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99F5" w14:textId="0443DBE2" w:rsidR="00471637" w:rsidRPr="0043433C" w:rsidRDefault="00224240">
      <w:pPr>
        <w:pStyle w:val="Titre1"/>
        <w:rPr>
          <w:rFonts w:ascii="Calibri" w:hAnsi="Calibri" w:cs="Calibri"/>
          <w:sz w:val="20"/>
          <w:szCs w:val="20"/>
          <w:lang w:val="fr-CA"/>
        </w:rPr>
      </w:pPr>
      <w:r w:rsidRPr="0043433C">
        <w:rPr>
          <w:rFonts w:ascii="Calibri" w:hAnsi="Calibri" w:cs="Calibri"/>
          <w:sz w:val="20"/>
          <w:szCs w:val="20"/>
          <w:lang w:val="fr-CA"/>
        </w:rPr>
        <w:t>Grille d’évaluation</w:t>
      </w:r>
      <w:r w:rsidR="0043433C">
        <w:rPr>
          <w:rFonts w:ascii="Calibri" w:hAnsi="Calibri" w:cs="Calibri"/>
          <w:sz w:val="20"/>
          <w:szCs w:val="20"/>
          <w:lang w:val="fr-CA"/>
        </w:rPr>
        <w:t xml:space="preserve"> – professeure en enseignement des arts</w:t>
      </w:r>
      <w:r w:rsidRPr="0043433C">
        <w:rPr>
          <w:rFonts w:ascii="Calibri" w:hAnsi="Calibri" w:cs="Calibri"/>
          <w:sz w:val="20"/>
          <w:szCs w:val="20"/>
          <w:lang w:val="fr-CA"/>
        </w:rPr>
        <w:t xml:space="preserve"> – Projet 3 : Visites en classe et cahier de traces</w:t>
      </w:r>
    </w:p>
    <w:p w14:paraId="55B32FBC" w14:textId="4F32A190" w:rsidR="00471637" w:rsidRPr="0043433C" w:rsidRDefault="00224240">
      <w:pPr>
        <w:rPr>
          <w:rFonts w:ascii="Calibri" w:hAnsi="Calibri" w:cs="Calibri"/>
          <w:sz w:val="20"/>
          <w:szCs w:val="20"/>
          <w:lang w:val="fr-CA"/>
        </w:rPr>
      </w:pPr>
      <w:r w:rsidRPr="0043433C">
        <w:rPr>
          <w:rFonts w:ascii="Calibri" w:hAnsi="Calibri" w:cs="Calibri"/>
          <w:sz w:val="20"/>
          <w:szCs w:val="20"/>
          <w:lang w:val="fr-CA"/>
        </w:rPr>
        <w:t xml:space="preserve">Cette grille d’évaluation permettra à la professeure </w:t>
      </w:r>
      <w:r w:rsidR="00AF5465">
        <w:rPr>
          <w:rFonts w:ascii="Calibri" w:hAnsi="Calibri" w:cs="Calibri"/>
          <w:sz w:val="20"/>
          <w:szCs w:val="20"/>
          <w:lang w:val="fr-CA"/>
        </w:rPr>
        <w:t>d’</w:t>
      </w:r>
      <w:r w:rsidRPr="0043433C">
        <w:rPr>
          <w:rFonts w:ascii="Calibri" w:hAnsi="Calibri" w:cs="Calibri"/>
          <w:sz w:val="20"/>
          <w:szCs w:val="20"/>
          <w:lang w:val="fr-CA"/>
        </w:rPr>
        <w:t>évaluer le projet portant sur les visites en classe et les étapes à réaliser.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5"/>
        <w:gridCol w:w="1819"/>
        <w:gridCol w:w="1818"/>
        <w:gridCol w:w="1677"/>
        <w:gridCol w:w="1251"/>
      </w:tblGrid>
      <w:tr w:rsidR="00471637" w:rsidRPr="0043433C" w14:paraId="58FF2EAC" w14:textId="77777777" w:rsidTr="0043433C">
        <w:tc>
          <w:tcPr>
            <w:tcW w:w="2093" w:type="dxa"/>
          </w:tcPr>
          <w:p w14:paraId="465E0C9B" w14:textId="77777777" w:rsidR="0043433C" w:rsidRPr="00AF5465" w:rsidRDefault="0043433C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  <w:p w14:paraId="48BBC363" w14:textId="66437EA2" w:rsidR="00471637" w:rsidRDefault="00224240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>Critères</w:t>
            </w:r>
            <w:proofErr w:type="spellEnd"/>
          </w:p>
          <w:p w14:paraId="563B1012" w14:textId="77777777" w:rsidR="0043433C" w:rsidRPr="0043433C" w:rsidRDefault="0043433C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1BA785" w14:textId="77777777" w:rsidR="0043433C" w:rsidRDefault="0043433C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45509" w14:textId="21166489" w:rsidR="00471637" w:rsidRPr="0043433C" w:rsidRDefault="00224240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>Excellent (2 pts)</w:t>
            </w:r>
          </w:p>
        </w:tc>
        <w:tc>
          <w:tcPr>
            <w:tcW w:w="1842" w:type="dxa"/>
          </w:tcPr>
          <w:p w14:paraId="3B588D10" w14:textId="77777777" w:rsidR="0043433C" w:rsidRDefault="0043433C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C9F1395" w14:textId="06F68BA9" w:rsidR="00471637" w:rsidRPr="0043433C" w:rsidRDefault="00224240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>Satisfaisant</w:t>
            </w:r>
            <w:proofErr w:type="spellEnd"/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 pt)</w:t>
            </w:r>
          </w:p>
        </w:tc>
        <w:tc>
          <w:tcPr>
            <w:tcW w:w="1701" w:type="dxa"/>
          </w:tcPr>
          <w:p w14:paraId="5FF40177" w14:textId="77777777" w:rsidR="0043433C" w:rsidRDefault="0043433C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DBF28BF" w14:textId="4F288145" w:rsidR="00471637" w:rsidRPr="0043433C" w:rsidRDefault="00224240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À </w:t>
            </w:r>
            <w:proofErr w:type="spellStart"/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>améliorer</w:t>
            </w:r>
            <w:proofErr w:type="spellEnd"/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(0 pt)</w:t>
            </w:r>
          </w:p>
        </w:tc>
        <w:tc>
          <w:tcPr>
            <w:tcW w:w="1276" w:type="dxa"/>
          </w:tcPr>
          <w:p w14:paraId="4127162E" w14:textId="77777777" w:rsidR="0043433C" w:rsidRDefault="0043433C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98B1DB3" w14:textId="2EE9246C" w:rsidR="00471637" w:rsidRPr="0043433C" w:rsidRDefault="00224240" w:rsidP="004343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433C">
              <w:rPr>
                <w:rFonts w:ascii="Calibri" w:hAnsi="Calibri" w:cs="Calibri"/>
                <w:b/>
                <w:bCs/>
                <w:sz w:val="20"/>
                <w:szCs w:val="20"/>
              </w:rPr>
              <w:t>Note</w:t>
            </w:r>
          </w:p>
        </w:tc>
      </w:tr>
      <w:tr w:rsidR="00471637" w:rsidRPr="00AF5465" w14:paraId="75119C3F" w14:textId="77777777" w:rsidTr="0043433C">
        <w:tc>
          <w:tcPr>
            <w:tcW w:w="2093" w:type="dxa"/>
            <w:shd w:val="clear" w:color="auto" w:fill="DBE5F1" w:themeFill="accent1" w:themeFillTint="33"/>
          </w:tcPr>
          <w:p w14:paraId="50AE63BC" w14:textId="77777777" w:rsidR="00471637" w:rsidRPr="0043433C" w:rsidRDefault="00224240">
            <w:pPr>
              <w:rPr>
                <w:rFonts w:ascii="Calibri" w:hAnsi="Calibri" w:cs="Calibri"/>
                <w:b/>
                <w:bCs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b/>
                <w:bCs/>
                <w:sz w:val="18"/>
                <w:szCs w:val="18"/>
                <w:lang w:val="fr-CA"/>
              </w:rPr>
              <w:t>1re visite – Cahier de traces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D3508AD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069AA579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5CAD783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1BAC484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471637" w:rsidRPr="00AF5465" w14:paraId="29FF8019" w14:textId="77777777" w:rsidTr="0043433C">
        <w:tc>
          <w:tcPr>
            <w:tcW w:w="2093" w:type="dxa"/>
          </w:tcPr>
          <w:p w14:paraId="3FA401BE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Consignation des observations et croquis</w:t>
            </w:r>
          </w:p>
        </w:tc>
        <w:tc>
          <w:tcPr>
            <w:tcW w:w="1843" w:type="dxa"/>
          </w:tcPr>
          <w:p w14:paraId="11E3B350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Notes complètes, précises et organisées</w:t>
            </w:r>
          </w:p>
        </w:tc>
        <w:tc>
          <w:tcPr>
            <w:tcW w:w="1842" w:type="dxa"/>
          </w:tcPr>
          <w:p w14:paraId="6762BD02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Notes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présentes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mais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incomplètes</w:t>
            </w:r>
            <w:proofErr w:type="spellEnd"/>
          </w:p>
        </w:tc>
        <w:tc>
          <w:tcPr>
            <w:tcW w:w="1701" w:type="dxa"/>
          </w:tcPr>
          <w:p w14:paraId="51F9D15D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Absence ou très peu de notes</w:t>
            </w:r>
          </w:p>
        </w:tc>
        <w:tc>
          <w:tcPr>
            <w:tcW w:w="1276" w:type="dxa"/>
          </w:tcPr>
          <w:p w14:paraId="77E1BC3E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471637" w:rsidRPr="00AF5465" w14:paraId="0E8540E3" w14:textId="77777777" w:rsidTr="0043433C">
        <w:tc>
          <w:tcPr>
            <w:tcW w:w="2093" w:type="dxa"/>
          </w:tcPr>
          <w:p w14:paraId="49E21660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Repérage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des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idées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principales</w:t>
            </w:r>
            <w:proofErr w:type="spellEnd"/>
          </w:p>
        </w:tc>
        <w:tc>
          <w:tcPr>
            <w:tcW w:w="1843" w:type="dxa"/>
          </w:tcPr>
          <w:p w14:paraId="01812BCF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Idées claires et bien reliées au projet</w:t>
            </w:r>
          </w:p>
        </w:tc>
        <w:tc>
          <w:tcPr>
            <w:tcW w:w="1842" w:type="dxa"/>
          </w:tcPr>
          <w:p w14:paraId="537A49E3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Quelques idées relevées, mais peu développées</w:t>
            </w:r>
          </w:p>
        </w:tc>
        <w:tc>
          <w:tcPr>
            <w:tcW w:w="1701" w:type="dxa"/>
          </w:tcPr>
          <w:p w14:paraId="15717152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Peu ou pas d’idées repérées</w:t>
            </w:r>
          </w:p>
        </w:tc>
        <w:tc>
          <w:tcPr>
            <w:tcW w:w="1276" w:type="dxa"/>
          </w:tcPr>
          <w:p w14:paraId="3C150C4A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471637" w:rsidRPr="0043433C" w14:paraId="130911B1" w14:textId="77777777" w:rsidTr="0043433C">
        <w:tc>
          <w:tcPr>
            <w:tcW w:w="2093" w:type="dxa"/>
          </w:tcPr>
          <w:p w14:paraId="2916FB50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artistique</w:t>
            </w:r>
            <w:proofErr w:type="spellEnd"/>
          </w:p>
        </w:tc>
        <w:tc>
          <w:tcPr>
            <w:tcW w:w="1843" w:type="dxa"/>
          </w:tcPr>
          <w:p w14:paraId="71B40466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approfondie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et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pertinente</w:t>
            </w:r>
            <w:proofErr w:type="spellEnd"/>
          </w:p>
        </w:tc>
        <w:tc>
          <w:tcPr>
            <w:tcW w:w="1842" w:type="dxa"/>
          </w:tcPr>
          <w:p w14:paraId="2219C32E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présente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mais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superficielle</w:t>
            </w:r>
            <w:proofErr w:type="spellEnd"/>
          </w:p>
        </w:tc>
        <w:tc>
          <w:tcPr>
            <w:tcW w:w="1701" w:type="dxa"/>
          </w:tcPr>
          <w:p w14:paraId="51617495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Absence de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</w:t>
            </w:r>
            <w:proofErr w:type="spellEnd"/>
          </w:p>
        </w:tc>
        <w:tc>
          <w:tcPr>
            <w:tcW w:w="1276" w:type="dxa"/>
          </w:tcPr>
          <w:p w14:paraId="22C24CCD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637" w:rsidRPr="00AF5465" w14:paraId="23F2D30F" w14:textId="77777777" w:rsidTr="0043433C">
        <w:tc>
          <w:tcPr>
            <w:tcW w:w="2093" w:type="dxa"/>
            <w:shd w:val="clear" w:color="auto" w:fill="DBE5F1" w:themeFill="accent1" w:themeFillTint="33"/>
          </w:tcPr>
          <w:p w14:paraId="5DF87623" w14:textId="77777777" w:rsidR="00471637" w:rsidRPr="0043433C" w:rsidRDefault="00224240">
            <w:pPr>
              <w:rPr>
                <w:rFonts w:ascii="Calibri" w:hAnsi="Calibri" w:cs="Calibri"/>
                <w:b/>
                <w:bCs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b/>
                <w:bCs/>
                <w:sz w:val="18"/>
                <w:szCs w:val="18"/>
                <w:lang w:val="fr-CA"/>
              </w:rPr>
              <w:t>2e visite – Cahier de traces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FD8F775" w14:textId="77777777" w:rsidR="00471637" w:rsidRPr="0043433C" w:rsidRDefault="00471637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6199F5B4" w14:textId="77777777" w:rsidR="00471637" w:rsidRPr="0043433C" w:rsidRDefault="00471637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A73EF0D" w14:textId="77777777" w:rsidR="00471637" w:rsidRPr="0043433C" w:rsidRDefault="00471637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7CA6BECE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471637" w:rsidRPr="00AF5465" w14:paraId="63C7A40F" w14:textId="77777777" w:rsidTr="0043433C">
        <w:tc>
          <w:tcPr>
            <w:tcW w:w="2093" w:type="dxa"/>
          </w:tcPr>
          <w:p w14:paraId="3597A16B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Documentation (croquis, photos, impressions)</w:t>
            </w:r>
          </w:p>
        </w:tc>
        <w:tc>
          <w:tcPr>
            <w:tcW w:w="1843" w:type="dxa"/>
          </w:tcPr>
          <w:p w14:paraId="15185DD7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Traces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variées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et riches</w:t>
            </w:r>
          </w:p>
        </w:tc>
        <w:tc>
          <w:tcPr>
            <w:tcW w:w="1842" w:type="dxa"/>
          </w:tcPr>
          <w:p w14:paraId="62D4BE05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Traces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présentes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mais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limitées</w:t>
            </w:r>
            <w:proofErr w:type="spellEnd"/>
          </w:p>
        </w:tc>
        <w:tc>
          <w:tcPr>
            <w:tcW w:w="1701" w:type="dxa"/>
          </w:tcPr>
          <w:p w14:paraId="168AB982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Peu ou pas de traces</w:t>
            </w:r>
          </w:p>
        </w:tc>
        <w:tc>
          <w:tcPr>
            <w:tcW w:w="1276" w:type="dxa"/>
          </w:tcPr>
          <w:p w14:paraId="62FB7515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471637" w:rsidRPr="0043433C" w14:paraId="40889D55" w14:textId="77777777" w:rsidTr="0043433C">
        <w:tc>
          <w:tcPr>
            <w:tcW w:w="2093" w:type="dxa"/>
          </w:tcPr>
          <w:p w14:paraId="7CEDAFD5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Progression entre les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visites</w:t>
            </w:r>
            <w:proofErr w:type="spellEnd"/>
          </w:p>
        </w:tc>
        <w:tc>
          <w:tcPr>
            <w:tcW w:w="1843" w:type="dxa"/>
          </w:tcPr>
          <w:p w14:paraId="457F7D28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Progrès bien démontré et analysé</w:t>
            </w:r>
          </w:p>
        </w:tc>
        <w:tc>
          <w:tcPr>
            <w:tcW w:w="1842" w:type="dxa"/>
          </w:tcPr>
          <w:p w14:paraId="46F14E42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Quelques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progrès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observés</w:t>
            </w:r>
            <w:proofErr w:type="spellEnd"/>
          </w:p>
        </w:tc>
        <w:tc>
          <w:tcPr>
            <w:tcW w:w="1701" w:type="dxa"/>
          </w:tcPr>
          <w:p w14:paraId="325414F1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Aucune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progression perceptible</w:t>
            </w:r>
          </w:p>
        </w:tc>
        <w:tc>
          <w:tcPr>
            <w:tcW w:w="1276" w:type="dxa"/>
          </w:tcPr>
          <w:p w14:paraId="5EB428A8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637" w:rsidRPr="0043433C" w14:paraId="25BE09E9" w14:textId="77777777" w:rsidTr="0043433C">
        <w:tc>
          <w:tcPr>
            <w:tcW w:w="2093" w:type="dxa"/>
          </w:tcPr>
          <w:p w14:paraId="540899B9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personnelles</w:t>
            </w:r>
            <w:proofErr w:type="spellEnd"/>
          </w:p>
        </w:tc>
        <w:tc>
          <w:tcPr>
            <w:tcW w:w="1843" w:type="dxa"/>
          </w:tcPr>
          <w:p w14:paraId="68FE31DC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riches et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approfondies</w:t>
            </w:r>
            <w:proofErr w:type="spellEnd"/>
          </w:p>
        </w:tc>
        <w:tc>
          <w:tcPr>
            <w:tcW w:w="1842" w:type="dxa"/>
          </w:tcPr>
          <w:p w14:paraId="7ACBB516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présentes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mais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générales</w:t>
            </w:r>
          </w:p>
        </w:tc>
        <w:tc>
          <w:tcPr>
            <w:tcW w:w="1701" w:type="dxa"/>
          </w:tcPr>
          <w:p w14:paraId="73EF09F8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Absence de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réflexions</w:t>
            </w:r>
            <w:proofErr w:type="spellEnd"/>
          </w:p>
        </w:tc>
        <w:tc>
          <w:tcPr>
            <w:tcW w:w="1276" w:type="dxa"/>
          </w:tcPr>
          <w:p w14:paraId="345E6E66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637" w:rsidRPr="00AF5465" w14:paraId="126067B8" w14:textId="77777777" w:rsidTr="0043433C">
        <w:tc>
          <w:tcPr>
            <w:tcW w:w="2093" w:type="dxa"/>
            <w:shd w:val="clear" w:color="auto" w:fill="DBE5F1" w:themeFill="accent1" w:themeFillTint="33"/>
          </w:tcPr>
          <w:p w14:paraId="068EF4BB" w14:textId="77777777" w:rsidR="00471637" w:rsidRPr="0043433C" w:rsidRDefault="00224240">
            <w:pPr>
              <w:rPr>
                <w:rFonts w:ascii="Calibri" w:hAnsi="Calibri" w:cs="Calibri"/>
                <w:b/>
                <w:bCs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b/>
                <w:bCs/>
                <w:sz w:val="18"/>
                <w:szCs w:val="18"/>
                <w:lang w:val="fr-CA"/>
              </w:rPr>
              <w:t>Démarche et réalisation du projet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54F6F8B" w14:textId="77777777" w:rsidR="00471637" w:rsidRPr="0043433C" w:rsidRDefault="00471637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4376F785" w14:textId="77777777" w:rsidR="00471637" w:rsidRPr="0043433C" w:rsidRDefault="00471637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60282DB" w14:textId="77777777" w:rsidR="00471637" w:rsidRPr="0043433C" w:rsidRDefault="00471637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962E7B8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</w:p>
        </w:tc>
      </w:tr>
      <w:tr w:rsidR="00471637" w:rsidRPr="0043433C" w14:paraId="23BD6964" w14:textId="77777777" w:rsidTr="0043433C">
        <w:tc>
          <w:tcPr>
            <w:tcW w:w="2093" w:type="dxa"/>
          </w:tcPr>
          <w:p w14:paraId="1777CA93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Respect des étapes du projet</w:t>
            </w:r>
          </w:p>
        </w:tc>
        <w:tc>
          <w:tcPr>
            <w:tcW w:w="1843" w:type="dxa"/>
          </w:tcPr>
          <w:p w14:paraId="69A31CE0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Étapes suivies et documentées avec rigueur</w:t>
            </w:r>
          </w:p>
        </w:tc>
        <w:tc>
          <w:tcPr>
            <w:tcW w:w="1842" w:type="dxa"/>
          </w:tcPr>
          <w:p w14:paraId="3197B569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Étapes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partiellement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respectées</w:t>
            </w:r>
            <w:proofErr w:type="spellEnd"/>
          </w:p>
        </w:tc>
        <w:tc>
          <w:tcPr>
            <w:tcW w:w="1701" w:type="dxa"/>
          </w:tcPr>
          <w:p w14:paraId="24175689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Étapes non respectées</w:t>
            </w:r>
          </w:p>
        </w:tc>
        <w:tc>
          <w:tcPr>
            <w:tcW w:w="1276" w:type="dxa"/>
          </w:tcPr>
          <w:p w14:paraId="2E5F93FF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637" w:rsidRPr="0043433C" w14:paraId="018BB620" w14:textId="77777777" w:rsidTr="0043433C">
        <w:tc>
          <w:tcPr>
            <w:tcW w:w="2093" w:type="dxa"/>
          </w:tcPr>
          <w:p w14:paraId="3480ED4E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Utilisation des savoirs essentiels</w:t>
            </w:r>
          </w:p>
        </w:tc>
        <w:tc>
          <w:tcPr>
            <w:tcW w:w="1843" w:type="dxa"/>
          </w:tcPr>
          <w:p w14:paraId="511CAA38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Application pertinente et variée des notions vues</w:t>
            </w:r>
          </w:p>
        </w:tc>
        <w:tc>
          <w:tcPr>
            <w:tcW w:w="1842" w:type="dxa"/>
          </w:tcPr>
          <w:p w14:paraId="53BAFADD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 xml:space="preserve">Application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partielle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des notions</w:t>
            </w:r>
          </w:p>
        </w:tc>
        <w:tc>
          <w:tcPr>
            <w:tcW w:w="1701" w:type="dxa"/>
          </w:tcPr>
          <w:p w14:paraId="4736C5EE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Aucune application des notions</w:t>
            </w:r>
          </w:p>
        </w:tc>
        <w:tc>
          <w:tcPr>
            <w:tcW w:w="1276" w:type="dxa"/>
          </w:tcPr>
          <w:p w14:paraId="1B54068B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637" w:rsidRPr="0043433C" w14:paraId="3B748CE5" w14:textId="77777777" w:rsidTr="0043433C">
        <w:tc>
          <w:tcPr>
            <w:tcW w:w="2093" w:type="dxa"/>
          </w:tcPr>
          <w:p w14:paraId="67D6A2DE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Créativité et originalité</w:t>
            </w:r>
          </w:p>
        </w:tc>
        <w:tc>
          <w:tcPr>
            <w:tcW w:w="1843" w:type="dxa"/>
          </w:tcPr>
          <w:p w14:paraId="30331629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Réalisation originale, imaginative et personnelle</w:t>
            </w:r>
          </w:p>
        </w:tc>
        <w:tc>
          <w:tcPr>
            <w:tcW w:w="1842" w:type="dxa"/>
          </w:tcPr>
          <w:p w14:paraId="32E5FD56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43433C">
              <w:rPr>
                <w:rFonts w:ascii="Calibri" w:hAnsi="Calibri" w:cs="Calibri"/>
                <w:sz w:val="18"/>
                <w:szCs w:val="18"/>
                <w:lang w:val="fr-CA"/>
              </w:rPr>
              <w:t>Réalisation adéquate mais peu originale</w:t>
            </w:r>
          </w:p>
        </w:tc>
        <w:tc>
          <w:tcPr>
            <w:tcW w:w="1701" w:type="dxa"/>
          </w:tcPr>
          <w:p w14:paraId="3C3488EF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Réalisation</w:t>
            </w:r>
            <w:proofErr w:type="spellEnd"/>
            <w:r w:rsidRPr="0043433C">
              <w:rPr>
                <w:rFonts w:ascii="Calibri" w:hAnsi="Calibri" w:cs="Calibri"/>
                <w:sz w:val="18"/>
                <w:szCs w:val="18"/>
              </w:rPr>
              <w:t xml:space="preserve"> sans </w:t>
            </w:r>
            <w:proofErr w:type="spellStart"/>
            <w:r w:rsidRPr="0043433C">
              <w:rPr>
                <w:rFonts w:ascii="Calibri" w:hAnsi="Calibri" w:cs="Calibri"/>
                <w:sz w:val="18"/>
                <w:szCs w:val="18"/>
              </w:rPr>
              <w:t>originalité</w:t>
            </w:r>
            <w:proofErr w:type="spellEnd"/>
          </w:p>
        </w:tc>
        <w:tc>
          <w:tcPr>
            <w:tcW w:w="1276" w:type="dxa"/>
          </w:tcPr>
          <w:p w14:paraId="4676179C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71637" w:rsidRPr="0043433C" w14:paraId="19A6AE6E" w14:textId="77777777" w:rsidTr="0043433C">
        <w:tc>
          <w:tcPr>
            <w:tcW w:w="2093" w:type="dxa"/>
          </w:tcPr>
          <w:p w14:paraId="014E0323" w14:textId="77777777" w:rsidR="00471637" w:rsidRPr="0043433C" w:rsidRDefault="00224240">
            <w:pPr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Analyse et réflexion globale</w:t>
            </w:r>
          </w:p>
        </w:tc>
        <w:tc>
          <w:tcPr>
            <w:tcW w:w="1843" w:type="dxa"/>
          </w:tcPr>
          <w:p w14:paraId="28DB164E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Analyse approfondie du processus</w:t>
            </w:r>
          </w:p>
        </w:tc>
        <w:tc>
          <w:tcPr>
            <w:tcW w:w="1842" w:type="dxa"/>
          </w:tcPr>
          <w:p w14:paraId="77F377D7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Analyse présente mais limitée</w:t>
            </w:r>
          </w:p>
        </w:tc>
        <w:tc>
          <w:tcPr>
            <w:tcW w:w="1701" w:type="dxa"/>
          </w:tcPr>
          <w:p w14:paraId="52495FB7" w14:textId="77777777" w:rsidR="00471637" w:rsidRPr="0043433C" w:rsidRDefault="00224240" w:rsidP="0043433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433C">
              <w:rPr>
                <w:rFonts w:ascii="Calibri" w:hAnsi="Calibri" w:cs="Calibri"/>
                <w:sz w:val="18"/>
                <w:szCs w:val="18"/>
              </w:rPr>
              <w:t>Absence d’analyse</w:t>
            </w:r>
          </w:p>
        </w:tc>
        <w:tc>
          <w:tcPr>
            <w:tcW w:w="1276" w:type="dxa"/>
          </w:tcPr>
          <w:p w14:paraId="63E9C13A" w14:textId="77777777" w:rsidR="00471637" w:rsidRPr="0043433C" w:rsidRDefault="004716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799041" w14:textId="77777777" w:rsidR="0043433C" w:rsidRDefault="0043433C" w:rsidP="0043433C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A7E7C11" w14:textId="6B467168" w:rsidR="00471637" w:rsidRPr="0043433C" w:rsidRDefault="00224240" w:rsidP="0043433C">
      <w:pPr>
        <w:jc w:val="right"/>
        <w:rPr>
          <w:rFonts w:ascii="Calibri" w:hAnsi="Calibri" w:cs="Calibri"/>
          <w:b/>
          <w:bCs/>
          <w:sz w:val="20"/>
          <w:szCs w:val="20"/>
          <w:lang w:val="fr-CA"/>
        </w:rPr>
      </w:pPr>
      <w:r w:rsidRPr="0043433C">
        <w:rPr>
          <w:rFonts w:ascii="Calibri" w:hAnsi="Calibri" w:cs="Calibri"/>
          <w:b/>
          <w:bCs/>
          <w:sz w:val="20"/>
          <w:szCs w:val="20"/>
          <w:lang w:val="fr-CA"/>
        </w:rPr>
        <w:t>Total : /20</w:t>
      </w:r>
    </w:p>
    <w:p w14:paraId="516A644D" w14:textId="77777777" w:rsidR="00471637" w:rsidRPr="0043433C" w:rsidRDefault="00224240">
      <w:pPr>
        <w:rPr>
          <w:rFonts w:ascii="Calibri" w:hAnsi="Calibri" w:cs="Calibri"/>
          <w:sz w:val="20"/>
          <w:szCs w:val="20"/>
          <w:lang w:val="fr-CA"/>
        </w:rPr>
      </w:pPr>
      <w:r w:rsidRPr="0043433C">
        <w:rPr>
          <w:rFonts w:ascii="Segoe UI Emoji" w:hAnsi="Segoe UI Emoji" w:cs="Segoe UI Emoji"/>
          <w:sz w:val="20"/>
          <w:szCs w:val="20"/>
          <w:lang w:val="fr-CA"/>
        </w:rPr>
        <w:t>✏</w:t>
      </w:r>
      <w:r w:rsidRPr="0043433C">
        <w:rPr>
          <w:rFonts w:ascii="Segoe UI Emoji" w:hAnsi="Segoe UI Emoji" w:cs="Segoe UI Emoji"/>
          <w:sz w:val="20"/>
          <w:szCs w:val="20"/>
        </w:rPr>
        <w:t>️</w:t>
      </w:r>
      <w:r w:rsidRPr="0043433C">
        <w:rPr>
          <w:rFonts w:ascii="Calibri" w:hAnsi="Calibri" w:cs="Calibri"/>
          <w:sz w:val="20"/>
          <w:szCs w:val="20"/>
          <w:lang w:val="fr-CA"/>
        </w:rPr>
        <w:t xml:space="preserve"> Autoévaluation – Mes points forts : __________________________</w:t>
      </w:r>
    </w:p>
    <w:p w14:paraId="7996CCCA" w14:textId="77777777" w:rsidR="00471637" w:rsidRPr="0043433C" w:rsidRDefault="00224240">
      <w:pPr>
        <w:rPr>
          <w:rFonts w:ascii="Calibri" w:hAnsi="Calibri" w:cs="Calibri"/>
          <w:sz w:val="20"/>
          <w:szCs w:val="20"/>
          <w:lang w:val="fr-CA"/>
        </w:rPr>
      </w:pPr>
      <w:r w:rsidRPr="0043433C">
        <w:rPr>
          <w:rFonts w:ascii="Segoe UI Emoji" w:hAnsi="Segoe UI Emoji" w:cs="Segoe UI Emoji"/>
          <w:sz w:val="20"/>
          <w:szCs w:val="20"/>
          <w:lang w:val="fr-CA"/>
        </w:rPr>
        <w:t>✏</w:t>
      </w:r>
      <w:r w:rsidRPr="0043433C">
        <w:rPr>
          <w:rFonts w:ascii="Segoe UI Emoji" w:hAnsi="Segoe UI Emoji" w:cs="Segoe UI Emoji"/>
          <w:sz w:val="20"/>
          <w:szCs w:val="20"/>
        </w:rPr>
        <w:t>️</w:t>
      </w:r>
      <w:r w:rsidRPr="0043433C">
        <w:rPr>
          <w:rFonts w:ascii="Calibri" w:hAnsi="Calibri" w:cs="Calibri"/>
          <w:sz w:val="20"/>
          <w:szCs w:val="20"/>
          <w:lang w:val="fr-CA"/>
        </w:rPr>
        <w:t xml:space="preserve"> Autoévaluation – Améliorations possibles : __________________________</w:t>
      </w:r>
    </w:p>
    <w:sectPr w:rsidR="00471637" w:rsidRPr="004343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1343757">
    <w:abstractNumId w:val="8"/>
  </w:num>
  <w:num w:numId="2" w16cid:durableId="164441841">
    <w:abstractNumId w:val="6"/>
  </w:num>
  <w:num w:numId="3" w16cid:durableId="620723546">
    <w:abstractNumId w:val="5"/>
  </w:num>
  <w:num w:numId="4" w16cid:durableId="1920826769">
    <w:abstractNumId w:val="4"/>
  </w:num>
  <w:num w:numId="5" w16cid:durableId="1850560982">
    <w:abstractNumId w:val="7"/>
  </w:num>
  <w:num w:numId="6" w16cid:durableId="1233615073">
    <w:abstractNumId w:val="3"/>
  </w:num>
  <w:num w:numId="7" w16cid:durableId="1014310591">
    <w:abstractNumId w:val="2"/>
  </w:num>
  <w:num w:numId="8" w16cid:durableId="400248953">
    <w:abstractNumId w:val="1"/>
  </w:num>
  <w:num w:numId="9" w16cid:durableId="112272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60A"/>
    <w:rsid w:val="00034616"/>
    <w:rsid w:val="0006063C"/>
    <w:rsid w:val="0015074B"/>
    <w:rsid w:val="00224240"/>
    <w:rsid w:val="0029639D"/>
    <w:rsid w:val="00326F90"/>
    <w:rsid w:val="0043433C"/>
    <w:rsid w:val="00471637"/>
    <w:rsid w:val="00741C3B"/>
    <w:rsid w:val="00AA1D8D"/>
    <w:rsid w:val="00AF546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D729D"/>
  <w14:defaultImageDpi w14:val="300"/>
  <w15:docId w15:val="{C2BF301E-6443-4404-8CBA-37B4158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Fournier Sonia</cp:lastModifiedBy>
  <cp:revision>3</cp:revision>
  <dcterms:created xsi:type="dcterms:W3CDTF">2025-08-19T18:30:00Z</dcterms:created>
  <dcterms:modified xsi:type="dcterms:W3CDTF">2025-08-19T18:30:00Z</dcterms:modified>
  <cp:category/>
</cp:coreProperties>
</file>