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AD0B5" w14:textId="006351BA" w:rsidR="007314AD" w:rsidRPr="00761BDE" w:rsidRDefault="008547AF" w:rsidP="00280FA0">
      <w:pPr>
        <w:pStyle w:val="Titre1"/>
        <w:rPr>
          <w:rFonts w:ascii="Calibri" w:hAnsi="Calibri" w:cs="Calibri"/>
          <w:b w:val="0"/>
          <w:bCs w:val="0"/>
          <w:sz w:val="32"/>
          <w:szCs w:val="32"/>
          <w:lang w:val="fr-CA"/>
        </w:rPr>
      </w:pPr>
      <w:r w:rsidRPr="00280FA0">
        <w:rPr>
          <w:rFonts w:ascii="Calibri" w:hAnsi="Calibri" w:cs="Calibri"/>
          <w:sz w:val="32"/>
          <w:szCs w:val="32"/>
          <w:lang w:val="fr-CA"/>
        </w:rPr>
        <w:t xml:space="preserve">Projet </w:t>
      </w:r>
      <w:r w:rsidR="00E84F21" w:rsidRPr="00280FA0">
        <w:rPr>
          <w:rFonts w:ascii="Calibri" w:hAnsi="Calibri" w:cs="Calibri"/>
          <w:sz w:val="32"/>
          <w:szCs w:val="32"/>
          <w:lang w:val="fr-CA"/>
        </w:rPr>
        <w:t>«</w:t>
      </w:r>
      <w:r w:rsidR="00E84F21" w:rsidRPr="00761BDE">
        <w:rPr>
          <w:rFonts w:ascii="Calibri" w:hAnsi="Calibri" w:cs="Calibri"/>
          <w:b w:val="0"/>
          <w:bCs w:val="0"/>
          <w:sz w:val="32"/>
          <w:szCs w:val="32"/>
          <w:lang w:val="fr-CA"/>
        </w:rPr>
        <w:t xml:space="preserve"> </w:t>
      </w:r>
      <w:r w:rsidR="00E84F21" w:rsidRPr="00280FA0">
        <w:rPr>
          <w:rFonts w:ascii="Calibri" w:hAnsi="Calibri" w:cs="Calibri"/>
          <w:i/>
          <w:iCs/>
          <w:sz w:val="32"/>
          <w:szCs w:val="32"/>
          <w:lang w:val="fr-CA"/>
        </w:rPr>
        <w:t>Explorer Riopelle à travers Les Oies blanches : vivre l’art en classe et construire une expérience pédagogique inspirante</w:t>
      </w:r>
      <w:r w:rsidR="00761BDE" w:rsidRPr="00761BDE">
        <w:rPr>
          <w:rFonts w:ascii="Calibri" w:hAnsi="Calibri" w:cs="Calibri"/>
          <w:b w:val="0"/>
          <w:bCs w:val="0"/>
          <w:sz w:val="32"/>
          <w:szCs w:val="32"/>
          <w:lang w:val="fr-CA"/>
        </w:rPr>
        <w:t xml:space="preserve"> » </w:t>
      </w:r>
      <w:r w:rsidRPr="00280FA0">
        <w:rPr>
          <w:rFonts w:ascii="Calibri" w:hAnsi="Calibri" w:cs="Calibri"/>
          <w:sz w:val="32"/>
          <w:szCs w:val="32"/>
          <w:lang w:val="fr-CA"/>
        </w:rPr>
        <w:t>Feuille-guide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7"/>
        <w:gridCol w:w="2158"/>
      </w:tblGrid>
      <w:tr w:rsidR="0001501F" w:rsidRPr="00AE7F9B" w14:paraId="65E13F9F" w14:textId="77777777" w:rsidTr="00AE7F9B">
        <w:tc>
          <w:tcPr>
            <w:tcW w:w="2160" w:type="dxa"/>
            <w:shd w:val="clear" w:color="auto" w:fill="E1EBF7" w:themeFill="text2" w:themeFillTint="1A"/>
          </w:tcPr>
          <w:p w14:paraId="43766480" w14:textId="77777777" w:rsidR="0001501F" w:rsidRPr="00AE7F9B" w:rsidRDefault="008547AF" w:rsidP="00AE7F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>É</w:t>
            </w:r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>tape</w:t>
            </w:r>
          </w:p>
        </w:tc>
        <w:tc>
          <w:tcPr>
            <w:tcW w:w="2160" w:type="dxa"/>
            <w:shd w:val="clear" w:color="auto" w:fill="E1EBF7" w:themeFill="text2" w:themeFillTint="1A"/>
          </w:tcPr>
          <w:p w14:paraId="2FFA49FC" w14:textId="77777777" w:rsidR="0001501F" w:rsidRPr="00AE7F9B" w:rsidRDefault="008547AF" w:rsidP="00AE7F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160" w:type="dxa"/>
            <w:shd w:val="clear" w:color="auto" w:fill="E1EBF7" w:themeFill="text2" w:themeFillTint="1A"/>
          </w:tcPr>
          <w:p w14:paraId="2FF506F7" w14:textId="77777777" w:rsidR="0001501F" w:rsidRPr="00AE7F9B" w:rsidRDefault="008547AF" w:rsidP="00AE7F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>Documents</w:t>
            </w:r>
          </w:p>
        </w:tc>
        <w:tc>
          <w:tcPr>
            <w:tcW w:w="2160" w:type="dxa"/>
            <w:shd w:val="clear" w:color="auto" w:fill="E1EBF7" w:themeFill="text2" w:themeFillTint="1A"/>
          </w:tcPr>
          <w:p w14:paraId="6618F0F8" w14:textId="77777777" w:rsidR="0001501F" w:rsidRPr="00AE7F9B" w:rsidRDefault="008547AF" w:rsidP="00AE7F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>But</w:t>
            </w:r>
          </w:p>
        </w:tc>
      </w:tr>
      <w:tr w:rsidR="0001501F" w:rsidRPr="007314AD" w14:paraId="2ABF52AC" w14:textId="77777777">
        <w:tc>
          <w:tcPr>
            <w:tcW w:w="2160" w:type="dxa"/>
          </w:tcPr>
          <w:p w14:paraId="0D529553" w14:textId="77777777" w:rsidR="0001501F" w:rsidRPr="00AE7F9B" w:rsidRDefault="00854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>Amorce</w:t>
            </w:r>
            <w:proofErr w:type="spellEnd"/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>Accueil</w:t>
            </w:r>
            <w:proofErr w:type="spellEnd"/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34374D78" w14:textId="77777777" w:rsidR="0001501F" w:rsidRPr="00AE7F9B" w:rsidRDefault="008547A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Activité d’accueil, présentation du carnet de traces, choix d’un thème inspiré de Les Oies blanches, création initiale.</w:t>
            </w:r>
          </w:p>
        </w:tc>
        <w:tc>
          <w:tcPr>
            <w:tcW w:w="2160" w:type="dxa"/>
          </w:tcPr>
          <w:p w14:paraId="48A3D6E6" w14:textId="77777777" w:rsidR="0001501F" w:rsidRPr="00AE7F9B" w:rsidRDefault="008547AF" w:rsidP="00AE7F9B">
            <w:pPr>
              <w:jc w:val="center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PPT activité d’accueil, documents Thèmes</w:t>
            </w:r>
          </w:p>
        </w:tc>
        <w:tc>
          <w:tcPr>
            <w:tcW w:w="2160" w:type="dxa"/>
          </w:tcPr>
          <w:p w14:paraId="50781B62" w14:textId="77777777" w:rsidR="0001501F" w:rsidRPr="00AE7F9B" w:rsidRDefault="008547A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Créer un premier lien sensible avec l’œuvre et le carnet de traces</w:t>
            </w:r>
          </w:p>
        </w:tc>
      </w:tr>
      <w:tr w:rsidR="0001501F" w:rsidRPr="007314AD" w14:paraId="7C7FB1D2" w14:textId="77777777">
        <w:tc>
          <w:tcPr>
            <w:tcW w:w="2160" w:type="dxa"/>
          </w:tcPr>
          <w:p w14:paraId="08D362AF" w14:textId="77777777" w:rsidR="0001501F" w:rsidRPr="00AE7F9B" w:rsidRDefault="00854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>Mise en route</w:t>
            </w:r>
          </w:p>
        </w:tc>
        <w:tc>
          <w:tcPr>
            <w:tcW w:w="2160" w:type="dxa"/>
          </w:tcPr>
          <w:p w14:paraId="307D9104" w14:textId="77777777" w:rsidR="0001501F" w:rsidRPr="00AE7F9B" w:rsidRDefault="008547A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 xml:space="preserve">Présentation des objectifs et de la grille d’évaluation, compréhension des critères (autoévaluation et </w:t>
            </w:r>
            <w:proofErr w:type="spellStart"/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coévaluation</w:t>
            </w:r>
            <w:proofErr w:type="spellEnd"/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).</w:t>
            </w:r>
          </w:p>
        </w:tc>
        <w:tc>
          <w:tcPr>
            <w:tcW w:w="2160" w:type="dxa"/>
          </w:tcPr>
          <w:p w14:paraId="5C311E31" w14:textId="77777777" w:rsidR="0001501F" w:rsidRPr="00AE7F9B" w:rsidRDefault="008547AF" w:rsidP="00AE7F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F9B">
              <w:rPr>
                <w:rFonts w:ascii="Calibri" w:hAnsi="Calibri" w:cs="Calibri"/>
                <w:sz w:val="20"/>
                <w:szCs w:val="20"/>
              </w:rPr>
              <w:t xml:space="preserve">Grille </w:t>
            </w:r>
            <w:proofErr w:type="spellStart"/>
            <w:r w:rsidRPr="00AE7F9B">
              <w:rPr>
                <w:rFonts w:ascii="Calibri" w:hAnsi="Calibri" w:cs="Calibri"/>
                <w:sz w:val="20"/>
                <w:szCs w:val="20"/>
              </w:rPr>
              <w:t>d’évaluation</w:t>
            </w:r>
            <w:proofErr w:type="spellEnd"/>
            <w:r w:rsidRPr="00AE7F9B">
              <w:rPr>
                <w:rFonts w:ascii="Calibri" w:hAnsi="Calibri" w:cs="Calibri"/>
                <w:sz w:val="20"/>
                <w:szCs w:val="20"/>
              </w:rPr>
              <w:t xml:space="preserve"> PPT/Word</w:t>
            </w:r>
          </w:p>
        </w:tc>
        <w:tc>
          <w:tcPr>
            <w:tcW w:w="2160" w:type="dxa"/>
          </w:tcPr>
          <w:p w14:paraId="6360328A" w14:textId="77777777" w:rsidR="0001501F" w:rsidRPr="00AE7F9B" w:rsidRDefault="008547A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Comprendre les critères et attentes</w:t>
            </w:r>
          </w:p>
        </w:tc>
      </w:tr>
      <w:tr w:rsidR="0001501F" w:rsidRPr="007314AD" w14:paraId="05B80EB7" w14:textId="77777777">
        <w:tc>
          <w:tcPr>
            <w:tcW w:w="2160" w:type="dxa"/>
          </w:tcPr>
          <w:p w14:paraId="49D5AF63" w14:textId="77777777" w:rsidR="0001501F" w:rsidRPr="00AE7F9B" w:rsidRDefault="00854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1re </w:t>
            </w:r>
            <w:proofErr w:type="spellStart"/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>visite</w:t>
            </w:r>
            <w:proofErr w:type="spellEnd"/>
          </w:p>
        </w:tc>
        <w:tc>
          <w:tcPr>
            <w:tcW w:w="2160" w:type="dxa"/>
          </w:tcPr>
          <w:p w14:paraId="25B64A99" w14:textId="77777777" w:rsidR="0001501F" w:rsidRPr="00AE7F9B" w:rsidRDefault="008547A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Observation, prise de notes et croquis multisensoriels.</w:t>
            </w:r>
          </w:p>
        </w:tc>
        <w:tc>
          <w:tcPr>
            <w:tcW w:w="2160" w:type="dxa"/>
          </w:tcPr>
          <w:p w14:paraId="5D589D0E" w14:textId="77777777" w:rsidR="0001501F" w:rsidRPr="00AE7F9B" w:rsidRDefault="008547AF" w:rsidP="00AE7F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F9B">
              <w:rPr>
                <w:rFonts w:ascii="Calibri" w:hAnsi="Calibri" w:cs="Calibri"/>
                <w:sz w:val="20"/>
                <w:szCs w:val="20"/>
              </w:rPr>
              <w:t>Cahier de traces numérique</w:t>
            </w:r>
          </w:p>
        </w:tc>
        <w:tc>
          <w:tcPr>
            <w:tcW w:w="2160" w:type="dxa"/>
          </w:tcPr>
          <w:p w14:paraId="2B8E1B3F" w14:textId="77777777" w:rsidR="0001501F" w:rsidRPr="00AE7F9B" w:rsidRDefault="008547A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Observer, expérimenter les 5 sens, noter les idées émergentes</w:t>
            </w:r>
          </w:p>
        </w:tc>
      </w:tr>
      <w:tr w:rsidR="0001501F" w:rsidRPr="007314AD" w14:paraId="011BBF2C" w14:textId="77777777">
        <w:tc>
          <w:tcPr>
            <w:tcW w:w="2160" w:type="dxa"/>
          </w:tcPr>
          <w:p w14:paraId="01193942" w14:textId="77777777" w:rsidR="0001501F" w:rsidRPr="00AE7F9B" w:rsidRDefault="00854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>Analyse</w:t>
            </w:r>
            <w:proofErr w:type="spellEnd"/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>préparation</w:t>
            </w:r>
            <w:proofErr w:type="spellEnd"/>
          </w:p>
        </w:tc>
        <w:tc>
          <w:tcPr>
            <w:tcW w:w="2160" w:type="dxa"/>
          </w:tcPr>
          <w:p w14:paraId="3FB643FC" w14:textId="77777777" w:rsidR="0001501F" w:rsidRPr="00AE7F9B" w:rsidRDefault="008547A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 xml:space="preserve">Analyse des idées émergentes, dimension </w:t>
            </w:r>
            <w:proofErr w:type="spellStart"/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socioécologique</w:t>
            </w:r>
            <w:proofErr w:type="spellEnd"/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, planification de la 2e visite.</w:t>
            </w:r>
          </w:p>
        </w:tc>
        <w:tc>
          <w:tcPr>
            <w:tcW w:w="2160" w:type="dxa"/>
          </w:tcPr>
          <w:p w14:paraId="4E5AFE6D" w14:textId="77777777" w:rsidR="0001501F" w:rsidRPr="00AE7F9B" w:rsidRDefault="008547AF" w:rsidP="00AE7F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F9B">
              <w:rPr>
                <w:rFonts w:ascii="Calibri" w:hAnsi="Calibri" w:cs="Calibri"/>
                <w:sz w:val="20"/>
                <w:szCs w:val="20"/>
              </w:rPr>
              <w:t xml:space="preserve">Démarche entre 2 </w:t>
            </w:r>
            <w:proofErr w:type="spellStart"/>
            <w:r w:rsidRPr="00AE7F9B">
              <w:rPr>
                <w:rFonts w:ascii="Calibri" w:hAnsi="Calibri" w:cs="Calibri"/>
                <w:sz w:val="20"/>
                <w:szCs w:val="20"/>
              </w:rPr>
              <w:t>visites</w:t>
            </w:r>
            <w:proofErr w:type="spellEnd"/>
          </w:p>
        </w:tc>
        <w:tc>
          <w:tcPr>
            <w:tcW w:w="2160" w:type="dxa"/>
          </w:tcPr>
          <w:p w14:paraId="13DF85C6" w14:textId="77777777" w:rsidR="0001501F" w:rsidRPr="00AE7F9B" w:rsidRDefault="008547A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Transformer les observations en intentions pédagogiques</w:t>
            </w:r>
          </w:p>
        </w:tc>
      </w:tr>
      <w:tr w:rsidR="0001501F" w:rsidRPr="007314AD" w14:paraId="5E24A008" w14:textId="77777777">
        <w:tc>
          <w:tcPr>
            <w:tcW w:w="2160" w:type="dxa"/>
          </w:tcPr>
          <w:p w14:paraId="20819DFA" w14:textId="77777777" w:rsidR="0001501F" w:rsidRPr="00AE7F9B" w:rsidRDefault="00854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>Conception SA</w:t>
            </w:r>
          </w:p>
        </w:tc>
        <w:tc>
          <w:tcPr>
            <w:tcW w:w="2160" w:type="dxa"/>
          </w:tcPr>
          <w:p w14:paraId="279652FE" w14:textId="77777777" w:rsidR="0001501F" w:rsidRPr="00AE7F9B" w:rsidRDefault="008547A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Remplissage du canevas avec intention pédagogique, planification, sens explorés.</w:t>
            </w:r>
          </w:p>
        </w:tc>
        <w:tc>
          <w:tcPr>
            <w:tcW w:w="2160" w:type="dxa"/>
          </w:tcPr>
          <w:p w14:paraId="4CFAB114" w14:textId="77777777" w:rsidR="0001501F" w:rsidRPr="00AE7F9B" w:rsidRDefault="008547AF" w:rsidP="00AE7F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E7F9B">
              <w:rPr>
                <w:rFonts w:ascii="Calibri" w:hAnsi="Calibri" w:cs="Calibri"/>
                <w:sz w:val="20"/>
                <w:szCs w:val="20"/>
              </w:rPr>
              <w:t>Canevas</w:t>
            </w:r>
            <w:proofErr w:type="spellEnd"/>
            <w:r w:rsidRPr="00AE7F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E7F9B">
              <w:rPr>
                <w:rFonts w:ascii="Calibri" w:hAnsi="Calibri" w:cs="Calibri"/>
                <w:sz w:val="20"/>
                <w:szCs w:val="20"/>
              </w:rPr>
              <w:t>vierge</w:t>
            </w:r>
            <w:proofErr w:type="spellEnd"/>
            <w:r w:rsidRPr="00AE7F9B">
              <w:rPr>
                <w:rFonts w:ascii="Calibri" w:hAnsi="Calibri" w:cs="Calibri"/>
                <w:sz w:val="20"/>
                <w:szCs w:val="20"/>
              </w:rPr>
              <w:t xml:space="preserve"> + </w:t>
            </w:r>
            <w:proofErr w:type="spellStart"/>
            <w:r w:rsidRPr="00AE7F9B">
              <w:rPr>
                <w:rFonts w:ascii="Calibri" w:hAnsi="Calibri" w:cs="Calibri"/>
                <w:sz w:val="20"/>
                <w:szCs w:val="20"/>
              </w:rPr>
              <w:t>exemple</w:t>
            </w:r>
            <w:proofErr w:type="spellEnd"/>
          </w:p>
        </w:tc>
        <w:tc>
          <w:tcPr>
            <w:tcW w:w="2160" w:type="dxa"/>
          </w:tcPr>
          <w:p w14:paraId="48682372" w14:textId="77777777" w:rsidR="0001501F" w:rsidRPr="00AE7F9B" w:rsidRDefault="008547A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Planifier la 2e visite et ses étapes</w:t>
            </w:r>
          </w:p>
        </w:tc>
      </w:tr>
      <w:tr w:rsidR="0001501F" w:rsidRPr="00AE7F9B" w14:paraId="7767E9F1" w14:textId="77777777">
        <w:tc>
          <w:tcPr>
            <w:tcW w:w="2160" w:type="dxa"/>
          </w:tcPr>
          <w:p w14:paraId="3E1C4805" w14:textId="77777777" w:rsidR="0001501F" w:rsidRPr="00AE7F9B" w:rsidRDefault="00854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2e </w:t>
            </w:r>
            <w:proofErr w:type="spellStart"/>
            <w:r w:rsidRPr="00AE7F9B">
              <w:rPr>
                <w:rFonts w:ascii="Calibri" w:hAnsi="Calibri" w:cs="Calibri"/>
                <w:b/>
                <w:bCs/>
                <w:sz w:val="20"/>
                <w:szCs w:val="20"/>
              </w:rPr>
              <w:t>visite</w:t>
            </w:r>
            <w:proofErr w:type="spellEnd"/>
          </w:p>
        </w:tc>
        <w:tc>
          <w:tcPr>
            <w:tcW w:w="2160" w:type="dxa"/>
          </w:tcPr>
          <w:p w14:paraId="5E03BDFC" w14:textId="77777777" w:rsidR="0001501F" w:rsidRPr="00AE7F9B" w:rsidRDefault="008547A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Réalisation de la situation d’apprentissage sensorielle inspirée de Les Oies blanches.</w:t>
            </w:r>
          </w:p>
        </w:tc>
        <w:tc>
          <w:tcPr>
            <w:tcW w:w="2160" w:type="dxa"/>
          </w:tcPr>
          <w:p w14:paraId="509C420A" w14:textId="77777777" w:rsidR="0001501F" w:rsidRPr="00AE7F9B" w:rsidRDefault="008547AF" w:rsidP="00AE7F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F9B">
              <w:rPr>
                <w:rFonts w:ascii="Calibri" w:hAnsi="Calibri" w:cs="Calibri"/>
                <w:sz w:val="20"/>
                <w:szCs w:val="20"/>
              </w:rPr>
              <w:t>Cahier de traces</w:t>
            </w:r>
          </w:p>
        </w:tc>
        <w:tc>
          <w:tcPr>
            <w:tcW w:w="2160" w:type="dxa"/>
          </w:tcPr>
          <w:p w14:paraId="159E5D24" w14:textId="77777777" w:rsidR="0001501F" w:rsidRPr="00AE7F9B" w:rsidRDefault="008547A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E7F9B">
              <w:rPr>
                <w:rFonts w:ascii="Calibri" w:hAnsi="Calibri" w:cs="Calibri"/>
                <w:sz w:val="20"/>
                <w:szCs w:val="20"/>
              </w:rPr>
              <w:t>Créer</w:t>
            </w:r>
            <w:proofErr w:type="spellEnd"/>
            <w:r w:rsidRPr="00AE7F9B">
              <w:rPr>
                <w:rFonts w:ascii="Calibri" w:hAnsi="Calibri" w:cs="Calibri"/>
                <w:sz w:val="20"/>
                <w:szCs w:val="20"/>
              </w:rPr>
              <w:t xml:space="preserve"> avec les </w:t>
            </w:r>
            <w:proofErr w:type="spellStart"/>
            <w:r w:rsidRPr="00AE7F9B">
              <w:rPr>
                <w:rFonts w:ascii="Calibri" w:hAnsi="Calibri" w:cs="Calibri"/>
                <w:sz w:val="20"/>
                <w:szCs w:val="20"/>
              </w:rPr>
              <w:t>élèves</w:t>
            </w:r>
            <w:proofErr w:type="spellEnd"/>
          </w:p>
        </w:tc>
      </w:tr>
      <w:tr w:rsidR="0001501F" w:rsidRPr="007314AD" w14:paraId="4205F365" w14:textId="77777777">
        <w:tc>
          <w:tcPr>
            <w:tcW w:w="2160" w:type="dxa"/>
          </w:tcPr>
          <w:p w14:paraId="6886C7C5" w14:textId="6BF4BFD0" w:rsidR="0001501F" w:rsidRPr="00DD420B" w:rsidRDefault="008547AF">
            <w:pPr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DD420B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Clôture</w:t>
            </w:r>
            <w:r w:rsidR="00DD420B" w:rsidRPr="00DD420B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et discussion de g</w:t>
            </w:r>
            <w:r w:rsidR="00DD420B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roupe</w:t>
            </w:r>
          </w:p>
        </w:tc>
        <w:tc>
          <w:tcPr>
            <w:tcW w:w="2160" w:type="dxa"/>
          </w:tcPr>
          <w:p w14:paraId="15AACF46" w14:textId="77777777" w:rsidR="0001501F" w:rsidRPr="00AE7F9B" w:rsidRDefault="008547A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 xml:space="preserve">Retour réflexif, autoévaluation et </w:t>
            </w:r>
            <w:proofErr w:type="spellStart"/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coévaluation</w:t>
            </w:r>
            <w:proofErr w:type="spellEnd"/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, documentation finale (photos, extraits du cahier, productions).</w:t>
            </w:r>
          </w:p>
        </w:tc>
        <w:tc>
          <w:tcPr>
            <w:tcW w:w="2160" w:type="dxa"/>
          </w:tcPr>
          <w:p w14:paraId="54DE69D3" w14:textId="77777777" w:rsidR="0001501F" w:rsidRPr="00AE7F9B" w:rsidRDefault="008547AF" w:rsidP="00AE7F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F9B">
              <w:rPr>
                <w:rFonts w:ascii="Calibri" w:hAnsi="Calibri" w:cs="Calibri"/>
                <w:sz w:val="20"/>
                <w:szCs w:val="20"/>
              </w:rPr>
              <w:t xml:space="preserve">Grille </w:t>
            </w:r>
            <w:proofErr w:type="spellStart"/>
            <w:r w:rsidRPr="00AE7F9B">
              <w:rPr>
                <w:rFonts w:ascii="Calibri" w:hAnsi="Calibri" w:cs="Calibri"/>
                <w:sz w:val="20"/>
                <w:szCs w:val="20"/>
              </w:rPr>
              <w:t>d’évaluation</w:t>
            </w:r>
            <w:proofErr w:type="spellEnd"/>
          </w:p>
        </w:tc>
        <w:tc>
          <w:tcPr>
            <w:tcW w:w="2160" w:type="dxa"/>
          </w:tcPr>
          <w:p w14:paraId="738EA2BC" w14:textId="77777777" w:rsidR="0001501F" w:rsidRPr="00AE7F9B" w:rsidRDefault="008547A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E7F9B">
              <w:rPr>
                <w:rFonts w:ascii="Calibri" w:hAnsi="Calibri" w:cs="Calibri"/>
                <w:sz w:val="20"/>
                <w:szCs w:val="20"/>
                <w:lang w:val="fr-CA"/>
              </w:rPr>
              <w:t>Évaluer et réfléchir sur la démarche</w:t>
            </w:r>
          </w:p>
        </w:tc>
      </w:tr>
    </w:tbl>
    <w:p w14:paraId="79572F26" w14:textId="77777777" w:rsidR="0001501F" w:rsidRPr="008547AF" w:rsidRDefault="008547AF">
      <w:pPr>
        <w:pStyle w:val="Titre2"/>
        <w:rPr>
          <w:rFonts w:ascii="Calibri" w:hAnsi="Calibri" w:cs="Calibri"/>
          <w:color w:val="365F91" w:themeColor="accent1" w:themeShade="BF"/>
          <w:sz w:val="20"/>
          <w:szCs w:val="20"/>
          <w:lang w:val="fr-CA"/>
        </w:rPr>
      </w:pPr>
      <w:r w:rsidRPr="008547AF">
        <w:rPr>
          <w:rFonts w:ascii="Calibri" w:hAnsi="Calibri" w:cs="Calibri"/>
          <w:color w:val="365F91" w:themeColor="accent1" w:themeShade="BF"/>
          <w:sz w:val="20"/>
          <w:szCs w:val="20"/>
          <w:lang w:val="fr-CA"/>
        </w:rPr>
        <w:t>Schéma du projet</w:t>
      </w:r>
    </w:p>
    <w:p w14:paraId="20B8AD42" w14:textId="77777777" w:rsidR="0001501F" w:rsidRPr="00AE7F9B" w:rsidRDefault="008547AF">
      <w:pPr>
        <w:rPr>
          <w:rFonts w:ascii="Calibri" w:hAnsi="Calibri" w:cs="Calibri"/>
          <w:sz w:val="20"/>
          <w:szCs w:val="20"/>
          <w:lang w:val="fr-CA"/>
        </w:rPr>
      </w:pPr>
      <w:r w:rsidRPr="00AE7F9B">
        <w:rPr>
          <w:rFonts w:ascii="Calibri" w:hAnsi="Calibri" w:cs="Calibri"/>
          <w:sz w:val="20"/>
          <w:szCs w:val="20"/>
          <w:lang w:val="fr-CA"/>
        </w:rPr>
        <w:t>Accueil → Présentation de la grille → 1re visite → Analyse/</w:t>
      </w:r>
      <w:proofErr w:type="spellStart"/>
      <w:r w:rsidRPr="00AE7F9B">
        <w:rPr>
          <w:rFonts w:ascii="Calibri" w:hAnsi="Calibri" w:cs="Calibri"/>
          <w:sz w:val="20"/>
          <w:szCs w:val="20"/>
          <w:lang w:val="fr-CA"/>
        </w:rPr>
        <w:t>socioécologie</w:t>
      </w:r>
      <w:proofErr w:type="spellEnd"/>
      <w:r w:rsidRPr="00AE7F9B">
        <w:rPr>
          <w:rFonts w:ascii="Calibri" w:hAnsi="Calibri" w:cs="Calibri"/>
          <w:sz w:val="20"/>
          <w:szCs w:val="20"/>
          <w:lang w:val="fr-CA"/>
        </w:rPr>
        <w:t xml:space="preserve"> → Conception SA → 2e visite → Évaluation et réflexion</w:t>
      </w:r>
    </w:p>
    <w:sectPr w:rsidR="0001501F" w:rsidRPr="00AE7F9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4818965">
    <w:abstractNumId w:val="8"/>
  </w:num>
  <w:num w:numId="2" w16cid:durableId="1342732242">
    <w:abstractNumId w:val="6"/>
  </w:num>
  <w:num w:numId="3" w16cid:durableId="201601109">
    <w:abstractNumId w:val="5"/>
  </w:num>
  <w:num w:numId="4" w16cid:durableId="487064883">
    <w:abstractNumId w:val="4"/>
  </w:num>
  <w:num w:numId="5" w16cid:durableId="274486817">
    <w:abstractNumId w:val="7"/>
  </w:num>
  <w:num w:numId="6" w16cid:durableId="891889606">
    <w:abstractNumId w:val="3"/>
  </w:num>
  <w:num w:numId="7" w16cid:durableId="685135495">
    <w:abstractNumId w:val="2"/>
  </w:num>
  <w:num w:numId="8" w16cid:durableId="1123117420">
    <w:abstractNumId w:val="1"/>
  </w:num>
  <w:num w:numId="9" w16cid:durableId="51257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01F"/>
    <w:rsid w:val="00034616"/>
    <w:rsid w:val="0006063C"/>
    <w:rsid w:val="0015074B"/>
    <w:rsid w:val="00280FA0"/>
    <w:rsid w:val="0029639D"/>
    <w:rsid w:val="00326F90"/>
    <w:rsid w:val="007314AD"/>
    <w:rsid w:val="00761BDE"/>
    <w:rsid w:val="008547AF"/>
    <w:rsid w:val="00AA1D8D"/>
    <w:rsid w:val="00AE7F9B"/>
    <w:rsid w:val="00B47730"/>
    <w:rsid w:val="00CB0664"/>
    <w:rsid w:val="00DD420B"/>
    <w:rsid w:val="00E84F21"/>
    <w:rsid w:val="00F223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E3C4"/>
  <w14:defaultImageDpi w14:val="300"/>
  <w15:docId w15:val="{43B7407C-BDE0-47C5-B20B-FAD4816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Fournier Sonia</cp:lastModifiedBy>
  <cp:revision>8</cp:revision>
  <dcterms:created xsi:type="dcterms:W3CDTF">2025-08-08T14:09:00Z</dcterms:created>
  <dcterms:modified xsi:type="dcterms:W3CDTF">2025-08-08T14:50:00Z</dcterms:modified>
  <cp:category/>
</cp:coreProperties>
</file>