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olor w:val="17365D" w:themeColor="text2" w:themeShade="BF"/>
          <w:spacing w:val="5"/>
          <w:kern w:val="28"/>
          <w:sz w:val="52"/>
          <w:szCs w:val="52"/>
        </w:rPr>
        <w:id w:val="-1528788676"/>
        <w:docPartObj>
          <w:docPartGallery w:val="Cover Pages"/>
          <w:docPartUnique/>
        </w:docPartObj>
      </w:sdtPr>
      <w:sdtEndPr>
        <w:rPr>
          <w:rFonts w:asciiTheme="minorHAnsi" w:eastAsiaTheme="minorEastAsia" w:hAnsiTheme="minorHAnsi" w:cstheme="minorBidi"/>
          <w:color w:val="auto"/>
          <w:spacing w:val="0"/>
          <w:kern w:val="0"/>
          <w:sz w:val="22"/>
          <w:szCs w:val="22"/>
        </w:rPr>
      </w:sdtEndPr>
      <w:sdtContent>
        <w:p w14:paraId="1834DB79" w14:textId="695B6CE9" w:rsidR="00F95EA1" w:rsidRDefault="004A60E5">
          <w:r>
            <w:rPr>
              <w:noProof/>
            </w:rPr>
            <w:drawing>
              <wp:anchor distT="0" distB="0" distL="114300" distR="114300" simplePos="0" relativeHeight="251668480" behindDoc="0" locked="0" layoutInCell="1" allowOverlap="1" wp14:anchorId="4382F18D" wp14:editId="1888F405">
                <wp:simplePos x="0" y="0"/>
                <wp:positionH relativeFrom="margin">
                  <wp:align>left</wp:align>
                </wp:positionH>
                <wp:positionV relativeFrom="paragraph">
                  <wp:posOffset>6350</wp:posOffset>
                </wp:positionV>
                <wp:extent cx="603250" cy="603250"/>
                <wp:effectExtent l="0" t="0" r="6350" b="6350"/>
                <wp:wrapThrough wrapText="bothSides">
                  <wp:wrapPolygon edited="0">
                    <wp:start x="0" y="0"/>
                    <wp:lineTo x="0" y="21145"/>
                    <wp:lineTo x="21145" y="21145"/>
                    <wp:lineTo x="21145" y="0"/>
                    <wp:lineTo x="0" y="0"/>
                  </wp:wrapPolygon>
                </wp:wrapThrough>
                <wp:docPr id="264356165" name="Image 5" descr="Une image contenant texte, Polic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356165" name="Image 5" descr="Une image contenant texte, Police, capture d’écran, logo&#10;&#10;Le contenu généré par l’IA peut êtr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250" cy="603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6E40" w:rsidRPr="001A2CFE">
            <w:rPr>
              <w:noProof/>
            </w:rPr>
            <w:drawing>
              <wp:anchor distT="0" distB="0" distL="114300" distR="114300" simplePos="0" relativeHeight="251669504" behindDoc="1" locked="0" layoutInCell="1" allowOverlap="1" wp14:anchorId="3029E814" wp14:editId="3CA1C53B">
                <wp:simplePos x="0" y="0"/>
                <wp:positionH relativeFrom="column">
                  <wp:posOffset>3771900</wp:posOffset>
                </wp:positionH>
                <wp:positionV relativeFrom="paragraph">
                  <wp:posOffset>-596900</wp:posOffset>
                </wp:positionV>
                <wp:extent cx="2394585" cy="9728200"/>
                <wp:effectExtent l="0" t="0" r="5715" b="6350"/>
                <wp:wrapNone/>
                <wp:docPr id="1933028392" name="Image 6" descr="Une image contenant vaisselle, tasse de café, mug, tab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028392" name="Image 6" descr="Une image contenant vaisselle, tasse de café, mug, table&#10;&#10;Le contenu généré par l’IA peut êtr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4585" cy="972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6E40">
            <w:rPr>
              <w:noProof/>
            </w:rPr>
            <mc:AlternateContent>
              <mc:Choice Requires="wpg">
                <w:drawing>
                  <wp:anchor distT="0" distB="0" distL="114300" distR="114300" simplePos="0" relativeHeight="251664384" behindDoc="0" locked="0" layoutInCell="1" allowOverlap="1" wp14:anchorId="794DF7C1" wp14:editId="7D47AB2D">
                    <wp:simplePos x="0" y="0"/>
                    <wp:positionH relativeFrom="page">
                      <wp:posOffset>6604000</wp:posOffset>
                    </wp:positionH>
                    <wp:positionV relativeFrom="page">
                      <wp:posOffset>209550</wp:posOffset>
                    </wp:positionV>
                    <wp:extent cx="2835910" cy="10058400"/>
                    <wp:effectExtent l="0" t="0" r="0" b="0"/>
                    <wp:wrapNone/>
                    <wp:docPr id="453" name="Groupe 252"/>
                    <wp:cNvGraphicFramePr/>
                    <a:graphic xmlns:a="http://schemas.openxmlformats.org/drawingml/2006/main">
                      <a:graphicData uri="http://schemas.microsoft.com/office/word/2010/wordprocessingGroup">
                        <wpg:wgp>
                          <wpg:cNvGrpSpPr/>
                          <wpg:grpSpPr>
                            <a:xfrm>
                              <a:off x="0" y="0"/>
                              <a:ext cx="2835910" cy="10058400"/>
                              <a:chOff x="323850" y="-25400"/>
                              <a:chExt cx="2835910" cy="10058400"/>
                            </a:xfrm>
                          </wpg:grpSpPr>
                          <wps:wsp>
                            <wps:cNvPr id="459" name="Rectangle 459" descr="Light vertical"/>
                            <wps:cNvSpPr>
                              <a:spLocks noChangeArrowheads="1"/>
                            </wps:cNvSpPr>
                            <wps:spPr bwMode="auto">
                              <a:xfrm>
                                <a:off x="1060450" y="-2540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1" name="Rectangle 461"/>
                            <wps:cNvSpPr>
                              <a:spLocks noChangeArrowheads="1"/>
                            </wps:cNvSpPr>
                            <wps:spPr bwMode="auto">
                              <a:xfrm>
                                <a:off x="323850" y="381000"/>
                                <a:ext cx="2835910"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43EC4ED6" w14:textId="22116514" w:rsidR="00F95EA1" w:rsidRPr="001A2CFE" w:rsidRDefault="00F95EA1">
                                  <w:pPr>
                                    <w:pStyle w:val="Sansinterligne"/>
                                    <w:rPr>
                                      <w:color w:val="FFFFFF" w:themeColor="background1"/>
                                      <w:sz w:val="96"/>
                                      <w:szCs w:val="96"/>
                                      <w:lang w:val="fr-CA"/>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4DF7C1" id="Groupe 252" o:spid="_x0000_s1026" style="position:absolute;margin-left:520pt;margin-top:16.5pt;width:223.3pt;height:11in;z-index:251664384;mso-position-horizontal-relative:page;mso-position-vertical-relative:page" coordorigin="3238,-254" coordsize="28359,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">
                    <v:rect id="Rectangle 459" o:spid="_x0000_s1027" alt="Light vertical" style="position:absolute;left:10604;top:-254;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fabf8f [1945]" stroked="f" strokecolor="white" strokeweight="1pt">
                      <v:fill r:id="rId11" o:title="" opacity="52428f" color2="white [3212]" o:opacity2="52428f" type="pattern"/>
                      <v:shadow color="#d8d8d8" offset="3pt,3pt"/>
                    </v:rect>
                    <v:rect id="Rectangle 461" o:spid="_x0000_s1028" style="position:absolute;left:3238;top:3810;width:28359;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43EC4ED6" w14:textId="22116514" w:rsidR="00F95EA1" w:rsidRPr="001A2CFE" w:rsidRDefault="00F95EA1">
                            <w:pPr>
                              <w:pStyle w:val="Sansinterligne"/>
                              <w:rPr>
                                <w:color w:val="FFFFFF" w:themeColor="background1"/>
                                <w:sz w:val="96"/>
                                <w:szCs w:val="96"/>
                                <w:lang w:val="fr-CA"/>
                              </w:rPr>
                            </w:pPr>
                          </w:p>
                        </w:txbxContent>
                      </v:textbox>
                    </v:rect>
                    <w10:wrap anchorx="page" anchory="page"/>
                  </v:group>
                </w:pict>
              </mc:Fallback>
            </mc:AlternateContent>
          </w:r>
        </w:p>
      </w:sdtContent>
    </w:sdt>
    <w:p w14:paraId="05B175C1" w14:textId="693E32E1" w:rsidR="0050558D" w:rsidRPr="001A2CFE" w:rsidRDefault="0050558D" w:rsidP="0050558D">
      <w:pPr>
        <w:pStyle w:val="Titre"/>
        <w:jc w:val="center"/>
        <w:rPr>
          <w:color w:val="FFFFFF" w:themeColor="background1"/>
          <w:lang w:val="fr-CA"/>
        </w:rPr>
      </w:pPr>
      <w:r w:rsidRPr="0050558D">
        <w:rPr>
          <w:lang w:val="fr-CA"/>
        </w:rPr>
        <w:t xml:space="preserve"> </w:t>
      </w:r>
      <w:r w:rsidRPr="001A2CFE">
        <w:rPr>
          <w:color w:val="auto"/>
          <w:lang w:val="fr-CA"/>
        </w:rPr>
        <w:t xml:space="preserve">Université du Québec </w:t>
      </w:r>
      <w:r w:rsidRPr="004A60E5">
        <w:rPr>
          <w:color w:val="auto"/>
          <w:lang w:val="fr-CA"/>
        </w:rPr>
        <w:t xml:space="preserve">à </w:t>
      </w:r>
      <w:r w:rsidRPr="004A60E5">
        <w:rPr>
          <w:color w:val="FFFFFF" w:themeColor="background1"/>
          <w:lang w:val="fr-CA"/>
        </w:rPr>
        <w:t>R</w:t>
      </w:r>
      <w:r w:rsidRPr="001A2CFE">
        <w:rPr>
          <w:color w:val="FFFFFF" w:themeColor="background1"/>
          <w:lang w:val="fr-CA"/>
        </w:rPr>
        <w:t>imouski (UQAR)</w:t>
      </w:r>
    </w:p>
    <w:p w14:paraId="03FF113C" w14:textId="2005F67E" w:rsidR="0050558D" w:rsidRPr="00C20AE4" w:rsidRDefault="006E5D5F" w:rsidP="0050558D">
      <w:pPr>
        <w:jc w:val="center"/>
        <w:rPr>
          <w:lang w:val="fr-CA"/>
        </w:rPr>
      </w:pPr>
      <w:r>
        <w:rPr>
          <w:noProof/>
        </w:rPr>
        <mc:AlternateContent>
          <mc:Choice Requires="wps">
            <w:drawing>
              <wp:anchor distT="0" distB="0" distL="114300" distR="114300" simplePos="0" relativeHeight="251666432" behindDoc="0" locked="0" layoutInCell="0" allowOverlap="1" wp14:anchorId="4877C58D" wp14:editId="20DB94E2">
                <wp:simplePos x="0" y="0"/>
                <wp:positionH relativeFrom="margin">
                  <wp:posOffset>1454150</wp:posOffset>
                </wp:positionH>
                <wp:positionV relativeFrom="page">
                  <wp:posOffset>2578100</wp:posOffset>
                </wp:positionV>
                <wp:extent cx="3270250" cy="640080"/>
                <wp:effectExtent l="0" t="0" r="25400" b="2476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0" cy="640080"/>
                        </a:xfrm>
                        <a:prstGeom prst="rect">
                          <a:avLst/>
                        </a:prstGeom>
                        <a:solidFill>
                          <a:schemeClr val="tx1"/>
                        </a:solidFill>
                        <a:ln w="19050">
                          <a:solidFill>
                            <a:schemeClr val="tx1"/>
                          </a:solidFill>
                          <a:miter lim="800000"/>
                          <a:headEnd/>
                          <a:tailEnd/>
                        </a:ln>
                      </wps:spPr>
                      <wps:txbx>
                        <w:txbxContent>
                          <w:sdt>
                            <w:sdtPr>
                              <w:rPr>
                                <w:color w:val="FFFFFF" w:themeColor="background1"/>
                                <w:sz w:val="56"/>
                                <w:szCs w:val="56"/>
                              </w:rPr>
                              <w:alias w:val="Titre"/>
                              <w:id w:val="-1704864950"/>
                              <w:dataBinding w:prefixMappings="xmlns:ns0='http://schemas.openxmlformats.org/package/2006/metadata/core-properties' xmlns:ns1='http://purl.org/dc/elements/1.1/'" w:xpath="/ns0:coreProperties[1]/ns1:title[1]" w:storeItemID="{6C3C8BC8-F283-45AE-878A-BAB7291924A1}"/>
                              <w:text/>
                            </w:sdtPr>
                            <w:sdtEndPr/>
                            <w:sdtContent>
                              <w:p w14:paraId="18BD09B5" w14:textId="4D0A402F" w:rsidR="00F95EA1" w:rsidRDefault="00F95EA1" w:rsidP="00153D1E">
                                <w:pPr>
                                  <w:pStyle w:val="Sansinterligne"/>
                                  <w:jc w:val="center"/>
                                  <w:rPr>
                                    <w:color w:val="FFFFFF" w:themeColor="background1"/>
                                    <w:sz w:val="72"/>
                                    <w:szCs w:val="72"/>
                                  </w:rPr>
                                </w:pPr>
                                <w:r w:rsidRPr="006E5D5F">
                                  <w:rPr>
                                    <w:color w:val="FFFFFF" w:themeColor="background1"/>
                                    <w:sz w:val="56"/>
                                    <w:szCs w:val="56"/>
                                  </w:rPr>
                                  <w:t>Cahier de traces</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4877C58D" id="Rectangle 16" o:spid="_x0000_s1029" style="position:absolute;left:0;text-align:left;margin-left:114.5pt;margin-top:203pt;width:257.5pt;height:50.4pt;z-index:251666432;visibility:visible;mso-wrap-style:square;mso-width-percent:0;mso-height-percent:73;mso-wrap-distance-left:9pt;mso-wrap-distance-top:0;mso-wrap-distance-right:9pt;mso-wrap-distance-bottom:0;mso-position-horizontal:absolute;mso-position-horizontal-relative:margin;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" o:allowincell="f" fillcolor="black [3213]" strokecolor="black [3213]" strokeweight="1.5pt">
                <v:textbox style="mso-fit-shape-to-text:t" inset="14.4pt,,14.4pt">
                  <w:txbxContent>
                    <w:sdt>
                      <w:sdtPr>
                        <w:rPr>
                          <w:color w:val="FFFFFF" w:themeColor="background1"/>
                          <w:sz w:val="56"/>
                          <w:szCs w:val="56"/>
                        </w:rPr>
                        <w:alias w:val="Titre"/>
                        <w:id w:val="-1704864950"/>
                        <w:dataBinding w:prefixMappings="xmlns:ns0='http://schemas.openxmlformats.org/package/2006/metadata/core-properties' xmlns:ns1='http://purl.org/dc/elements/1.1/'" w:xpath="/ns0:coreProperties[1]/ns1:title[1]" w:storeItemID="{6C3C8BC8-F283-45AE-878A-BAB7291924A1}"/>
                        <w:text/>
                      </w:sdtPr>
                      <w:sdtEndPr/>
                      <w:sdtContent>
                        <w:p w14:paraId="18BD09B5" w14:textId="4D0A402F" w:rsidR="00F95EA1" w:rsidRDefault="00F95EA1" w:rsidP="00153D1E">
                          <w:pPr>
                            <w:pStyle w:val="Sansinterligne"/>
                            <w:jc w:val="center"/>
                            <w:rPr>
                              <w:color w:val="FFFFFF" w:themeColor="background1"/>
                              <w:sz w:val="72"/>
                              <w:szCs w:val="72"/>
                            </w:rPr>
                          </w:pPr>
                          <w:r w:rsidRPr="006E5D5F">
                            <w:rPr>
                              <w:color w:val="FFFFFF" w:themeColor="background1"/>
                              <w:sz w:val="56"/>
                              <w:szCs w:val="56"/>
                            </w:rPr>
                            <w:t>Cahier de traces</w:t>
                          </w:r>
                        </w:p>
                      </w:sdtContent>
                    </w:sdt>
                  </w:txbxContent>
                </v:textbox>
                <w10:wrap anchorx="margin" anchory="page"/>
              </v:rect>
            </w:pict>
          </mc:Fallback>
        </mc:AlternateContent>
      </w:r>
      <w:r w:rsidR="0050558D" w:rsidRPr="00C20AE4">
        <w:rPr>
          <w:lang w:val="fr-CA"/>
        </w:rPr>
        <w:br/>
      </w:r>
    </w:p>
    <w:p w14:paraId="497AD2D9" w14:textId="7163E2F0" w:rsidR="0050558D" w:rsidRPr="00733EF0" w:rsidRDefault="006E5D5F" w:rsidP="004A60E5">
      <w:pPr>
        <w:pStyle w:val="Titre"/>
        <w:jc w:val="center"/>
        <w:rPr>
          <w:rFonts w:ascii="Calibri" w:hAnsi="Calibri" w:cs="Calibri"/>
          <w:lang w:val="fr-CA"/>
        </w:rPr>
      </w:pPr>
      <w:r w:rsidRPr="00733EF0">
        <w:rPr>
          <w:rFonts w:ascii="Calibri" w:hAnsi="Calibri" w:cs="Calibri"/>
          <w:lang w:val="fr-CA"/>
        </w:rPr>
        <w:t xml:space="preserve"> </w:t>
      </w:r>
      <w:r w:rsidR="0050558D" w:rsidRPr="00733EF0">
        <w:rPr>
          <w:rFonts w:ascii="Calibri" w:hAnsi="Calibri" w:cs="Calibri"/>
          <w:lang w:val="fr-CA"/>
        </w:rPr>
        <w:br/>
      </w:r>
    </w:p>
    <w:p w14:paraId="0137D512" w14:textId="7204E5D7" w:rsidR="004A60E5" w:rsidRDefault="0050558D" w:rsidP="004A60E5">
      <w:pPr>
        <w:jc w:val="center"/>
        <w:rPr>
          <w:rFonts w:ascii="Calibri" w:hAnsi="Calibri" w:cs="Calibri"/>
          <w:b/>
          <w:bCs/>
          <w:lang w:val="fr-CA"/>
        </w:rPr>
      </w:pPr>
      <w:r w:rsidRPr="00733EF0">
        <w:rPr>
          <w:rFonts w:ascii="Calibri" w:hAnsi="Calibri" w:cs="Calibri"/>
          <w:b/>
          <w:bCs/>
          <w:lang w:val="fr-CA"/>
        </w:rPr>
        <w:t>Réussite éducative et parcours de formation</w:t>
      </w:r>
    </w:p>
    <w:p w14:paraId="2DDB703E" w14:textId="5D02F752" w:rsidR="00FD18BA" w:rsidRPr="00733EF0" w:rsidRDefault="00FD18BA" w:rsidP="004A60E5">
      <w:pPr>
        <w:jc w:val="center"/>
        <w:rPr>
          <w:rFonts w:ascii="Calibri" w:hAnsi="Calibri" w:cs="Calibri"/>
          <w:b/>
          <w:bCs/>
          <w:lang w:val="fr-CA"/>
        </w:rPr>
      </w:pPr>
      <w:proofErr w:type="gramStart"/>
      <w:r>
        <w:rPr>
          <w:rFonts w:ascii="Calibri" w:hAnsi="Calibri" w:cs="Calibri"/>
          <w:b/>
          <w:bCs/>
          <w:lang w:val="fr-CA"/>
        </w:rPr>
        <w:t>en</w:t>
      </w:r>
      <w:proofErr w:type="gramEnd"/>
      <w:r>
        <w:rPr>
          <w:rFonts w:ascii="Calibri" w:hAnsi="Calibri" w:cs="Calibri"/>
          <w:b/>
          <w:bCs/>
          <w:lang w:val="fr-CA"/>
        </w:rPr>
        <w:t xml:space="preserve"> adaptation scolaire et sociale</w:t>
      </w:r>
    </w:p>
    <w:p w14:paraId="07F79CFC" w14:textId="754F608C" w:rsidR="0050558D" w:rsidRPr="00733EF0" w:rsidRDefault="0050558D" w:rsidP="004A60E5">
      <w:pPr>
        <w:jc w:val="center"/>
        <w:rPr>
          <w:rFonts w:ascii="Calibri" w:hAnsi="Calibri" w:cs="Calibri"/>
          <w:b/>
          <w:bCs/>
          <w:lang w:val="fr-CA"/>
        </w:rPr>
      </w:pPr>
      <w:r w:rsidRPr="00733EF0">
        <w:rPr>
          <w:rFonts w:ascii="Calibri" w:hAnsi="Calibri" w:cs="Calibri"/>
          <w:b/>
          <w:bCs/>
          <w:lang w:val="fr-CA"/>
        </w:rPr>
        <w:t>(ASS 102 23)</w:t>
      </w:r>
    </w:p>
    <w:p w14:paraId="525C250E" w14:textId="77777777" w:rsidR="004A60E5" w:rsidRPr="00733EF0" w:rsidRDefault="004A60E5" w:rsidP="004A60E5">
      <w:pPr>
        <w:rPr>
          <w:rFonts w:ascii="Calibri" w:hAnsi="Calibri" w:cs="Calibri"/>
          <w:b/>
          <w:bCs/>
          <w:lang w:val="fr-CA"/>
        </w:rPr>
      </w:pPr>
    </w:p>
    <w:p w14:paraId="414E3455" w14:textId="7F599968" w:rsidR="0050558D" w:rsidRPr="00733EF0" w:rsidRDefault="00FD18BA" w:rsidP="004A60E5">
      <w:pPr>
        <w:rPr>
          <w:rFonts w:ascii="Calibri" w:hAnsi="Calibri" w:cs="Calibri"/>
          <w:b/>
          <w:bCs/>
          <w:lang w:val="fr-CA"/>
        </w:rPr>
      </w:pPr>
      <w:r>
        <w:rPr>
          <w:rFonts w:ascii="Calibri" w:hAnsi="Calibri" w:cs="Calibri"/>
          <w:b/>
          <w:bCs/>
          <w:lang w:val="fr-CA"/>
        </w:rPr>
        <w:t>Trimestre</w:t>
      </w:r>
      <w:r w:rsidR="0050558D" w:rsidRPr="00733EF0">
        <w:rPr>
          <w:rFonts w:ascii="Calibri" w:hAnsi="Calibri" w:cs="Calibri"/>
          <w:b/>
          <w:bCs/>
          <w:lang w:val="fr-CA"/>
        </w:rPr>
        <w:t xml:space="preserve"> : Automne 2025</w:t>
      </w:r>
    </w:p>
    <w:p w14:paraId="703A70FA" w14:textId="77777777" w:rsidR="0050558D" w:rsidRPr="00733EF0" w:rsidRDefault="0050558D" w:rsidP="004A60E5">
      <w:pPr>
        <w:rPr>
          <w:rFonts w:ascii="Calibri" w:hAnsi="Calibri" w:cs="Calibri"/>
          <w:b/>
          <w:bCs/>
          <w:lang w:val="fr-CA"/>
        </w:rPr>
      </w:pPr>
    </w:p>
    <w:p w14:paraId="0D0D0755" w14:textId="77777777" w:rsidR="0050558D" w:rsidRPr="00733EF0" w:rsidRDefault="0050558D" w:rsidP="004A60E5">
      <w:pPr>
        <w:rPr>
          <w:rFonts w:ascii="Calibri" w:hAnsi="Calibri" w:cs="Calibri"/>
          <w:b/>
          <w:bCs/>
          <w:lang w:val="fr-CA"/>
        </w:rPr>
      </w:pPr>
      <w:r w:rsidRPr="00733EF0">
        <w:rPr>
          <w:rFonts w:ascii="Calibri" w:hAnsi="Calibri" w:cs="Calibri"/>
          <w:b/>
          <w:bCs/>
          <w:lang w:val="fr-CA"/>
        </w:rPr>
        <w:t>Professeure : Sonia Fournier, Ph. D.</w:t>
      </w:r>
    </w:p>
    <w:p w14:paraId="47DEF98E" w14:textId="77777777" w:rsidR="0050558D" w:rsidRPr="00733EF0" w:rsidRDefault="0050558D" w:rsidP="004A60E5">
      <w:pPr>
        <w:rPr>
          <w:rFonts w:ascii="Calibri" w:hAnsi="Calibri" w:cs="Calibri"/>
          <w:b/>
          <w:bCs/>
          <w:lang w:val="fr-CA"/>
        </w:rPr>
      </w:pPr>
      <w:r w:rsidRPr="00733EF0">
        <w:rPr>
          <w:rFonts w:ascii="Calibri" w:hAnsi="Calibri" w:cs="Calibri"/>
          <w:b/>
          <w:bCs/>
          <w:lang w:val="fr-CA"/>
        </w:rPr>
        <w:br/>
      </w:r>
      <w:r w:rsidRPr="00733EF0">
        <w:rPr>
          <w:rFonts w:ascii="Calibri" w:hAnsi="Calibri" w:cs="Calibri"/>
          <w:b/>
          <w:bCs/>
          <w:lang w:val="fr-CA"/>
        </w:rPr>
        <w:br/>
      </w:r>
    </w:p>
    <w:p w14:paraId="5018A6D5" w14:textId="6B600191" w:rsidR="0050558D" w:rsidRPr="00A72065" w:rsidRDefault="0050558D" w:rsidP="004A60E5">
      <w:pPr>
        <w:rPr>
          <w:rFonts w:ascii="Calibri" w:hAnsi="Calibri" w:cs="Calibri"/>
          <w:b/>
          <w:bCs/>
          <w:lang w:val="fr-CA"/>
        </w:rPr>
      </w:pPr>
      <w:r w:rsidRPr="00A72065">
        <w:rPr>
          <w:rFonts w:ascii="Calibri" w:hAnsi="Calibri" w:cs="Calibri"/>
          <w:b/>
          <w:bCs/>
          <w:highlight w:val="cyan"/>
          <w:lang w:val="fr-CA"/>
        </w:rPr>
        <w:t>Nom de l’étudiante / étudiant :</w:t>
      </w:r>
      <w:r w:rsidRPr="00A72065">
        <w:rPr>
          <w:rFonts w:ascii="Calibri" w:hAnsi="Calibri" w:cs="Calibri"/>
          <w:b/>
          <w:bCs/>
          <w:lang w:val="fr-CA"/>
        </w:rPr>
        <w:t xml:space="preserve"> </w:t>
      </w:r>
    </w:p>
    <w:p w14:paraId="5CC528F2" w14:textId="0AA8B9F5" w:rsidR="0050558D" w:rsidRPr="00733EF0" w:rsidRDefault="0050558D" w:rsidP="004A60E5">
      <w:pPr>
        <w:rPr>
          <w:rFonts w:ascii="Calibri" w:hAnsi="Calibri" w:cs="Calibri"/>
          <w:b/>
          <w:bCs/>
          <w:lang w:val="fr-CA"/>
        </w:rPr>
      </w:pPr>
      <w:r w:rsidRPr="00733EF0">
        <w:rPr>
          <w:rFonts w:ascii="Calibri" w:hAnsi="Calibri" w:cs="Calibri"/>
          <w:b/>
          <w:bCs/>
          <w:lang w:val="fr-CA"/>
        </w:rPr>
        <w:br/>
      </w:r>
    </w:p>
    <w:p w14:paraId="751B10A6" w14:textId="77777777" w:rsidR="004A60E5" w:rsidRPr="00733EF0" w:rsidRDefault="0050558D" w:rsidP="004A60E5">
      <w:pPr>
        <w:rPr>
          <w:rFonts w:ascii="Calibri" w:hAnsi="Calibri" w:cs="Calibri"/>
          <w:b/>
          <w:bCs/>
          <w:lang w:val="fr-CA"/>
        </w:rPr>
      </w:pPr>
      <w:r w:rsidRPr="00733EF0">
        <w:rPr>
          <w:rFonts w:ascii="Calibri" w:hAnsi="Calibri" w:cs="Calibri"/>
          <w:b/>
          <w:bCs/>
          <w:lang w:val="fr-CA"/>
        </w:rPr>
        <w:t xml:space="preserve">Université du Québec à Rimouski </w:t>
      </w:r>
    </w:p>
    <w:p w14:paraId="2ECC282A" w14:textId="77777777" w:rsidR="004A60E5" w:rsidRPr="00733EF0" w:rsidRDefault="004A60E5" w:rsidP="004A60E5">
      <w:pPr>
        <w:rPr>
          <w:rFonts w:ascii="Calibri" w:hAnsi="Calibri" w:cs="Calibri"/>
          <w:b/>
          <w:bCs/>
          <w:lang w:val="fr-CA"/>
        </w:rPr>
      </w:pPr>
    </w:p>
    <w:p w14:paraId="74EA34B2" w14:textId="77777777" w:rsidR="004A60E5" w:rsidRPr="00733EF0" w:rsidRDefault="004A60E5" w:rsidP="004A60E5">
      <w:pPr>
        <w:rPr>
          <w:rFonts w:ascii="Calibri" w:hAnsi="Calibri" w:cs="Calibri"/>
          <w:b/>
          <w:bCs/>
          <w:lang w:val="fr-CA"/>
        </w:rPr>
      </w:pPr>
    </w:p>
    <w:p w14:paraId="064CF024" w14:textId="2A5AB54E" w:rsidR="0050558D" w:rsidRPr="00733EF0" w:rsidRDefault="0050558D" w:rsidP="004A60E5">
      <w:pPr>
        <w:rPr>
          <w:rFonts w:ascii="Calibri" w:hAnsi="Calibri" w:cs="Calibri"/>
          <w:b/>
          <w:bCs/>
          <w:lang w:val="fr-CA"/>
        </w:rPr>
      </w:pPr>
      <w:r w:rsidRPr="00733EF0">
        <w:rPr>
          <w:rFonts w:ascii="Calibri" w:hAnsi="Calibri" w:cs="Calibri"/>
          <w:b/>
          <w:bCs/>
          <w:lang w:val="fr-CA"/>
        </w:rPr>
        <w:t xml:space="preserve">Unité départementale des sciences de l’éducation </w:t>
      </w:r>
    </w:p>
    <w:p w14:paraId="4A118BDF" w14:textId="5AD253DB" w:rsidR="00333964" w:rsidRPr="00883B1F" w:rsidRDefault="00333964" w:rsidP="00333964">
      <w:pPr>
        <w:pStyle w:val="Titre"/>
        <w:shd w:val="clear" w:color="auto" w:fill="DBE5F1" w:themeFill="accent1" w:themeFillTint="33"/>
        <w:jc w:val="center"/>
        <w:rPr>
          <w:b/>
          <w:bCs/>
          <w:sz w:val="36"/>
          <w:szCs w:val="36"/>
          <w:lang w:val="fr-CA"/>
        </w:rPr>
      </w:pPr>
      <w:r w:rsidRPr="00883B1F">
        <w:rPr>
          <w:sz w:val="36"/>
          <w:szCs w:val="36"/>
        </w:rPr>
        <w:lastRenderedPageBreak/>
        <w:t>📘</w:t>
      </w:r>
      <w:r w:rsidRPr="00883B1F">
        <w:rPr>
          <w:sz w:val="36"/>
          <w:szCs w:val="36"/>
          <w:lang w:val="fr-CA"/>
        </w:rPr>
        <w:t xml:space="preserve"> </w:t>
      </w:r>
      <w:r w:rsidRPr="00883B1F">
        <w:rPr>
          <w:b/>
          <w:bCs/>
          <w:sz w:val="36"/>
          <w:szCs w:val="36"/>
          <w:lang w:val="fr-CA"/>
        </w:rPr>
        <w:t xml:space="preserve">Cahier de traces </w:t>
      </w:r>
    </w:p>
    <w:p w14:paraId="1E2FCE0B" w14:textId="4B3F3856" w:rsidR="00333964" w:rsidRPr="00883B1F" w:rsidRDefault="00333964" w:rsidP="004B46C2">
      <w:pPr>
        <w:pStyle w:val="Titre"/>
        <w:shd w:val="clear" w:color="auto" w:fill="DBE5F1" w:themeFill="accent1" w:themeFillTint="33"/>
        <w:jc w:val="center"/>
        <w:rPr>
          <w:sz w:val="36"/>
          <w:szCs w:val="36"/>
          <w:lang w:val="fr-CA"/>
        </w:rPr>
      </w:pPr>
      <w:r w:rsidRPr="00883B1F">
        <w:rPr>
          <w:sz w:val="36"/>
          <w:szCs w:val="36"/>
          <w:lang w:val="fr-CA"/>
        </w:rPr>
        <w:t>Présentation personnelle</w:t>
      </w:r>
    </w:p>
    <w:p w14:paraId="391CC69A" w14:textId="1496CC46" w:rsidR="00A66D5F" w:rsidRPr="00883B1F" w:rsidRDefault="008C3489" w:rsidP="00A66D5F">
      <w:pPr>
        <w:spacing w:after="0" w:line="240" w:lineRule="auto"/>
        <w:outlineLvl w:val="0"/>
        <w:rPr>
          <w:rFonts w:asciiTheme="majorHAnsi" w:hAnsiTheme="majorHAnsi" w:cstheme="majorHAnsi"/>
          <w:b/>
          <w:bCs/>
          <w:color w:val="0070C0"/>
          <w:sz w:val="20"/>
          <w:szCs w:val="20"/>
          <w:lang w:val="fr-FR"/>
        </w:rPr>
      </w:pPr>
      <w:r w:rsidRPr="00883B1F">
        <w:rPr>
          <w:rFonts w:ascii="Calibri" w:hAnsi="Calibri" w:cs="Calibri"/>
          <w:b/>
          <w:bCs/>
          <w:sz w:val="20"/>
          <w:szCs w:val="20"/>
          <w:lang w:val="fr-CA"/>
        </w:rPr>
        <w:t>Cahier de traces –</w:t>
      </w:r>
      <w:r w:rsidRPr="00883B1F">
        <w:rPr>
          <w:rFonts w:ascii="Calibri" w:hAnsi="Calibri" w:cs="Calibri"/>
          <w:sz w:val="20"/>
          <w:szCs w:val="20"/>
          <w:lang w:val="fr-CA"/>
        </w:rPr>
        <w:t xml:space="preserve"> </w:t>
      </w:r>
      <w:sdt>
        <w:sdtPr>
          <w:rPr>
            <w:rFonts w:asciiTheme="majorHAnsi" w:hAnsiTheme="majorHAnsi" w:cstheme="majorHAnsi"/>
            <w:b/>
            <w:bCs/>
            <w:color w:val="0070C0"/>
            <w:sz w:val="20"/>
            <w:szCs w:val="20"/>
            <w:lang w:val="fr-FR"/>
          </w:rPr>
          <w:id w:val="1859852909"/>
          <w:placeholder>
            <w:docPart w:val="B4A59FFF9C5E43F1B121BEFFEAC732CA"/>
          </w:placeholder>
        </w:sdtPr>
        <w:sdtEndPr/>
        <w:sdtContent>
          <w:r w:rsidR="004C76F2" w:rsidRPr="00883B1F">
            <w:rPr>
              <w:rFonts w:asciiTheme="majorHAnsi" w:hAnsiTheme="majorHAnsi" w:cstheme="majorHAnsi"/>
              <w:b/>
              <w:bCs/>
              <w:color w:val="0070C0"/>
              <w:sz w:val="20"/>
              <w:szCs w:val="20"/>
              <w:lang w:val="fr-CA"/>
            </w:rPr>
            <w:t xml:space="preserve">Réussite éducative et parcours de formation en adaptation scolaire et sociale </w:t>
          </w:r>
        </w:sdtContent>
      </w:sdt>
    </w:p>
    <w:p w14:paraId="19256D48" w14:textId="77777777" w:rsidR="00A66D5F" w:rsidRPr="00883B1F" w:rsidRDefault="00A66D5F" w:rsidP="00A66D5F">
      <w:pPr>
        <w:spacing w:after="0" w:line="240" w:lineRule="auto"/>
        <w:outlineLvl w:val="0"/>
        <w:rPr>
          <w:rFonts w:asciiTheme="majorHAnsi" w:hAnsiTheme="majorHAnsi" w:cstheme="majorHAnsi"/>
          <w:b/>
          <w:bCs/>
          <w:color w:val="0070C0"/>
          <w:sz w:val="20"/>
          <w:szCs w:val="20"/>
          <w:lang w:val="fr-FR"/>
        </w:rPr>
      </w:pPr>
    </w:p>
    <w:p w14:paraId="183D6CF5" w14:textId="76528695" w:rsidR="00A66D5F" w:rsidRPr="00883B1F" w:rsidRDefault="00A66D5F" w:rsidP="00A66D5F">
      <w:pPr>
        <w:spacing w:after="0" w:line="240" w:lineRule="auto"/>
        <w:jc w:val="both"/>
        <w:rPr>
          <w:rFonts w:ascii="Calibri" w:hAnsi="Calibri" w:cs="Calibri"/>
          <w:sz w:val="20"/>
          <w:szCs w:val="20"/>
          <w:lang w:val="fr-CA"/>
        </w:rPr>
      </w:pPr>
      <w:r w:rsidRPr="00883B1F">
        <w:rPr>
          <w:rFonts w:ascii="Calibri" w:hAnsi="Calibri" w:cs="Calibri"/>
          <w:sz w:val="20"/>
          <w:szCs w:val="20"/>
          <w:lang w:val="fr-CA"/>
        </w:rPr>
        <w:t xml:space="preserve">« </w:t>
      </w:r>
      <w:r w:rsidRPr="00883B1F">
        <w:rPr>
          <w:rFonts w:ascii="Calibri" w:hAnsi="Calibri" w:cs="Calibri"/>
          <w:b/>
          <w:bCs/>
          <w:i/>
          <w:iCs/>
          <w:sz w:val="20"/>
          <w:szCs w:val="20"/>
          <w:lang w:val="fr-CA"/>
        </w:rPr>
        <w:t>Le cahier de traces est l’outil qui vous accompagnera tout au long de la session. C’est un espace personnel d’expression et de réflexion. Vous y consignerez vos apprentissages, vos idées et vos observations. Il fera partie de votre évaluation finale</w:t>
      </w:r>
      <w:r w:rsidRPr="00883B1F">
        <w:rPr>
          <w:rFonts w:ascii="Calibri" w:hAnsi="Calibri" w:cs="Calibri"/>
          <w:i/>
          <w:iCs/>
          <w:sz w:val="20"/>
          <w:szCs w:val="20"/>
          <w:lang w:val="fr-CA"/>
        </w:rPr>
        <w:t>.</w:t>
      </w:r>
      <w:r w:rsidRPr="00883B1F">
        <w:rPr>
          <w:rFonts w:ascii="Calibri" w:hAnsi="Calibri" w:cs="Calibri"/>
          <w:sz w:val="20"/>
          <w:szCs w:val="20"/>
          <w:lang w:val="fr-CA"/>
        </w:rPr>
        <w:t xml:space="preserve"> »</w:t>
      </w:r>
    </w:p>
    <w:p w14:paraId="4F944886" w14:textId="5979866E" w:rsidR="004F4480" w:rsidRPr="00C063B6" w:rsidRDefault="004F4480" w:rsidP="004F4480">
      <w:pPr>
        <w:pStyle w:val="Titre2"/>
        <w:rPr>
          <w:rFonts w:ascii="Segoe UI Emoji" w:hAnsi="Segoe UI Emoji" w:cs="Segoe UI Emoji"/>
          <w:color w:val="auto"/>
          <w:sz w:val="20"/>
          <w:szCs w:val="20"/>
          <w:lang w:val="fr-CA"/>
        </w:rPr>
      </w:pPr>
      <w:r w:rsidRPr="00C063B6">
        <w:rPr>
          <w:rFonts w:ascii="Segoe UI Emoji" w:hAnsi="Segoe UI Emoji" w:cs="Segoe UI Emoji"/>
          <w:color w:val="auto"/>
          <w:sz w:val="20"/>
          <w:szCs w:val="20"/>
        </w:rPr>
        <w:t>📘</w:t>
      </w:r>
      <w:r w:rsidRPr="00C063B6">
        <w:rPr>
          <w:color w:val="auto"/>
          <w:sz w:val="20"/>
          <w:szCs w:val="20"/>
          <w:lang w:val="fr-CA"/>
        </w:rPr>
        <w:t>Présentation personnelle</w:t>
      </w:r>
    </w:p>
    <w:p w14:paraId="06AF1DF1" w14:textId="77777777" w:rsidR="004F4480" w:rsidRPr="00883B1F" w:rsidRDefault="004F4480" w:rsidP="004F4480">
      <w:pPr>
        <w:shd w:val="clear" w:color="auto" w:fill="D9EAF7"/>
        <w:rPr>
          <w:sz w:val="20"/>
          <w:szCs w:val="20"/>
          <w:lang w:val="fr-CA"/>
        </w:rPr>
      </w:pPr>
      <w:r w:rsidRPr="00883B1F">
        <w:rPr>
          <w:color w:val="003399"/>
          <w:sz w:val="20"/>
          <w:szCs w:val="20"/>
          <w:lang w:val="fr-CA"/>
        </w:rPr>
        <w:t>Colle ou insère un selfie (ou une image qui te représente). Ajoute quelques mots clés : ce qui te motive, un symbole de réussite, une phrase qui te ressemble.</w:t>
      </w:r>
    </w:p>
    <w:p w14:paraId="071C5130" w14:textId="77777777" w:rsidR="004F4480" w:rsidRPr="00883B1F" w:rsidRDefault="004F4480" w:rsidP="004F4480">
      <w:pPr>
        <w:rPr>
          <w:sz w:val="20"/>
          <w:szCs w:val="20"/>
          <w:lang w:val="fr-CA"/>
        </w:rPr>
      </w:pPr>
      <w:r w:rsidRPr="00883B1F">
        <w:rPr>
          <w:rFonts w:ascii="Segoe UI Emoji" w:hAnsi="Segoe UI Emoji" w:cs="Segoe UI Emoji"/>
          <w:sz w:val="20"/>
          <w:szCs w:val="20"/>
        </w:rPr>
        <w:t>📸</w:t>
      </w:r>
      <w:r w:rsidRPr="00883B1F">
        <w:rPr>
          <w:sz w:val="20"/>
          <w:szCs w:val="20"/>
          <w:lang w:val="fr-CA"/>
        </w:rPr>
        <w:t xml:space="preserve"> ___________________________</w:t>
      </w:r>
      <w:r w:rsidRPr="00883B1F">
        <w:rPr>
          <w:sz w:val="20"/>
          <w:szCs w:val="20"/>
          <w:lang w:val="fr-CA"/>
        </w:rPr>
        <w:br/>
      </w:r>
    </w:p>
    <w:p w14:paraId="64635F79" w14:textId="77777777" w:rsidR="004F4480" w:rsidRPr="00C063B6" w:rsidRDefault="004F4480" w:rsidP="004F4480">
      <w:pPr>
        <w:pStyle w:val="Titre2"/>
        <w:rPr>
          <w:color w:val="auto"/>
          <w:sz w:val="20"/>
          <w:szCs w:val="20"/>
          <w:lang w:val="fr-CA"/>
        </w:rPr>
      </w:pPr>
      <w:r w:rsidRPr="00C063B6">
        <w:rPr>
          <w:rFonts w:ascii="Segoe UI Emoji" w:hAnsi="Segoe UI Emoji" w:cs="Segoe UI Emoji"/>
          <w:color w:val="auto"/>
          <w:sz w:val="20"/>
          <w:szCs w:val="20"/>
        </w:rPr>
        <w:t>🌱</w:t>
      </w:r>
      <w:r w:rsidRPr="00C063B6">
        <w:rPr>
          <w:color w:val="auto"/>
          <w:sz w:val="20"/>
          <w:szCs w:val="20"/>
          <w:lang w:val="fr-CA"/>
        </w:rPr>
        <w:t xml:space="preserve"> Ta définition de la réussite éducative</w:t>
      </w:r>
    </w:p>
    <w:p w14:paraId="53529845" w14:textId="77777777" w:rsidR="004F4480" w:rsidRPr="00883B1F" w:rsidRDefault="004F4480" w:rsidP="004F4480">
      <w:pPr>
        <w:shd w:val="clear" w:color="auto" w:fill="D9EAF7"/>
        <w:rPr>
          <w:sz w:val="20"/>
          <w:szCs w:val="20"/>
          <w:lang w:val="fr-CA"/>
        </w:rPr>
      </w:pPr>
      <w:r w:rsidRPr="00883B1F">
        <w:rPr>
          <w:color w:val="003399"/>
          <w:sz w:val="20"/>
          <w:szCs w:val="20"/>
          <w:lang w:val="fr-CA"/>
        </w:rPr>
        <w:t>Écris ta propre définition en début de cours. Reviens-y à la fin de la session pour voir ton évolution.</w:t>
      </w:r>
    </w:p>
    <w:tbl>
      <w:tblPr>
        <w:tblStyle w:val="Grilledutableau"/>
        <w:tblW w:w="0" w:type="auto"/>
        <w:tblLook w:val="04A0" w:firstRow="1" w:lastRow="0" w:firstColumn="1" w:lastColumn="0" w:noHBand="0" w:noVBand="1"/>
      </w:tblPr>
      <w:tblGrid>
        <w:gridCol w:w="4315"/>
        <w:gridCol w:w="4315"/>
      </w:tblGrid>
      <w:tr w:rsidR="004F4480" w:rsidRPr="00B75DBB" w14:paraId="5D579A86" w14:textId="77777777" w:rsidTr="00CE3BB2">
        <w:tc>
          <w:tcPr>
            <w:tcW w:w="4315" w:type="dxa"/>
          </w:tcPr>
          <w:p w14:paraId="357C1898" w14:textId="77777777" w:rsidR="004F4480" w:rsidRPr="00883B1F" w:rsidRDefault="004F4480" w:rsidP="00CE3BB2">
            <w:pPr>
              <w:jc w:val="center"/>
              <w:rPr>
                <w:b/>
                <w:bCs/>
                <w:sz w:val="20"/>
                <w:szCs w:val="20"/>
                <w:lang w:val="fr-CA"/>
              </w:rPr>
            </w:pPr>
            <w:r w:rsidRPr="00883B1F">
              <w:rPr>
                <w:rFonts w:ascii="Segoe UI Emoji" w:hAnsi="Segoe UI Emoji" w:cs="Segoe UI Emoji"/>
                <w:b/>
                <w:bCs/>
                <w:sz w:val="20"/>
                <w:szCs w:val="20"/>
              </w:rPr>
              <w:t>🌱</w:t>
            </w:r>
            <w:r w:rsidRPr="00883B1F">
              <w:rPr>
                <w:b/>
                <w:bCs/>
                <w:sz w:val="20"/>
                <w:szCs w:val="20"/>
                <w:lang w:val="fr-CA"/>
              </w:rPr>
              <w:t xml:space="preserve"> Début du cours – La graine</w:t>
            </w:r>
          </w:p>
          <w:p w14:paraId="22A87DD0" w14:textId="77777777" w:rsidR="00CE3BB2" w:rsidRPr="00883B1F" w:rsidRDefault="00CE3BB2" w:rsidP="00CE3BB2">
            <w:pPr>
              <w:jc w:val="center"/>
              <w:rPr>
                <w:b/>
                <w:bCs/>
                <w:sz w:val="20"/>
                <w:szCs w:val="20"/>
                <w:lang w:val="fr-CA"/>
              </w:rPr>
            </w:pPr>
          </w:p>
        </w:tc>
        <w:tc>
          <w:tcPr>
            <w:tcW w:w="4315" w:type="dxa"/>
          </w:tcPr>
          <w:p w14:paraId="34EF59DF" w14:textId="77777777" w:rsidR="004F4480" w:rsidRPr="00883B1F" w:rsidRDefault="004F4480" w:rsidP="00CE3BB2">
            <w:pPr>
              <w:jc w:val="center"/>
              <w:rPr>
                <w:b/>
                <w:bCs/>
                <w:sz w:val="20"/>
                <w:szCs w:val="20"/>
                <w:lang w:val="fr-CA"/>
              </w:rPr>
            </w:pPr>
            <w:r w:rsidRPr="00883B1F">
              <w:rPr>
                <w:rFonts w:ascii="Segoe UI Emoji" w:hAnsi="Segoe UI Emoji" w:cs="Segoe UI Emoji"/>
                <w:b/>
                <w:bCs/>
                <w:sz w:val="20"/>
                <w:szCs w:val="20"/>
              </w:rPr>
              <w:t>🌳</w:t>
            </w:r>
            <w:r w:rsidRPr="00883B1F">
              <w:rPr>
                <w:b/>
                <w:bCs/>
                <w:sz w:val="20"/>
                <w:szCs w:val="20"/>
                <w:lang w:val="fr-CA"/>
              </w:rPr>
              <w:t xml:space="preserve"> Fin du cours – L’arbre</w:t>
            </w:r>
          </w:p>
        </w:tc>
      </w:tr>
      <w:tr w:rsidR="004F4480" w:rsidRPr="00883B1F" w14:paraId="3D725EAF" w14:textId="77777777" w:rsidTr="00CE3BB2">
        <w:tc>
          <w:tcPr>
            <w:tcW w:w="4315" w:type="dxa"/>
          </w:tcPr>
          <w:p w14:paraId="5E334E09" w14:textId="77777777" w:rsidR="004F4480" w:rsidRPr="00883B1F" w:rsidRDefault="004F4480" w:rsidP="00FF3F3C">
            <w:pPr>
              <w:rPr>
                <w:sz w:val="20"/>
                <w:szCs w:val="20"/>
              </w:rPr>
            </w:pPr>
            <w:r w:rsidRPr="00883B1F">
              <w:rPr>
                <w:rFonts w:ascii="Segoe UI Emoji" w:hAnsi="Segoe UI Emoji" w:cs="Segoe UI Emoji"/>
                <w:sz w:val="20"/>
                <w:szCs w:val="20"/>
              </w:rPr>
              <w:t>✏️</w:t>
            </w:r>
            <w:r w:rsidRPr="00883B1F">
              <w:rPr>
                <w:sz w:val="20"/>
                <w:szCs w:val="20"/>
              </w:rPr>
              <w:t xml:space="preserve"> </w:t>
            </w:r>
          </w:p>
          <w:p w14:paraId="164A6A96" w14:textId="77777777" w:rsidR="00CE3BB2" w:rsidRPr="00883B1F" w:rsidRDefault="00CE3BB2" w:rsidP="00FF3F3C">
            <w:pPr>
              <w:rPr>
                <w:sz w:val="20"/>
                <w:szCs w:val="20"/>
              </w:rPr>
            </w:pPr>
          </w:p>
          <w:p w14:paraId="04CFF0B5" w14:textId="77777777" w:rsidR="00CE3BB2" w:rsidRPr="00883B1F" w:rsidRDefault="00CE3BB2" w:rsidP="00FF3F3C">
            <w:pPr>
              <w:rPr>
                <w:sz w:val="20"/>
                <w:szCs w:val="20"/>
              </w:rPr>
            </w:pPr>
          </w:p>
        </w:tc>
        <w:tc>
          <w:tcPr>
            <w:tcW w:w="4315" w:type="dxa"/>
          </w:tcPr>
          <w:p w14:paraId="3852040E" w14:textId="77777777" w:rsidR="004F4480" w:rsidRPr="00883B1F" w:rsidRDefault="004F4480" w:rsidP="00FF3F3C">
            <w:pPr>
              <w:rPr>
                <w:sz w:val="20"/>
                <w:szCs w:val="20"/>
              </w:rPr>
            </w:pPr>
            <w:r w:rsidRPr="00883B1F">
              <w:rPr>
                <w:rFonts w:ascii="Segoe UI Emoji" w:hAnsi="Segoe UI Emoji" w:cs="Segoe UI Emoji"/>
                <w:sz w:val="20"/>
                <w:szCs w:val="20"/>
              </w:rPr>
              <w:t>✏️</w:t>
            </w:r>
            <w:r w:rsidRPr="00883B1F">
              <w:rPr>
                <w:sz w:val="20"/>
                <w:szCs w:val="20"/>
              </w:rPr>
              <w:t xml:space="preserve"> </w:t>
            </w:r>
          </w:p>
        </w:tc>
      </w:tr>
    </w:tbl>
    <w:p w14:paraId="0527269A" w14:textId="77777777" w:rsidR="004F4480" w:rsidRPr="00C063B6" w:rsidRDefault="004F4480" w:rsidP="004F4480">
      <w:pPr>
        <w:pStyle w:val="Titre2"/>
        <w:rPr>
          <w:color w:val="auto"/>
          <w:sz w:val="20"/>
          <w:szCs w:val="20"/>
        </w:rPr>
      </w:pPr>
      <w:r w:rsidRPr="00C063B6">
        <w:rPr>
          <w:rFonts w:ascii="Segoe UI Emoji" w:hAnsi="Segoe UI Emoji" w:cs="Segoe UI Emoji"/>
          <w:color w:val="auto"/>
          <w:sz w:val="20"/>
          <w:szCs w:val="20"/>
        </w:rPr>
        <w:t>🎥</w:t>
      </w:r>
      <w:r w:rsidRPr="00C063B6">
        <w:rPr>
          <w:color w:val="auto"/>
          <w:sz w:val="20"/>
          <w:szCs w:val="20"/>
        </w:rPr>
        <w:t xml:space="preserve"> </w:t>
      </w:r>
      <w:proofErr w:type="spellStart"/>
      <w:r w:rsidRPr="00C063B6">
        <w:rPr>
          <w:color w:val="auto"/>
          <w:sz w:val="20"/>
          <w:szCs w:val="20"/>
        </w:rPr>
        <w:t>Visionnement</w:t>
      </w:r>
      <w:proofErr w:type="spellEnd"/>
      <w:r w:rsidRPr="00C063B6">
        <w:rPr>
          <w:color w:val="auto"/>
          <w:sz w:val="20"/>
          <w:szCs w:val="20"/>
        </w:rPr>
        <w:t xml:space="preserve"> </w:t>
      </w:r>
      <w:proofErr w:type="spellStart"/>
      <w:r w:rsidRPr="00C063B6">
        <w:rPr>
          <w:color w:val="auto"/>
          <w:sz w:val="20"/>
          <w:szCs w:val="20"/>
        </w:rPr>
        <w:t>d’une</w:t>
      </w:r>
      <w:proofErr w:type="spellEnd"/>
      <w:r w:rsidRPr="00C063B6">
        <w:rPr>
          <w:color w:val="auto"/>
          <w:sz w:val="20"/>
          <w:szCs w:val="20"/>
        </w:rPr>
        <w:t xml:space="preserve"> </w:t>
      </w:r>
      <w:proofErr w:type="spellStart"/>
      <w:r w:rsidRPr="00C063B6">
        <w:rPr>
          <w:color w:val="auto"/>
          <w:sz w:val="20"/>
          <w:szCs w:val="20"/>
        </w:rPr>
        <w:t>vidéo</w:t>
      </w:r>
      <w:proofErr w:type="spellEnd"/>
    </w:p>
    <w:p w14:paraId="5AC5AEF5" w14:textId="2F0F4B63" w:rsidR="0058504C" w:rsidRPr="00883B1F" w:rsidRDefault="004F4480" w:rsidP="004F4480">
      <w:pPr>
        <w:rPr>
          <w:sz w:val="20"/>
          <w:szCs w:val="20"/>
        </w:rPr>
      </w:pPr>
      <w:r w:rsidRPr="00883B1F">
        <w:rPr>
          <w:sz w:val="20"/>
          <w:szCs w:val="20"/>
        </w:rPr>
        <w:t xml:space="preserve">Lien </w:t>
      </w:r>
      <w:proofErr w:type="gramStart"/>
      <w:r w:rsidRPr="00883B1F">
        <w:rPr>
          <w:sz w:val="20"/>
          <w:szCs w:val="20"/>
        </w:rPr>
        <w:t>YouTube :</w:t>
      </w:r>
      <w:proofErr w:type="gramEnd"/>
      <w:r w:rsidRPr="00883B1F">
        <w:rPr>
          <w:sz w:val="20"/>
          <w:szCs w:val="20"/>
        </w:rPr>
        <w:t xml:space="preserve"> https://youtu.be/jzzq7R2jg98</w:t>
      </w:r>
    </w:p>
    <w:p w14:paraId="209C09EB" w14:textId="77777777" w:rsidR="004F4480" w:rsidRPr="00883B1F" w:rsidRDefault="004F4480" w:rsidP="004F4480">
      <w:pPr>
        <w:shd w:val="clear" w:color="auto" w:fill="D9EAF7"/>
        <w:rPr>
          <w:sz w:val="20"/>
          <w:szCs w:val="20"/>
          <w:lang w:val="fr-CA"/>
        </w:rPr>
      </w:pPr>
      <w:r w:rsidRPr="00883B1F">
        <w:rPr>
          <w:color w:val="003399"/>
          <w:sz w:val="20"/>
          <w:szCs w:val="20"/>
          <w:lang w:val="fr-CA"/>
        </w:rPr>
        <w:t>Après le visionnement, note un mot ou une idée marquante que tu retiens de cette capsule.</w:t>
      </w:r>
    </w:p>
    <w:p w14:paraId="1D35497A" w14:textId="77777777" w:rsidR="004F4480" w:rsidRPr="00C063B6" w:rsidRDefault="004F4480" w:rsidP="004F4480">
      <w:pPr>
        <w:pStyle w:val="Titre2"/>
        <w:rPr>
          <w:color w:val="auto"/>
          <w:sz w:val="20"/>
          <w:szCs w:val="20"/>
          <w:lang w:val="fr-CA"/>
        </w:rPr>
      </w:pPr>
      <w:r w:rsidRPr="00C063B6">
        <w:rPr>
          <w:rFonts w:ascii="Segoe UI Emoji" w:hAnsi="Segoe UI Emoji" w:cs="Segoe UI Emoji"/>
          <w:color w:val="auto"/>
          <w:sz w:val="20"/>
          <w:szCs w:val="20"/>
        </w:rPr>
        <w:t>🧩</w:t>
      </w:r>
      <w:r w:rsidRPr="00C063B6">
        <w:rPr>
          <w:color w:val="auto"/>
          <w:sz w:val="20"/>
          <w:szCs w:val="20"/>
          <w:lang w:val="fr-CA"/>
        </w:rPr>
        <w:t xml:space="preserve"> Applications pédagogiques</w:t>
      </w:r>
    </w:p>
    <w:p w14:paraId="2FDFC283" w14:textId="77777777" w:rsidR="00C063B6" w:rsidRDefault="004F4480" w:rsidP="004F4480">
      <w:pPr>
        <w:rPr>
          <w:sz w:val="20"/>
          <w:szCs w:val="20"/>
          <w:lang w:val="fr-CA"/>
        </w:rPr>
      </w:pPr>
      <w:r w:rsidRPr="00883B1F">
        <w:rPr>
          <w:sz w:val="20"/>
          <w:szCs w:val="20"/>
          <w:lang w:val="fr-CA"/>
        </w:rPr>
        <w:t>Le carnet de traces est un outil inclusif et transférable. Il peut être utilisé :</w:t>
      </w:r>
    </w:p>
    <w:p w14:paraId="72685F2B" w14:textId="19A1AE65" w:rsidR="00C063B6" w:rsidRPr="00C063B6" w:rsidRDefault="004F4480" w:rsidP="00C063B6">
      <w:pPr>
        <w:pStyle w:val="Paragraphedeliste"/>
        <w:numPr>
          <w:ilvl w:val="0"/>
          <w:numId w:val="48"/>
        </w:numPr>
        <w:rPr>
          <w:sz w:val="20"/>
          <w:szCs w:val="20"/>
          <w:lang w:val="fr-CA"/>
        </w:rPr>
      </w:pPr>
      <w:proofErr w:type="gramStart"/>
      <w:r w:rsidRPr="00C063B6">
        <w:rPr>
          <w:sz w:val="20"/>
          <w:szCs w:val="20"/>
          <w:lang w:val="fr-CA"/>
        </w:rPr>
        <w:t>à</w:t>
      </w:r>
      <w:proofErr w:type="gramEnd"/>
      <w:r w:rsidRPr="00C063B6">
        <w:rPr>
          <w:sz w:val="20"/>
          <w:szCs w:val="20"/>
          <w:lang w:val="fr-CA"/>
        </w:rPr>
        <w:t xml:space="preserve"> l’école (maternelle, primaire, secondaire)</w:t>
      </w:r>
      <w:r w:rsidRPr="00C063B6">
        <w:rPr>
          <w:sz w:val="20"/>
          <w:szCs w:val="20"/>
          <w:lang w:val="fr-CA"/>
        </w:rPr>
        <w:br/>
      </w:r>
    </w:p>
    <w:p w14:paraId="56244634" w14:textId="000C1B16" w:rsidR="00883B1F" w:rsidRDefault="004F4480" w:rsidP="00C30558">
      <w:pPr>
        <w:pStyle w:val="Paragraphedeliste"/>
        <w:numPr>
          <w:ilvl w:val="0"/>
          <w:numId w:val="48"/>
        </w:numPr>
        <w:rPr>
          <w:sz w:val="20"/>
          <w:szCs w:val="20"/>
          <w:lang w:val="fr-CA"/>
        </w:rPr>
      </w:pPr>
      <w:proofErr w:type="gramStart"/>
      <w:r w:rsidRPr="00C063B6">
        <w:rPr>
          <w:sz w:val="20"/>
          <w:szCs w:val="20"/>
          <w:lang w:val="fr-CA"/>
        </w:rPr>
        <w:t>à</w:t>
      </w:r>
      <w:proofErr w:type="gramEnd"/>
      <w:r w:rsidRPr="00C063B6">
        <w:rPr>
          <w:sz w:val="20"/>
          <w:szCs w:val="20"/>
          <w:lang w:val="fr-CA"/>
        </w:rPr>
        <w:t xml:space="preserve"> l’université</w:t>
      </w:r>
      <w:r w:rsidR="00C063B6" w:rsidRPr="00C063B6">
        <w:rPr>
          <w:sz w:val="20"/>
          <w:szCs w:val="20"/>
          <w:lang w:val="fr-CA"/>
        </w:rPr>
        <w:t xml:space="preserve"> </w:t>
      </w:r>
      <w:r w:rsidRPr="00C063B6">
        <w:rPr>
          <w:sz w:val="20"/>
          <w:szCs w:val="20"/>
          <w:lang w:val="fr-CA"/>
        </w:rPr>
        <w:t>pour les élèves ayant des besoins particuliers (soutien organisation, estime de soi, multimodalité).</w:t>
      </w:r>
    </w:p>
    <w:p w14:paraId="6DC5A870" w14:textId="77777777" w:rsidR="00C063B6" w:rsidRDefault="00C063B6" w:rsidP="00C063B6">
      <w:pPr>
        <w:rPr>
          <w:sz w:val="20"/>
          <w:szCs w:val="20"/>
          <w:lang w:val="fr-CA"/>
        </w:rPr>
      </w:pPr>
    </w:p>
    <w:p w14:paraId="52BC1148" w14:textId="77777777" w:rsidR="00C063B6" w:rsidRDefault="00C063B6" w:rsidP="00C063B6">
      <w:pPr>
        <w:rPr>
          <w:sz w:val="20"/>
          <w:szCs w:val="20"/>
          <w:lang w:val="fr-CA"/>
        </w:rPr>
      </w:pPr>
    </w:p>
    <w:p w14:paraId="729ED364" w14:textId="77777777" w:rsidR="00C063B6" w:rsidRDefault="00C063B6" w:rsidP="00C063B6">
      <w:pPr>
        <w:rPr>
          <w:sz w:val="20"/>
          <w:szCs w:val="20"/>
          <w:lang w:val="fr-CA"/>
        </w:rPr>
      </w:pPr>
    </w:p>
    <w:p w14:paraId="48A4705C" w14:textId="77777777" w:rsidR="00C063B6" w:rsidRPr="00C063B6" w:rsidRDefault="00C063B6" w:rsidP="00C063B6">
      <w:pPr>
        <w:rPr>
          <w:sz w:val="20"/>
          <w:szCs w:val="20"/>
          <w:lang w:val="fr-CA"/>
        </w:rPr>
      </w:pPr>
    </w:p>
    <w:p w14:paraId="258588FB" w14:textId="77777777" w:rsidR="00883B1F" w:rsidRPr="00883B1F" w:rsidRDefault="00883B1F" w:rsidP="00C30558">
      <w:pPr>
        <w:rPr>
          <w:sz w:val="20"/>
          <w:szCs w:val="20"/>
          <w:lang w:val="fr-CA"/>
        </w:rPr>
      </w:pPr>
    </w:p>
    <w:p w14:paraId="7966D82E" w14:textId="77777777" w:rsidR="004F4480" w:rsidRPr="00883B1F" w:rsidRDefault="004F4480" w:rsidP="004F4480">
      <w:pPr>
        <w:shd w:val="clear" w:color="auto" w:fill="D9EAF7"/>
        <w:rPr>
          <w:sz w:val="20"/>
          <w:szCs w:val="20"/>
          <w:lang w:val="fr-CA"/>
        </w:rPr>
      </w:pPr>
      <w:r w:rsidRPr="00883B1F">
        <w:rPr>
          <w:color w:val="003399"/>
          <w:sz w:val="20"/>
          <w:szCs w:val="20"/>
          <w:lang w:val="fr-CA"/>
        </w:rPr>
        <w:lastRenderedPageBreak/>
        <w:t>Dans ce cours, le cahier de traces sera votre espace de réflexion et d’évaluation. Il vous permettra de relier vos lectures, pratiques, études de cas et mises en situation.</w:t>
      </w:r>
    </w:p>
    <w:p w14:paraId="0B9E1AC9" w14:textId="77777777" w:rsidR="00333964" w:rsidRPr="004A3387" w:rsidRDefault="00333964" w:rsidP="00333964">
      <w:pPr>
        <w:pStyle w:val="Titre"/>
        <w:shd w:val="clear" w:color="auto" w:fill="DBE5F1" w:themeFill="accent1" w:themeFillTint="33"/>
        <w:jc w:val="center"/>
        <w:rPr>
          <w:b/>
          <w:bCs/>
          <w:lang w:val="fr-CA"/>
        </w:rPr>
      </w:pPr>
      <w:r>
        <w:t>📘</w:t>
      </w:r>
      <w:r w:rsidRPr="00C20AE4">
        <w:rPr>
          <w:lang w:val="fr-CA"/>
        </w:rPr>
        <w:t xml:space="preserve"> </w:t>
      </w:r>
      <w:r w:rsidRPr="00883B1F">
        <w:rPr>
          <w:b/>
          <w:bCs/>
          <w:sz w:val="44"/>
          <w:szCs w:val="44"/>
          <w:lang w:val="fr-CA"/>
        </w:rPr>
        <w:t>Plan du Cahier de traces</w:t>
      </w:r>
      <w:r w:rsidRPr="004A3387">
        <w:rPr>
          <w:b/>
          <w:bCs/>
          <w:lang w:val="fr-CA"/>
        </w:rPr>
        <w:t xml:space="preserve"> </w:t>
      </w:r>
    </w:p>
    <w:p w14:paraId="4B76592D" w14:textId="4E9FF55D" w:rsidR="00333964" w:rsidRPr="00883B1F" w:rsidRDefault="00333964" w:rsidP="00333964">
      <w:pPr>
        <w:pStyle w:val="Titre"/>
        <w:shd w:val="clear" w:color="auto" w:fill="DBE5F1" w:themeFill="accent1" w:themeFillTint="33"/>
        <w:jc w:val="center"/>
        <w:rPr>
          <w:b/>
          <w:bCs/>
          <w:sz w:val="24"/>
          <w:szCs w:val="24"/>
          <w:lang w:val="fr-CA"/>
        </w:rPr>
      </w:pPr>
      <w:r w:rsidRPr="00883B1F">
        <w:rPr>
          <w:b/>
          <w:bCs/>
          <w:lang w:val="fr-CA"/>
        </w:rPr>
        <w:t xml:space="preserve"> </w:t>
      </w:r>
      <w:r w:rsidRPr="00883B1F">
        <w:rPr>
          <w:b/>
          <w:bCs/>
          <w:sz w:val="24"/>
          <w:szCs w:val="24"/>
          <w:lang w:val="fr-CA"/>
        </w:rPr>
        <w:t>Examen final (35 %)</w:t>
      </w:r>
      <w:r w:rsidR="00883B1F" w:rsidRPr="00883B1F">
        <w:rPr>
          <w:b/>
          <w:bCs/>
          <w:sz w:val="24"/>
          <w:szCs w:val="24"/>
          <w:lang w:val="fr-CA"/>
        </w:rPr>
        <w:t xml:space="preserve"> – voir annexe 1 </w:t>
      </w:r>
      <w:r w:rsidR="00883B1F">
        <w:rPr>
          <w:b/>
          <w:bCs/>
          <w:sz w:val="24"/>
          <w:szCs w:val="24"/>
          <w:lang w:val="fr-CA"/>
        </w:rPr>
        <w:t>(</w:t>
      </w:r>
      <w:r w:rsidR="00883B1F" w:rsidRPr="00883B1F">
        <w:rPr>
          <w:b/>
          <w:bCs/>
          <w:sz w:val="24"/>
          <w:szCs w:val="24"/>
          <w:lang w:val="fr-CA"/>
        </w:rPr>
        <w:t>p</w:t>
      </w:r>
      <w:r w:rsidR="00883B1F">
        <w:rPr>
          <w:b/>
          <w:bCs/>
          <w:sz w:val="24"/>
          <w:szCs w:val="24"/>
          <w:lang w:val="fr-CA"/>
        </w:rPr>
        <w:t>our les 3 étapes : thèmes et questions)</w:t>
      </w:r>
    </w:p>
    <w:p w14:paraId="5C5EE146" w14:textId="0EE4BCEF" w:rsidR="00634FB7" w:rsidRPr="00883B1F" w:rsidRDefault="008C3489" w:rsidP="00883B1F">
      <w:pPr>
        <w:pStyle w:val="Titre1"/>
        <w:rPr>
          <w:rFonts w:ascii="Calibri" w:hAnsi="Calibri" w:cs="Calibri"/>
          <w:sz w:val="20"/>
          <w:szCs w:val="20"/>
          <w:lang w:val="en-CA"/>
        </w:rPr>
      </w:pPr>
      <w:r w:rsidRPr="00883B1F">
        <w:rPr>
          <w:rFonts w:ascii="Segoe UI Emoji" w:hAnsi="Segoe UI Emoji" w:cs="Segoe UI Emoji"/>
          <w:sz w:val="20"/>
          <w:szCs w:val="20"/>
        </w:rPr>
        <w:t>🌟</w:t>
      </w:r>
      <w:r w:rsidR="0050558D" w:rsidRPr="00883B1F">
        <w:rPr>
          <w:rFonts w:ascii="Calibri" w:hAnsi="Calibri" w:cs="Calibri"/>
          <w:sz w:val="20"/>
          <w:szCs w:val="20"/>
          <w:lang w:val="en-CA"/>
        </w:rPr>
        <w:t xml:space="preserve"> Introduction</w:t>
      </w:r>
    </w:p>
    <w:p w14:paraId="62CAECB3" w14:textId="77777777" w:rsidR="0050558D" w:rsidRPr="00883B1F" w:rsidRDefault="0050558D" w:rsidP="0050558D">
      <w:pPr>
        <w:pStyle w:val="Titre1"/>
        <w:numPr>
          <w:ilvl w:val="0"/>
          <w:numId w:val="10"/>
        </w:numPr>
        <w:spacing w:before="0" w:line="240" w:lineRule="auto"/>
        <w:rPr>
          <w:rFonts w:ascii="Calibri" w:hAnsi="Calibri" w:cs="Calibri"/>
          <w:b w:val="0"/>
          <w:bCs w:val="0"/>
          <w:color w:val="auto"/>
          <w:sz w:val="20"/>
          <w:szCs w:val="20"/>
          <w:lang w:val="fr-CA"/>
        </w:rPr>
      </w:pPr>
      <w:r w:rsidRPr="00883B1F">
        <w:rPr>
          <w:rFonts w:ascii="Calibri" w:hAnsi="Calibri" w:cs="Calibri"/>
          <w:b w:val="0"/>
          <w:bCs w:val="0"/>
          <w:color w:val="auto"/>
          <w:sz w:val="20"/>
          <w:szCs w:val="20"/>
          <w:lang w:val="fr-CA"/>
        </w:rPr>
        <w:t>Présentation du cahier de traces comme examen progressif.</w:t>
      </w:r>
    </w:p>
    <w:p w14:paraId="1EB92936" w14:textId="59C98598" w:rsidR="00FC1F3D" w:rsidRPr="00883B1F" w:rsidRDefault="0050558D" w:rsidP="00FC1F3D">
      <w:pPr>
        <w:pStyle w:val="Titre1"/>
        <w:numPr>
          <w:ilvl w:val="0"/>
          <w:numId w:val="10"/>
        </w:numPr>
        <w:spacing w:before="0" w:line="240" w:lineRule="auto"/>
        <w:rPr>
          <w:rFonts w:ascii="Calibri" w:hAnsi="Calibri" w:cs="Calibri"/>
          <w:b w:val="0"/>
          <w:bCs w:val="0"/>
          <w:color w:val="auto"/>
          <w:sz w:val="20"/>
          <w:szCs w:val="20"/>
          <w:lang w:val="fr-CA"/>
        </w:rPr>
      </w:pPr>
      <w:r w:rsidRPr="00883B1F">
        <w:rPr>
          <w:rFonts w:ascii="Calibri" w:hAnsi="Calibri" w:cs="Calibri"/>
          <w:color w:val="0070C0"/>
          <w:sz w:val="20"/>
          <w:szCs w:val="20"/>
          <w:lang w:val="fr-CA"/>
        </w:rPr>
        <w:t>Intention</w:t>
      </w:r>
      <w:r w:rsidRPr="00883B1F">
        <w:rPr>
          <w:rFonts w:ascii="Calibri" w:hAnsi="Calibri" w:cs="Calibri"/>
          <w:b w:val="0"/>
          <w:bCs w:val="0"/>
          <w:color w:val="0070C0"/>
          <w:sz w:val="20"/>
          <w:szCs w:val="20"/>
          <w:lang w:val="fr-CA"/>
        </w:rPr>
        <w:t> </w:t>
      </w:r>
      <w:r w:rsidRPr="00883B1F">
        <w:rPr>
          <w:rFonts w:ascii="Calibri" w:hAnsi="Calibri" w:cs="Calibri"/>
          <w:b w:val="0"/>
          <w:bCs w:val="0"/>
          <w:color w:val="auto"/>
          <w:sz w:val="20"/>
          <w:szCs w:val="20"/>
          <w:lang w:val="fr-CA"/>
        </w:rPr>
        <w:t>: développer une réflexion critique, relier la théorie et la pratique, mobiliser les notions vues en cours, intégrer des visuels pertinents.</w:t>
      </w:r>
    </w:p>
    <w:p w14:paraId="1D9A2293" w14:textId="77777777" w:rsidR="00634FB7" w:rsidRPr="00883B1F" w:rsidRDefault="00634FB7" w:rsidP="008A6F36">
      <w:pPr>
        <w:pStyle w:val="Titre2"/>
        <w:spacing w:before="0" w:line="240" w:lineRule="auto"/>
        <w:rPr>
          <w:rFonts w:ascii="Calibri" w:hAnsi="Calibri" w:cs="Calibri"/>
          <w:b w:val="0"/>
          <w:bCs w:val="0"/>
          <w:color w:val="auto"/>
          <w:sz w:val="20"/>
          <w:szCs w:val="20"/>
          <w:lang w:val="fr-CA"/>
        </w:rPr>
      </w:pPr>
    </w:p>
    <w:p w14:paraId="519BFB20" w14:textId="77777777" w:rsidR="00634FB7" w:rsidRDefault="00634FB7" w:rsidP="00634FB7">
      <w:pPr>
        <w:pStyle w:val="Titre1"/>
        <w:spacing w:before="0"/>
        <w:rPr>
          <w:rFonts w:ascii="Calibri" w:hAnsi="Calibri" w:cs="Calibri"/>
          <w:sz w:val="20"/>
          <w:szCs w:val="20"/>
          <w:lang w:val="fr-CA"/>
        </w:rPr>
      </w:pPr>
      <w:r w:rsidRPr="00883B1F">
        <w:rPr>
          <w:rFonts w:ascii="Segoe UI Emoji" w:hAnsi="Segoe UI Emoji" w:cs="Segoe UI Emoji"/>
          <w:sz w:val="20"/>
          <w:szCs w:val="20"/>
        </w:rPr>
        <w:t>📝</w:t>
      </w:r>
      <w:r w:rsidRPr="00883B1F">
        <w:rPr>
          <w:rFonts w:ascii="Calibri" w:hAnsi="Calibri" w:cs="Calibri"/>
          <w:sz w:val="20"/>
          <w:szCs w:val="20"/>
          <w:lang w:val="fr-CA"/>
        </w:rPr>
        <w:t xml:space="preserve"> Démarche méthodologique </w:t>
      </w:r>
    </w:p>
    <w:p w14:paraId="418720EA" w14:textId="77777777" w:rsidR="00883B1F" w:rsidRPr="00883B1F" w:rsidRDefault="00883B1F" w:rsidP="00883B1F">
      <w:pPr>
        <w:spacing w:after="0" w:line="240" w:lineRule="auto"/>
        <w:rPr>
          <w:lang w:val="fr-CA"/>
        </w:rPr>
      </w:pPr>
    </w:p>
    <w:p w14:paraId="67FDDB95" w14:textId="77777777" w:rsidR="00634FB7" w:rsidRPr="00883B1F" w:rsidRDefault="00634FB7" w:rsidP="00883B1F">
      <w:pPr>
        <w:pStyle w:val="Titre2"/>
        <w:spacing w:before="0"/>
        <w:jc w:val="both"/>
        <w:rPr>
          <w:rFonts w:ascii="Calibri" w:hAnsi="Calibri" w:cs="Calibri"/>
          <w:b w:val="0"/>
          <w:bCs w:val="0"/>
          <w:color w:val="auto"/>
          <w:sz w:val="20"/>
          <w:szCs w:val="20"/>
          <w:lang w:val="fr-CA"/>
        </w:rPr>
      </w:pPr>
      <w:r w:rsidRPr="00883B1F">
        <w:rPr>
          <w:rFonts w:ascii="Segoe UI Emoji" w:hAnsi="Segoe UI Emoji" w:cs="Segoe UI Emoji"/>
          <w:sz w:val="20"/>
          <w:szCs w:val="20"/>
          <w:lang w:val="fr-CA"/>
        </w:rPr>
        <w:t>✏</w:t>
      </w:r>
      <w:r w:rsidRPr="00883B1F">
        <w:rPr>
          <w:rFonts w:ascii="Segoe UI Emoji" w:hAnsi="Segoe UI Emoji" w:cs="Segoe UI Emoji"/>
          <w:sz w:val="20"/>
          <w:szCs w:val="20"/>
        </w:rPr>
        <w:t>️</w:t>
      </w:r>
      <w:r w:rsidRPr="00883B1F">
        <w:rPr>
          <w:rFonts w:ascii="Calibri" w:hAnsi="Calibri" w:cs="Calibri"/>
          <w:b w:val="0"/>
          <w:bCs w:val="0"/>
          <w:color w:val="auto"/>
          <w:sz w:val="20"/>
          <w:szCs w:val="20"/>
          <w:lang w:val="fr-CA"/>
        </w:rPr>
        <w:t>Inscrire le thème et la question.</w:t>
      </w:r>
    </w:p>
    <w:p w14:paraId="10DDBE9F" w14:textId="77777777" w:rsidR="00634FB7" w:rsidRPr="006F7A37" w:rsidRDefault="00634FB7" w:rsidP="00883B1F">
      <w:pPr>
        <w:pStyle w:val="Titre2"/>
        <w:spacing w:before="0"/>
        <w:jc w:val="both"/>
        <w:rPr>
          <w:rFonts w:ascii="Calibri" w:hAnsi="Calibri" w:cs="Calibri"/>
          <w:b w:val="0"/>
          <w:bCs w:val="0"/>
          <w:color w:val="auto"/>
          <w:sz w:val="20"/>
          <w:szCs w:val="20"/>
          <w:lang w:val="fr-CA"/>
        </w:rPr>
      </w:pPr>
      <w:r w:rsidRPr="00883B1F">
        <w:rPr>
          <w:rFonts w:ascii="Segoe UI Emoji" w:hAnsi="Segoe UI Emoji" w:cs="Segoe UI Emoji"/>
          <w:b w:val="0"/>
          <w:bCs w:val="0"/>
          <w:sz w:val="20"/>
          <w:szCs w:val="20"/>
          <w:lang w:val="fr-CA"/>
        </w:rPr>
        <w:t>✏</w:t>
      </w:r>
      <w:r w:rsidRPr="00883B1F">
        <w:rPr>
          <w:rFonts w:ascii="Segoe UI Emoji" w:hAnsi="Segoe UI Emoji" w:cs="Segoe UI Emoji"/>
          <w:b w:val="0"/>
          <w:bCs w:val="0"/>
          <w:sz w:val="20"/>
          <w:szCs w:val="20"/>
        </w:rPr>
        <w:t>️</w:t>
      </w:r>
      <w:r w:rsidRPr="006F7A37">
        <w:rPr>
          <w:rFonts w:ascii="Calibri" w:hAnsi="Calibri" w:cs="Calibri"/>
          <w:b w:val="0"/>
          <w:bCs w:val="0"/>
          <w:color w:val="auto"/>
          <w:sz w:val="20"/>
          <w:szCs w:val="20"/>
          <w:lang w:val="fr-CA"/>
        </w:rPr>
        <w:t>Reformulez la question sélectionnée.</w:t>
      </w:r>
    </w:p>
    <w:p w14:paraId="25E684EC" w14:textId="77777777" w:rsidR="00634FB7" w:rsidRPr="00883B1F" w:rsidRDefault="00634FB7" w:rsidP="00883B1F">
      <w:pPr>
        <w:pStyle w:val="Titre2"/>
        <w:spacing w:before="0"/>
        <w:jc w:val="both"/>
        <w:rPr>
          <w:rFonts w:ascii="Calibri" w:hAnsi="Calibri" w:cs="Calibri"/>
          <w:b w:val="0"/>
          <w:bCs w:val="0"/>
          <w:color w:val="auto"/>
          <w:sz w:val="20"/>
          <w:szCs w:val="20"/>
          <w:lang w:val="fr-CA"/>
        </w:rPr>
      </w:pPr>
      <w:r w:rsidRPr="00883B1F">
        <w:rPr>
          <w:rFonts w:ascii="Segoe UI Emoji" w:hAnsi="Segoe UI Emoji" w:cs="Segoe UI Emoji"/>
          <w:sz w:val="20"/>
          <w:szCs w:val="20"/>
          <w:lang w:val="fr-CA"/>
        </w:rPr>
        <w:t>✏</w:t>
      </w:r>
      <w:r w:rsidRPr="00883B1F">
        <w:rPr>
          <w:rFonts w:ascii="Segoe UI Emoji" w:hAnsi="Segoe UI Emoji" w:cs="Segoe UI Emoji"/>
          <w:sz w:val="20"/>
          <w:szCs w:val="20"/>
        </w:rPr>
        <w:t>️</w:t>
      </w:r>
      <w:r w:rsidRPr="006F7A37">
        <w:rPr>
          <w:rFonts w:ascii="Calibri" w:hAnsi="Calibri" w:cs="Calibri"/>
          <w:b w:val="0"/>
          <w:bCs w:val="0"/>
          <w:color w:val="auto"/>
          <w:sz w:val="20"/>
          <w:szCs w:val="20"/>
          <w:lang w:val="fr-CA"/>
        </w:rPr>
        <w:t>Développez une réponse argumentée en vous appuyant sur :</w:t>
      </w:r>
    </w:p>
    <w:p w14:paraId="17861D31" w14:textId="77777777" w:rsidR="00634FB7" w:rsidRPr="006F7A37" w:rsidRDefault="00634FB7" w:rsidP="00634FB7">
      <w:pPr>
        <w:spacing w:after="0"/>
        <w:rPr>
          <w:rFonts w:ascii="Calibri" w:hAnsi="Calibri" w:cs="Calibri"/>
          <w:sz w:val="20"/>
          <w:szCs w:val="20"/>
          <w:lang w:val="fr-CA"/>
        </w:rPr>
      </w:pPr>
    </w:p>
    <w:p w14:paraId="0F1A90E8" w14:textId="77777777" w:rsidR="00634FB7" w:rsidRPr="006F7A37" w:rsidRDefault="00634FB7" w:rsidP="00634FB7">
      <w:pPr>
        <w:pStyle w:val="Titre2"/>
        <w:numPr>
          <w:ilvl w:val="1"/>
          <w:numId w:val="45"/>
        </w:numPr>
        <w:tabs>
          <w:tab w:val="num" w:pos="360"/>
          <w:tab w:val="num" w:pos="1080"/>
        </w:tabs>
        <w:spacing w:before="0"/>
        <w:ind w:left="1080"/>
        <w:jc w:val="both"/>
        <w:rPr>
          <w:rFonts w:ascii="Calibri" w:hAnsi="Calibri" w:cs="Calibri"/>
          <w:b w:val="0"/>
          <w:bCs w:val="0"/>
          <w:color w:val="auto"/>
          <w:sz w:val="20"/>
          <w:szCs w:val="20"/>
          <w:lang w:val="fr-CA"/>
        </w:rPr>
      </w:pPr>
      <w:proofErr w:type="gramStart"/>
      <w:r w:rsidRPr="006F7A37">
        <w:rPr>
          <w:rFonts w:ascii="Calibri" w:hAnsi="Calibri" w:cs="Calibri"/>
          <w:b w:val="0"/>
          <w:bCs w:val="0"/>
          <w:color w:val="auto"/>
          <w:sz w:val="20"/>
          <w:szCs w:val="20"/>
          <w:lang w:val="fr-CA"/>
        </w:rPr>
        <w:t>les</w:t>
      </w:r>
      <w:proofErr w:type="gramEnd"/>
      <w:r w:rsidRPr="006F7A37">
        <w:rPr>
          <w:rFonts w:ascii="Calibri" w:hAnsi="Calibri" w:cs="Calibri"/>
          <w:b w:val="0"/>
          <w:bCs w:val="0"/>
          <w:color w:val="auto"/>
          <w:sz w:val="20"/>
          <w:szCs w:val="20"/>
          <w:lang w:val="fr-CA"/>
        </w:rPr>
        <w:t xml:space="preserve"> idées </w:t>
      </w:r>
      <w:proofErr w:type="spellStart"/>
      <w:r w:rsidRPr="006F7A37">
        <w:rPr>
          <w:rFonts w:ascii="Calibri" w:hAnsi="Calibri" w:cs="Calibri"/>
          <w:b w:val="0"/>
          <w:bCs w:val="0"/>
          <w:color w:val="auto"/>
          <w:sz w:val="20"/>
          <w:szCs w:val="20"/>
          <w:lang w:val="fr-CA"/>
        </w:rPr>
        <w:t>de</w:t>
      </w:r>
      <w:r w:rsidRPr="00883B1F">
        <w:rPr>
          <w:rFonts w:ascii="Calibri" w:hAnsi="Calibri" w:cs="Calibri"/>
          <w:b w:val="0"/>
          <w:bCs w:val="0"/>
          <w:color w:val="auto"/>
          <w:sz w:val="20"/>
          <w:szCs w:val="20"/>
          <w:lang w:val="fr-CA"/>
        </w:rPr>
        <w:t>s</w:t>
      </w:r>
      <w:proofErr w:type="spellEnd"/>
      <w:r w:rsidRPr="006F7A37">
        <w:rPr>
          <w:rFonts w:ascii="Calibri" w:hAnsi="Calibri" w:cs="Calibri"/>
          <w:b w:val="0"/>
          <w:bCs w:val="0"/>
          <w:color w:val="auto"/>
          <w:sz w:val="20"/>
          <w:szCs w:val="20"/>
          <w:lang w:val="fr-CA"/>
        </w:rPr>
        <w:t xml:space="preserve"> l’article</w:t>
      </w:r>
      <w:r w:rsidRPr="00883B1F">
        <w:rPr>
          <w:rFonts w:ascii="Calibri" w:hAnsi="Calibri" w:cs="Calibri"/>
          <w:b w:val="0"/>
          <w:bCs w:val="0"/>
          <w:color w:val="auto"/>
          <w:sz w:val="20"/>
          <w:szCs w:val="20"/>
          <w:lang w:val="fr-CA"/>
        </w:rPr>
        <w:t>s</w:t>
      </w:r>
      <w:r w:rsidRPr="006F7A37">
        <w:rPr>
          <w:rFonts w:ascii="Calibri" w:hAnsi="Calibri" w:cs="Calibri"/>
          <w:b w:val="0"/>
          <w:bCs w:val="0"/>
          <w:color w:val="auto"/>
          <w:sz w:val="20"/>
          <w:szCs w:val="20"/>
          <w:lang w:val="fr-CA"/>
        </w:rPr>
        <w:t>,</w:t>
      </w:r>
    </w:p>
    <w:p w14:paraId="0935DF4A" w14:textId="77777777" w:rsidR="00634FB7" w:rsidRPr="006F7A37" w:rsidRDefault="00634FB7" w:rsidP="00634FB7">
      <w:pPr>
        <w:pStyle w:val="Titre2"/>
        <w:numPr>
          <w:ilvl w:val="1"/>
          <w:numId w:val="45"/>
        </w:numPr>
        <w:tabs>
          <w:tab w:val="num" w:pos="360"/>
          <w:tab w:val="num" w:pos="1080"/>
        </w:tabs>
        <w:spacing w:before="0"/>
        <w:ind w:left="1080"/>
        <w:jc w:val="both"/>
        <w:rPr>
          <w:rFonts w:ascii="Calibri" w:hAnsi="Calibri" w:cs="Calibri"/>
          <w:b w:val="0"/>
          <w:bCs w:val="0"/>
          <w:color w:val="auto"/>
          <w:sz w:val="20"/>
          <w:szCs w:val="20"/>
          <w:lang w:val="fr-CA"/>
        </w:rPr>
      </w:pPr>
      <w:proofErr w:type="gramStart"/>
      <w:r w:rsidRPr="006F7A37">
        <w:rPr>
          <w:rFonts w:ascii="Calibri" w:hAnsi="Calibri" w:cs="Calibri"/>
          <w:b w:val="0"/>
          <w:bCs w:val="0"/>
          <w:color w:val="auto"/>
          <w:sz w:val="20"/>
          <w:szCs w:val="20"/>
          <w:lang w:val="fr-CA"/>
        </w:rPr>
        <w:t>vos</w:t>
      </w:r>
      <w:proofErr w:type="gramEnd"/>
      <w:r w:rsidRPr="006F7A37">
        <w:rPr>
          <w:rFonts w:ascii="Calibri" w:hAnsi="Calibri" w:cs="Calibri"/>
          <w:b w:val="0"/>
          <w:bCs w:val="0"/>
          <w:color w:val="auto"/>
          <w:sz w:val="20"/>
          <w:szCs w:val="20"/>
          <w:lang w:val="fr-CA"/>
        </w:rPr>
        <w:t xml:space="preserve"> réflexions personnelles,</w:t>
      </w:r>
    </w:p>
    <w:p w14:paraId="72C3C68A" w14:textId="77777777" w:rsidR="00634FB7" w:rsidRPr="00883B1F" w:rsidRDefault="00634FB7" w:rsidP="00634FB7">
      <w:pPr>
        <w:pStyle w:val="Titre2"/>
        <w:numPr>
          <w:ilvl w:val="1"/>
          <w:numId w:val="45"/>
        </w:numPr>
        <w:tabs>
          <w:tab w:val="num" w:pos="360"/>
          <w:tab w:val="num" w:pos="567"/>
          <w:tab w:val="num" w:pos="1080"/>
        </w:tabs>
        <w:spacing w:before="0"/>
        <w:ind w:left="1080"/>
        <w:jc w:val="both"/>
        <w:rPr>
          <w:rFonts w:ascii="Calibri" w:hAnsi="Calibri" w:cs="Calibri"/>
          <w:b w:val="0"/>
          <w:bCs w:val="0"/>
          <w:color w:val="auto"/>
          <w:sz w:val="20"/>
          <w:szCs w:val="20"/>
          <w:lang w:val="fr-CA"/>
        </w:rPr>
      </w:pPr>
      <w:proofErr w:type="gramStart"/>
      <w:r w:rsidRPr="006F7A37">
        <w:rPr>
          <w:rFonts w:ascii="Calibri" w:hAnsi="Calibri" w:cs="Calibri"/>
          <w:b w:val="0"/>
          <w:bCs w:val="0"/>
          <w:color w:val="auto"/>
          <w:sz w:val="20"/>
          <w:szCs w:val="20"/>
          <w:lang w:val="fr-CA"/>
        </w:rPr>
        <w:t>vos</w:t>
      </w:r>
      <w:proofErr w:type="gramEnd"/>
      <w:r w:rsidRPr="006F7A37">
        <w:rPr>
          <w:rFonts w:ascii="Calibri" w:hAnsi="Calibri" w:cs="Calibri"/>
          <w:b w:val="0"/>
          <w:bCs w:val="0"/>
          <w:color w:val="auto"/>
          <w:sz w:val="20"/>
          <w:szCs w:val="20"/>
          <w:lang w:val="fr-CA"/>
        </w:rPr>
        <w:t xml:space="preserve"> expériences ou observations.</w:t>
      </w:r>
    </w:p>
    <w:p w14:paraId="5BA47FDC" w14:textId="77777777" w:rsidR="00634FB7" w:rsidRPr="006F7A37" w:rsidRDefault="00634FB7" w:rsidP="00634FB7">
      <w:pPr>
        <w:spacing w:after="0"/>
        <w:rPr>
          <w:sz w:val="20"/>
          <w:szCs w:val="20"/>
          <w:lang w:val="fr-CA"/>
        </w:rPr>
      </w:pPr>
    </w:p>
    <w:p w14:paraId="4F6B2A2A" w14:textId="3DFE97AD" w:rsidR="00883B1F" w:rsidRPr="00883B1F" w:rsidRDefault="00634FB7" w:rsidP="00883B1F">
      <w:pPr>
        <w:pStyle w:val="Titre2"/>
        <w:spacing w:before="0" w:line="240" w:lineRule="auto"/>
        <w:jc w:val="both"/>
        <w:rPr>
          <w:rFonts w:ascii="Calibri" w:hAnsi="Calibri" w:cs="Calibri"/>
          <w:b w:val="0"/>
          <w:bCs w:val="0"/>
          <w:color w:val="auto"/>
          <w:sz w:val="20"/>
          <w:szCs w:val="20"/>
          <w:lang w:val="fr-CA"/>
        </w:rPr>
      </w:pPr>
      <w:r w:rsidRPr="00883B1F">
        <w:rPr>
          <w:rFonts w:ascii="Segoe UI Emoji" w:hAnsi="Segoe UI Emoji" w:cs="Segoe UI Emoji"/>
          <w:sz w:val="20"/>
          <w:szCs w:val="20"/>
          <w:lang w:val="fr-CA"/>
        </w:rPr>
        <w:t>✏</w:t>
      </w:r>
      <w:r w:rsidRPr="00883B1F">
        <w:rPr>
          <w:rFonts w:ascii="Segoe UI Emoji" w:hAnsi="Segoe UI Emoji" w:cs="Segoe UI Emoji"/>
          <w:sz w:val="20"/>
          <w:szCs w:val="20"/>
        </w:rPr>
        <w:t>️</w:t>
      </w:r>
      <w:r w:rsidRPr="006F7A37">
        <w:rPr>
          <w:rFonts w:ascii="Calibri" w:hAnsi="Calibri" w:cs="Calibri"/>
          <w:b w:val="0"/>
          <w:bCs w:val="0"/>
          <w:color w:val="auto"/>
          <w:sz w:val="20"/>
          <w:szCs w:val="20"/>
          <w:lang w:val="fr-CA"/>
        </w:rPr>
        <w:t>Terminez par une conclusion ou une piste pour l’action éducative.</w:t>
      </w:r>
    </w:p>
    <w:p w14:paraId="2668D61F" w14:textId="54C8B215" w:rsidR="00634FB7" w:rsidRPr="00C063B6" w:rsidRDefault="00634FB7" w:rsidP="00634FB7">
      <w:pPr>
        <w:pStyle w:val="Titre2"/>
        <w:spacing w:before="0" w:line="240" w:lineRule="auto"/>
        <w:rPr>
          <w:rFonts w:ascii="Calibri" w:hAnsi="Calibri" w:cs="Calibri"/>
          <w:color w:val="auto"/>
          <w:sz w:val="20"/>
          <w:szCs w:val="20"/>
          <w:lang w:val="fr-CA"/>
        </w:rPr>
      </w:pPr>
      <w:r w:rsidRPr="006F7A37">
        <w:rPr>
          <w:rFonts w:ascii="Calibri" w:hAnsi="Calibri" w:cs="Calibri"/>
          <w:color w:val="auto"/>
          <w:sz w:val="20"/>
          <w:szCs w:val="20"/>
          <w:lang w:val="fr-CA"/>
        </w:rPr>
        <w:t>Longueur attendue : 1 ½ à 2 pages</w:t>
      </w:r>
      <w:r w:rsidR="00C063B6" w:rsidRPr="00C063B6">
        <w:rPr>
          <w:rFonts w:ascii="Calibri" w:hAnsi="Calibri" w:cs="Calibri"/>
          <w:color w:val="auto"/>
          <w:sz w:val="20"/>
          <w:szCs w:val="20"/>
          <w:lang w:val="fr-CA"/>
        </w:rPr>
        <w:t xml:space="preserve"> (par partie)</w:t>
      </w:r>
      <w:r w:rsidRPr="006F7A37">
        <w:rPr>
          <w:rFonts w:ascii="Calibri" w:hAnsi="Calibri" w:cs="Calibri"/>
          <w:color w:val="auto"/>
          <w:sz w:val="20"/>
          <w:szCs w:val="20"/>
          <w:lang w:val="fr-CA"/>
        </w:rPr>
        <w:t>.</w:t>
      </w:r>
    </w:p>
    <w:p w14:paraId="287922D8" w14:textId="3332C6BA" w:rsidR="00955D8C" w:rsidRPr="00883B1F" w:rsidRDefault="00634FB7" w:rsidP="00883B1F">
      <w:pPr>
        <w:pStyle w:val="Titre2"/>
        <w:spacing w:before="0"/>
        <w:rPr>
          <w:rFonts w:ascii="Calibri" w:hAnsi="Calibri" w:cs="Calibri"/>
          <w:color w:val="auto"/>
          <w:sz w:val="20"/>
          <w:szCs w:val="20"/>
          <w:lang w:val="fr-CA"/>
        </w:rPr>
      </w:pPr>
      <w:r w:rsidRPr="006F7A37">
        <w:rPr>
          <w:rFonts w:ascii="Calibri" w:hAnsi="Calibri" w:cs="Calibri"/>
          <w:b w:val="0"/>
          <w:bCs w:val="0"/>
          <w:color w:val="auto"/>
          <w:sz w:val="20"/>
          <w:szCs w:val="20"/>
          <w:lang w:val="fr-CA"/>
        </w:rPr>
        <w:br/>
      </w:r>
      <w:r w:rsidRPr="006F7A37">
        <w:rPr>
          <w:rFonts w:ascii="Calibri" w:hAnsi="Calibri" w:cs="Calibri"/>
          <w:color w:val="auto"/>
          <w:sz w:val="20"/>
          <w:szCs w:val="20"/>
          <w:lang w:val="fr-CA"/>
        </w:rPr>
        <w:t>Enrichir avec des images</w:t>
      </w:r>
      <w:r w:rsidRPr="00883B1F">
        <w:rPr>
          <w:rFonts w:ascii="Calibri" w:hAnsi="Calibri" w:cs="Calibri"/>
          <w:color w:val="auto"/>
          <w:sz w:val="20"/>
          <w:szCs w:val="20"/>
          <w:lang w:val="fr-CA"/>
        </w:rPr>
        <w:t xml:space="preserve"> </w:t>
      </w:r>
      <w:r w:rsidRPr="006F7A37">
        <w:rPr>
          <w:rFonts w:ascii="Calibri" w:hAnsi="Calibri" w:cs="Calibri"/>
          <w:color w:val="auto"/>
          <w:sz w:val="20"/>
          <w:szCs w:val="20"/>
          <w:lang w:val="fr-CA"/>
        </w:rPr>
        <w:t>: photos, croquis, schémas ou collages pour illustrer vos réflexions.</w:t>
      </w:r>
    </w:p>
    <w:p w14:paraId="16959371" w14:textId="2394A491" w:rsidR="0050558D" w:rsidRPr="00883B1F" w:rsidRDefault="0050558D" w:rsidP="00E730E5">
      <w:pPr>
        <w:pStyle w:val="Titre1"/>
        <w:spacing w:before="0" w:line="240" w:lineRule="auto"/>
        <w:rPr>
          <w:rFonts w:ascii="Calibri" w:hAnsi="Calibri" w:cs="Calibri"/>
          <w:sz w:val="20"/>
          <w:szCs w:val="20"/>
          <w:lang w:val="fr-CA"/>
        </w:rPr>
      </w:pPr>
      <w:r w:rsidRPr="00883B1F">
        <w:rPr>
          <w:rFonts w:ascii="Segoe UI Emoji" w:hAnsi="Segoe UI Emoji" w:cs="Segoe UI Emoji"/>
          <w:sz w:val="20"/>
          <w:szCs w:val="20"/>
        </w:rPr>
        <w:t>📌</w:t>
      </w:r>
      <w:r w:rsidRPr="00883B1F">
        <w:rPr>
          <w:rFonts w:ascii="Calibri" w:hAnsi="Calibri" w:cs="Calibri"/>
          <w:sz w:val="20"/>
          <w:szCs w:val="20"/>
          <w:lang w:val="fr-CA"/>
        </w:rPr>
        <w:t xml:space="preserve"> Consigne – Intégration d’éléments visuels</w:t>
      </w:r>
    </w:p>
    <w:p w14:paraId="03460C9A" w14:textId="77777777" w:rsidR="0050558D" w:rsidRPr="00883B1F" w:rsidRDefault="0050558D" w:rsidP="00E730E5">
      <w:pPr>
        <w:pStyle w:val="Titre1"/>
        <w:numPr>
          <w:ilvl w:val="0"/>
          <w:numId w:val="11"/>
        </w:numPr>
        <w:tabs>
          <w:tab w:val="num" w:pos="360"/>
        </w:tabs>
        <w:spacing w:before="0" w:line="240" w:lineRule="auto"/>
        <w:ind w:left="0" w:firstLine="0"/>
        <w:rPr>
          <w:rFonts w:ascii="Calibri" w:hAnsi="Calibri" w:cs="Calibri"/>
          <w:b w:val="0"/>
          <w:bCs w:val="0"/>
          <w:color w:val="auto"/>
          <w:sz w:val="20"/>
          <w:szCs w:val="20"/>
          <w:lang w:val="fr-CA"/>
        </w:rPr>
      </w:pPr>
      <w:r w:rsidRPr="00883B1F">
        <w:rPr>
          <w:rFonts w:ascii="Calibri" w:hAnsi="Calibri" w:cs="Calibri"/>
          <w:b w:val="0"/>
          <w:bCs w:val="0"/>
          <w:color w:val="auto"/>
          <w:sz w:val="20"/>
          <w:szCs w:val="20"/>
          <w:lang w:val="fr-CA"/>
        </w:rPr>
        <w:t>Chaque réponse doit inclure au moins un élément visuel (schéma, tableau, graphique, photo, capture d’écran, infographie).</w:t>
      </w:r>
    </w:p>
    <w:p w14:paraId="315E2C6A" w14:textId="77777777" w:rsidR="0050558D" w:rsidRPr="00883B1F" w:rsidRDefault="0050558D" w:rsidP="0050558D">
      <w:pPr>
        <w:pStyle w:val="Titre1"/>
        <w:numPr>
          <w:ilvl w:val="0"/>
          <w:numId w:val="11"/>
        </w:numPr>
        <w:tabs>
          <w:tab w:val="num" w:pos="360"/>
        </w:tabs>
        <w:spacing w:before="0" w:line="240" w:lineRule="auto"/>
        <w:ind w:left="0" w:firstLine="0"/>
        <w:rPr>
          <w:rFonts w:ascii="Calibri" w:hAnsi="Calibri" w:cs="Calibri"/>
          <w:b w:val="0"/>
          <w:bCs w:val="0"/>
          <w:color w:val="auto"/>
          <w:sz w:val="20"/>
          <w:szCs w:val="20"/>
          <w:lang w:val="fr-CA"/>
        </w:rPr>
      </w:pPr>
      <w:r w:rsidRPr="00883B1F">
        <w:rPr>
          <w:rFonts w:ascii="Calibri" w:hAnsi="Calibri" w:cs="Calibri"/>
          <w:b w:val="0"/>
          <w:bCs w:val="0"/>
          <w:color w:val="auto"/>
          <w:sz w:val="20"/>
          <w:szCs w:val="20"/>
          <w:lang w:val="fr-CA"/>
        </w:rPr>
        <w:t>Le visuel doit être expliqué en 2-3 phrases : pourquoi il est choisi, ce qu’il illustre, comment il enrichit l’analyse.</w:t>
      </w:r>
    </w:p>
    <w:p w14:paraId="47A3EE97" w14:textId="46C29DF6" w:rsidR="00B268E7" w:rsidRPr="00883B1F" w:rsidRDefault="0050558D" w:rsidP="00B268E7">
      <w:pPr>
        <w:pStyle w:val="Titre1"/>
        <w:numPr>
          <w:ilvl w:val="0"/>
          <w:numId w:val="11"/>
        </w:numPr>
        <w:tabs>
          <w:tab w:val="num" w:pos="360"/>
        </w:tabs>
        <w:spacing w:before="0" w:line="240" w:lineRule="auto"/>
        <w:ind w:left="0" w:firstLine="0"/>
        <w:rPr>
          <w:rFonts w:ascii="Calibri" w:hAnsi="Calibri" w:cs="Calibri"/>
          <w:b w:val="0"/>
          <w:bCs w:val="0"/>
          <w:color w:val="auto"/>
          <w:sz w:val="20"/>
          <w:szCs w:val="20"/>
          <w:lang w:val="fr-CA"/>
        </w:rPr>
      </w:pPr>
      <w:r w:rsidRPr="00883B1F">
        <w:rPr>
          <w:rFonts w:ascii="Calibri" w:hAnsi="Calibri" w:cs="Calibri"/>
          <w:b w:val="0"/>
          <w:bCs w:val="0"/>
          <w:color w:val="auto"/>
          <w:sz w:val="20"/>
          <w:szCs w:val="20"/>
          <w:lang w:val="fr-CA"/>
        </w:rPr>
        <w:t>Les visuels sont évalués comme outils de synthèse et de communication, non comme œuvres artistiques.</w:t>
      </w:r>
    </w:p>
    <w:p w14:paraId="3F3C57C5" w14:textId="77777777" w:rsidR="007F2688" w:rsidRPr="00883B1F" w:rsidRDefault="007F2688" w:rsidP="00FC1F3D">
      <w:pPr>
        <w:pStyle w:val="Titre1"/>
        <w:spacing w:before="0"/>
        <w:rPr>
          <w:rFonts w:ascii="Calibri" w:hAnsi="Calibri" w:cs="Calibri"/>
          <w:sz w:val="20"/>
          <w:szCs w:val="20"/>
          <w:lang w:val="fr-CA"/>
        </w:rPr>
      </w:pPr>
      <w:r w:rsidRPr="00883B1F">
        <w:rPr>
          <w:rFonts w:ascii="Segoe UI Emoji" w:hAnsi="Segoe UI Emoji" w:cs="Segoe UI Emoji"/>
          <w:sz w:val="20"/>
          <w:szCs w:val="20"/>
        </w:rPr>
        <w:t>📑</w:t>
      </w:r>
      <w:r w:rsidRPr="00883B1F">
        <w:rPr>
          <w:rFonts w:ascii="Calibri" w:hAnsi="Calibri" w:cs="Calibri"/>
          <w:sz w:val="20"/>
          <w:szCs w:val="20"/>
          <w:lang w:val="fr-CA"/>
        </w:rPr>
        <w:t xml:space="preserve"> Légende – Répartition des points</w:t>
      </w:r>
    </w:p>
    <w:p w14:paraId="14AF4189" w14:textId="4226D4F7" w:rsidR="00B268E7" w:rsidRPr="00883B1F" w:rsidRDefault="007F2688" w:rsidP="007F2688">
      <w:pPr>
        <w:spacing w:line="240" w:lineRule="auto"/>
        <w:rPr>
          <w:rFonts w:ascii="Calibri" w:hAnsi="Calibri" w:cs="Calibri"/>
          <w:sz w:val="20"/>
          <w:szCs w:val="20"/>
          <w:lang w:val="fr-CA"/>
        </w:rPr>
      </w:pPr>
      <w:r w:rsidRPr="00883B1F">
        <w:rPr>
          <w:rFonts w:ascii="Calibri" w:hAnsi="Calibri" w:cs="Calibri"/>
          <w:sz w:val="20"/>
          <w:szCs w:val="20"/>
          <w:lang w:val="fr-CA"/>
        </w:rPr>
        <w:t>- Partie 1 : 10 points (choisir une question)</w:t>
      </w:r>
      <w:r w:rsidRPr="00883B1F">
        <w:rPr>
          <w:rFonts w:ascii="Calibri" w:hAnsi="Calibri" w:cs="Calibri"/>
          <w:sz w:val="20"/>
          <w:szCs w:val="20"/>
          <w:lang w:val="fr-CA"/>
        </w:rPr>
        <w:br/>
        <w:t>- Partie 2 : 12 points (choisir une question)</w:t>
      </w:r>
      <w:r w:rsidRPr="00883B1F">
        <w:rPr>
          <w:rFonts w:ascii="Calibri" w:hAnsi="Calibri" w:cs="Calibri"/>
          <w:sz w:val="20"/>
          <w:szCs w:val="20"/>
          <w:lang w:val="fr-CA"/>
        </w:rPr>
        <w:br/>
        <w:t>- Partie 3 : 13 points (choisir une question)</w:t>
      </w:r>
      <w:r w:rsidRPr="00883B1F">
        <w:rPr>
          <w:rFonts w:ascii="Calibri" w:hAnsi="Calibri" w:cs="Calibri"/>
          <w:sz w:val="20"/>
          <w:szCs w:val="20"/>
          <w:lang w:val="fr-CA"/>
        </w:rPr>
        <w:br/>
        <w:t>- Total = 35 points</w:t>
      </w:r>
    </w:p>
    <w:p w14:paraId="2B54C32A" w14:textId="77777777" w:rsidR="00FC1F3D" w:rsidRPr="00883B1F" w:rsidRDefault="00FC1F3D" w:rsidP="006D01FB">
      <w:pPr>
        <w:numPr>
          <w:ilvl w:val="0"/>
          <w:numId w:val="13"/>
        </w:numPr>
        <w:tabs>
          <w:tab w:val="clear" w:pos="720"/>
          <w:tab w:val="num" w:pos="360"/>
        </w:tabs>
        <w:spacing w:after="0" w:line="240" w:lineRule="auto"/>
        <w:ind w:left="360"/>
        <w:rPr>
          <w:rFonts w:ascii="Calibri" w:eastAsia="Times New Roman" w:hAnsi="Calibri" w:cs="Calibri"/>
          <w:sz w:val="20"/>
          <w:szCs w:val="20"/>
          <w:lang w:val="fr-CA"/>
        </w:rPr>
      </w:pPr>
      <w:r w:rsidRPr="00883B1F">
        <w:rPr>
          <w:rFonts w:ascii="Calibri" w:eastAsia="Times New Roman" w:hAnsi="Calibri" w:cs="Calibri"/>
          <w:sz w:val="20"/>
          <w:szCs w:val="20"/>
          <w:lang w:val="fr-CA"/>
        </w:rPr>
        <w:t xml:space="preserve">Police : </w:t>
      </w:r>
      <w:proofErr w:type="spellStart"/>
      <w:r w:rsidRPr="00883B1F">
        <w:rPr>
          <w:rFonts w:ascii="Calibri" w:eastAsia="Times New Roman" w:hAnsi="Calibri" w:cs="Calibri"/>
          <w:sz w:val="20"/>
          <w:szCs w:val="20"/>
          <w:lang w:val="fr-CA"/>
        </w:rPr>
        <w:t>Helvetica</w:t>
      </w:r>
      <w:proofErr w:type="spellEnd"/>
      <w:r w:rsidRPr="00883B1F">
        <w:rPr>
          <w:rFonts w:ascii="Calibri" w:eastAsia="Times New Roman" w:hAnsi="Calibri" w:cs="Calibri"/>
          <w:sz w:val="20"/>
          <w:szCs w:val="20"/>
          <w:lang w:val="fr-CA"/>
        </w:rPr>
        <w:t xml:space="preserve"> ou Georgia</w:t>
      </w:r>
    </w:p>
    <w:p w14:paraId="6DCFE04C" w14:textId="77777777" w:rsidR="00FC1F3D" w:rsidRPr="00883B1F" w:rsidRDefault="00FC1F3D" w:rsidP="006D01FB">
      <w:pPr>
        <w:numPr>
          <w:ilvl w:val="0"/>
          <w:numId w:val="13"/>
        </w:numPr>
        <w:tabs>
          <w:tab w:val="clear" w:pos="720"/>
          <w:tab w:val="num" w:pos="360"/>
        </w:tabs>
        <w:spacing w:after="0" w:line="240" w:lineRule="auto"/>
        <w:ind w:left="360"/>
        <w:rPr>
          <w:rFonts w:ascii="Calibri" w:eastAsia="Times New Roman" w:hAnsi="Calibri" w:cs="Calibri"/>
          <w:sz w:val="20"/>
          <w:szCs w:val="20"/>
          <w:lang w:val="fr-CA"/>
        </w:rPr>
      </w:pPr>
      <w:r w:rsidRPr="00883B1F">
        <w:rPr>
          <w:rFonts w:ascii="Calibri" w:eastAsia="Times New Roman" w:hAnsi="Calibri" w:cs="Calibri"/>
          <w:sz w:val="20"/>
          <w:szCs w:val="20"/>
          <w:lang w:val="fr-CA"/>
        </w:rPr>
        <w:t>Taille : 12 points</w:t>
      </w:r>
    </w:p>
    <w:p w14:paraId="5ADCACBC" w14:textId="77777777" w:rsidR="00FC1F3D" w:rsidRPr="00883B1F" w:rsidRDefault="00FC1F3D" w:rsidP="006D01FB">
      <w:pPr>
        <w:numPr>
          <w:ilvl w:val="0"/>
          <w:numId w:val="13"/>
        </w:numPr>
        <w:tabs>
          <w:tab w:val="clear" w:pos="720"/>
          <w:tab w:val="num" w:pos="360"/>
        </w:tabs>
        <w:spacing w:after="0" w:line="240" w:lineRule="auto"/>
        <w:ind w:left="360"/>
        <w:rPr>
          <w:rFonts w:ascii="Calibri" w:eastAsia="Times New Roman" w:hAnsi="Calibri" w:cs="Calibri"/>
          <w:sz w:val="20"/>
          <w:szCs w:val="20"/>
          <w:lang w:val="fr-CA"/>
        </w:rPr>
      </w:pPr>
      <w:r w:rsidRPr="00883B1F">
        <w:rPr>
          <w:rFonts w:ascii="Calibri" w:eastAsia="Times New Roman" w:hAnsi="Calibri" w:cs="Calibri"/>
          <w:sz w:val="20"/>
          <w:szCs w:val="20"/>
          <w:lang w:val="fr-CA"/>
        </w:rPr>
        <w:t>Interligne : 1,5</w:t>
      </w:r>
    </w:p>
    <w:p w14:paraId="5EDB7C24" w14:textId="77777777" w:rsidR="00FC1F3D" w:rsidRPr="00883B1F" w:rsidRDefault="00FC1F3D" w:rsidP="006D01FB">
      <w:pPr>
        <w:numPr>
          <w:ilvl w:val="0"/>
          <w:numId w:val="12"/>
        </w:numPr>
        <w:tabs>
          <w:tab w:val="clear" w:pos="720"/>
          <w:tab w:val="num" w:pos="360"/>
        </w:tabs>
        <w:spacing w:after="0" w:line="240" w:lineRule="auto"/>
        <w:ind w:left="360"/>
        <w:rPr>
          <w:rFonts w:ascii="Calibri" w:eastAsia="Times New Roman" w:hAnsi="Calibri" w:cs="Calibri"/>
          <w:sz w:val="20"/>
          <w:szCs w:val="20"/>
          <w:lang w:val="fr-CA"/>
        </w:rPr>
      </w:pPr>
      <w:r w:rsidRPr="00883B1F">
        <w:rPr>
          <w:rFonts w:ascii="Calibri" w:eastAsia="Times New Roman" w:hAnsi="Calibri" w:cs="Calibri"/>
          <w:sz w:val="20"/>
          <w:szCs w:val="20"/>
          <w:lang w:val="fr-CA"/>
        </w:rPr>
        <w:t>Maîtrise du code linguistique</w:t>
      </w:r>
    </w:p>
    <w:p w14:paraId="0AF95DAC" w14:textId="77777777" w:rsidR="00883B1F" w:rsidRPr="00C063B6" w:rsidRDefault="0050558D" w:rsidP="00883B1F">
      <w:pPr>
        <w:pStyle w:val="Paragraphedeliste"/>
        <w:numPr>
          <w:ilvl w:val="0"/>
          <w:numId w:val="47"/>
        </w:numPr>
        <w:rPr>
          <w:rFonts w:ascii="Calibri" w:hAnsi="Calibri" w:cs="Calibri"/>
          <w:b/>
          <w:bCs/>
          <w:sz w:val="20"/>
          <w:szCs w:val="20"/>
          <w:lang w:val="fr-CA"/>
        </w:rPr>
      </w:pPr>
      <w:r w:rsidRPr="00C063B6">
        <w:rPr>
          <w:rFonts w:ascii="Calibri" w:hAnsi="Calibri" w:cs="Calibri"/>
          <w:b/>
          <w:bCs/>
          <w:sz w:val="20"/>
          <w:szCs w:val="20"/>
          <w:lang w:val="fr-CA"/>
        </w:rPr>
        <w:t xml:space="preserve">Longueur suggérée : 6 à </w:t>
      </w:r>
      <w:r w:rsidR="008A6F36" w:rsidRPr="00C063B6">
        <w:rPr>
          <w:rFonts w:ascii="Calibri" w:hAnsi="Calibri" w:cs="Calibri"/>
          <w:b/>
          <w:bCs/>
          <w:sz w:val="20"/>
          <w:szCs w:val="20"/>
          <w:lang w:val="fr-CA"/>
        </w:rPr>
        <w:t>8</w:t>
      </w:r>
      <w:r w:rsidRPr="00C063B6">
        <w:rPr>
          <w:rFonts w:ascii="Calibri" w:hAnsi="Calibri" w:cs="Calibri"/>
          <w:b/>
          <w:bCs/>
          <w:sz w:val="20"/>
          <w:szCs w:val="20"/>
          <w:lang w:val="fr-CA"/>
        </w:rPr>
        <w:t xml:space="preserve"> pages (hors annexes)</w:t>
      </w:r>
    </w:p>
    <w:p w14:paraId="6D3F48EA" w14:textId="129576C0" w:rsidR="00955D8C" w:rsidRPr="00883B1F" w:rsidRDefault="0050558D" w:rsidP="00883B1F">
      <w:pPr>
        <w:pStyle w:val="Paragraphedeliste"/>
        <w:numPr>
          <w:ilvl w:val="0"/>
          <w:numId w:val="47"/>
        </w:numPr>
        <w:rPr>
          <w:rFonts w:ascii="Calibri" w:hAnsi="Calibri" w:cs="Calibri"/>
          <w:sz w:val="20"/>
          <w:szCs w:val="20"/>
          <w:lang w:val="fr-CA"/>
        </w:rPr>
      </w:pPr>
      <w:r w:rsidRPr="00883B1F">
        <w:rPr>
          <w:rFonts w:ascii="Calibri" w:hAnsi="Calibri" w:cs="Calibri"/>
          <w:sz w:val="20"/>
          <w:szCs w:val="20"/>
          <w:lang w:val="fr-CA"/>
        </w:rPr>
        <w:t xml:space="preserve">Modalité de remise : Moodle </w:t>
      </w:r>
    </w:p>
    <w:p w14:paraId="315E6C14" w14:textId="77777777" w:rsidR="002C62B1" w:rsidRDefault="002C62B1" w:rsidP="0050558D">
      <w:pPr>
        <w:rPr>
          <w:rFonts w:ascii="Calibri" w:hAnsi="Calibri" w:cs="Calibri"/>
          <w:lang w:val="fr-CA"/>
        </w:rPr>
      </w:pPr>
    </w:p>
    <w:p w14:paraId="671E1127" w14:textId="77777777" w:rsidR="002B04FA" w:rsidRDefault="005E08AF" w:rsidP="00E730E5">
      <w:pPr>
        <w:jc w:val="center"/>
        <w:rPr>
          <w:rFonts w:ascii="Calibri" w:hAnsi="Calibri" w:cs="Calibri"/>
          <w:b/>
          <w:bCs/>
          <w:sz w:val="24"/>
          <w:szCs w:val="24"/>
          <w:shd w:val="clear" w:color="auto" w:fill="FDE9D9" w:themeFill="accent6" w:themeFillTint="33"/>
          <w:lang w:val="fr-CA"/>
        </w:rPr>
      </w:pPr>
      <w:r w:rsidRPr="00883B1F">
        <w:rPr>
          <w:rFonts w:ascii="Calibri" w:hAnsi="Calibri" w:cs="Calibri"/>
          <w:b/>
          <w:bCs/>
          <w:sz w:val="24"/>
          <w:szCs w:val="24"/>
          <w:shd w:val="clear" w:color="auto" w:fill="FDE9D9" w:themeFill="accent6" w:themeFillTint="33"/>
          <w:lang w:val="fr-CA"/>
        </w:rPr>
        <w:lastRenderedPageBreak/>
        <w:t>Partie 1 – 10 points</w:t>
      </w:r>
      <w:r w:rsidR="00C07645" w:rsidRPr="00883B1F">
        <w:rPr>
          <w:rFonts w:ascii="Calibri" w:hAnsi="Calibri" w:cs="Calibri"/>
          <w:b/>
          <w:bCs/>
          <w:sz w:val="24"/>
          <w:szCs w:val="24"/>
          <w:shd w:val="clear" w:color="auto" w:fill="FDE9D9" w:themeFill="accent6" w:themeFillTint="33"/>
          <w:lang w:val="fr-CA"/>
        </w:rPr>
        <w:t xml:space="preserve"> – Choisir un</w:t>
      </w:r>
      <w:r w:rsidR="00883B1F">
        <w:rPr>
          <w:rFonts w:ascii="Calibri" w:hAnsi="Calibri" w:cs="Calibri"/>
          <w:b/>
          <w:bCs/>
          <w:sz w:val="24"/>
          <w:szCs w:val="24"/>
          <w:shd w:val="clear" w:color="auto" w:fill="FDE9D9" w:themeFill="accent6" w:themeFillTint="33"/>
          <w:lang w:val="fr-CA"/>
        </w:rPr>
        <w:t xml:space="preserve"> thème et une</w:t>
      </w:r>
      <w:r w:rsidR="00C07645" w:rsidRPr="00883B1F">
        <w:rPr>
          <w:rFonts w:ascii="Calibri" w:hAnsi="Calibri" w:cs="Calibri"/>
          <w:b/>
          <w:bCs/>
          <w:sz w:val="24"/>
          <w:szCs w:val="24"/>
          <w:shd w:val="clear" w:color="auto" w:fill="FDE9D9" w:themeFill="accent6" w:themeFillTint="33"/>
          <w:lang w:val="fr-CA"/>
        </w:rPr>
        <w:t xml:space="preserve"> question</w:t>
      </w:r>
      <w:r w:rsidR="002B04FA">
        <w:rPr>
          <w:rFonts w:ascii="Calibri" w:hAnsi="Calibri" w:cs="Calibri"/>
          <w:b/>
          <w:bCs/>
          <w:sz w:val="24"/>
          <w:szCs w:val="24"/>
          <w:shd w:val="clear" w:color="auto" w:fill="FDE9D9" w:themeFill="accent6" w:themeFillTint="33"/>
          <w:lang w:val="fr-CA"/>
        </w:rPr>
        <w:t xml:space="preserve"> et suivre la démarche</w:t>
      </w:r>
    </w:p>
    <w:p w14:paraId="34F9E025" w14:textId="5671CEF9" w:rsidR="005E08AF" w:rsidRPr="00C07645" w:rsidRDefault="00C07645" w:rsidP="00E730E5">
      <w:pPr>
        <w:jc w:val="center"/>
        <w:rPr>
          <w:rFonts w:ascii="Calibri" w:hAnsi="Calibri" w:cs="Calibri"/>
          <w:b/>
          <w:bCs/>
          <w:sz w:val="24"/>
          <w:szCs w:val="24"/>
          <w:lang w:val="fr-CA"/>
        </w:rPr>
      </w:pPr>
      <w:r w:rsidRPr="00883B1F">
        <w:rPr>
          <w:rFonts w:ascii="Calibri" w:hAnsi="Calibri" w:cs="Calibri"/>
          <w:b/>
          <w:bCs/>
          <w:sz w:val="24"/>
          <w:szCs w:val="24"/>
          <w:shd w:val="clear" w:color="auto" w:fill="FDE9D9" w:themeFill="accent6" w:themeFillTint="33"/>
          <w:lang w:val="fr-CA"/>
        </w:rPr>
        <w:t xml:space="preserve"> </w:t>
      </w:r>
      <w:r w:rsidR="00955D8C" w:rsidRPr="00883B1F">
        <w:rPr>
          <w:rFonts w:ascii="Calibri" w:hAnsi="Calibri" w:cs="Calibri"/>
          <w:b/>
          <w:bCs/>
          <w:sz w:val="24"/>
          <w:szCs w:val="24"/>
          <w:shd w:val="clear" w:color="auto" w:fill="FDE9D9" w:themeFill="accent6" w:themeFillTint="33"/>
          <w:lang w:val="fr-CA"/>
        </w:rPr>
        <w:t>(</w:t>
      </w:r>
      <w:proofErr w:type="gramStart"/>
      <w:r w:rsidR="00955D8C" w:rsidRPr="00883B1F">
        <w:rPr>
          <w:rFonts w:ascii="Calibri" w:hAnsi="Calibri" w:cs="Calibri"/>
          <w:b/>
          <w:bCs/>
          <w:sz w:val="24"/>
          <w:szCs w:val="24"/>
          <w:shd w:val="clear" w:color="auto" w:fill="FDE9D9" w:themeFill="accent6" w:themeFillTint="33"/>
          <w:lang w:val="fr-CA"/>
        </w:rPr>
        <w:t>voir</w:t>
      </w:r>
      <w:proofErr w:type="gramEnd"/>
      <w:r w:rsidR="00955D8C" w:rsidRPr="00883B1F">
        <w:rPr>
          <w:rFonts w:ascii="Calibri" w:hAnsi="Calibri" w:cs="Calibri"/>
          <w:b/>
          <w:bCs/>
          <w:sz w:val="24"/>
          <w:szCs w:val="24"/>
          <w:shd w:val="clear" w:color="auto" w:fill="FDE9D9" w:themeFill="accent6" w:themeFillTint="33"/>
          <w:lang w:val="fr-CA"/>
        </w:rPr>
        <w:t xml:space="preserve"> annexe 1)</w:t>
      </w:r>
    </w:p>
    <w:p w14:paraId="64CDE7D8" w14:textId="77777777" w:rsidR="00923CD8" w:rsidRPr="005E08AF" w:rsidRDefault="00923CD8" w:rsidP="00923CD8">
      <w:pPr>
        <w:spacing w:after="0" w:line="240" w:lineRule="auto"/>
        <w:rPr>
          <w:rFonts w:ascii="Calibri" w:hAnsi="Calibri" w:cs="Calibri"/>
          <w:b/>
          <w:bCs/>
          <w:sz w:val="24"/>
          <w:szCs w:val="24"/>
          <w:lang w:val="fr-CA"/>
        </w:rPr>
      </w:pPr>
    </w:p>
    <w:p w14:paraId="262B36B2" w14:textId="77777777" w:rsidR="00B268E7" w:rsidRPr="00955D8C" w:rsidRDefault="00B268E7" w:rsidP="00B268E7">
      <w:pPr>
        <w:rPr>
          <w:lang w:val="fr-CA"/>
        </w:rPr>
      </w:pPr>
    </w:p>
    <w:p w14:paraId="1EDC5312" w14:textId="1E5020FC" w:rsidR="005E08AF" w:rsidRPr="005E08AF" w:rsidRDefault="005E08AF" w:rsidP="005E08AF">
      <w:pPr>
        <w:rPr>
          <w:rFonts w:ascii="Calibri" w:hAnsi="Calibri" w:cs="Calibri"/>
          <w:sz w:val="24"/>
          <w:szCs w:val="24"/>
          <w:lang w:val="fr-CA"/>
        </w:rPr>
      </w:pPr>
      <w:r w:rsidRPr="005E08AF">
        <w:rPr>
          <w:rFonts w:ascii="Calibri" w:hAnsi="Calibri" w:cs="Calibri"/>
          <w:sz w:val="24"/>
          <w:szCs w:val="24"/>
          <w:lang w:val="fr-CA"/>
        </w:rPr>
        <w:br w:type="page"/>
      </w:r>
    </w:p>
    <w:p w14:paraId="5C44A37D" w14:textId="77777777" w:rsidR="002B04FA" w:rsidRDefault="005E08AF" w:rsidP="002B04FA">
      <w:pPr>
        <w:jc w:val="center"/>
        <w:rPr>
          <w:rFonts w:ascii="Calibri" w:hAnsi="Calibri" w:cs="Calibri"/>
          <w:b/>
          <w:bCs/>
          <w:sz w:val="24"/>
          <w:szCs w:val="24"/>
          <w:shd w:val="clear" w:color="auto" w:fill="FDE9D9" w:themeFill="accent6" w:themeFillTint="33"/>
          <w:lang w:val="fr-CA"/>
        </w:rPr>
      </w:pPr>
      <w:r w:rsidRPr="002B04FA">
        <w:rPr>
          <w:rFonts w:ascii="Calibri" w:hAnsi="Calibri" w:cs="Calibri"/>
          <w:b/>
          <w:bCs/>
          <w:sz w:val="24"/>
          <w:szCs w:val="24"/>
          <w:shd w:val="clear" w:color="auto" w:fill="FDE9D9" w:themeFill="accent6" w:themeFillTint="33"/>
          <w:lang w:val="fr-CA"/>
        </w:rPr>
        <w:lastRenderedPageBreak/>
        <w:t>Partie 2 – 12 points</w:t>
      </w:r>
      <w:r w:rsidR="005960BC" w:rsidRPr="002B04FA">
        <w:rPr>
          <w:rFonts w:ascii="Calibri" w:hAnsi="Calibri" w:cs="Calibri"/>
          <w:b/>
          <w:bCs/>
          <w:sz w:val="24"/>
          <w:szCs w:val="24"/>
          <w:shd w:val="clear" w:color="auto" w:fill="FDE9D9" w:themeFill="accent6" w:themeFillTint="33"/>
          <w:lang w:val="fr-CA"/>
        </w:rPr>
        <w:t xml:space="preserve"> –</w:t>
      </w:r>
      <w:r w:rsidR="002B04FA">
        <w:rPr>
          <w:rFonts w:ascii="Calibri" w:hAnsi="Calibri" w:cs="Calibri"/>
          <w:b/>
          <w:bCs/>
          <w:sz w:val="24"/>
          <w:szCs w:val="24"/>
          <w:shd w:val="clear" w:color="auto" w:fill="FDE9D9" w:themeFill="accent6" w:themeFillTint="33"/>
          <w:lang w:val="fr-CA"/>
        </w:rPr>
        <w:t xml:space="preserve"> </w:t>
      </w:r>
      <w:r w:rsidR="002B04FA" w:rsidRPr="00883B1F">
        <w:rPr>
          <w:rFonts w:ascii="Calibri" w:hAnsi="Calibri" w:cs="Calibri"/>
          <w:b/>
          <w:bCs/>
          <w:sz w:val="24"/>
          <w:szCs w:val="24"/>
          <w:shd w:val="clear" w:color="auto" w:fill="FDE9D9" w:themeFill="accent6" w:themeFillTint="33"/>
          <w:lang w:val="fr-CA"/>
        </w:rPr>
        <w:t>Choisir un</w:t>
      </w:r>
      <w:r w:rsidR="002B04FA">
        <w:rPr>
          <w:rFonts w:ascii="Calibri" w:hAnsi="Calibri" w:cs="Calibri"/>
          <w:b/>
          <w:bCs/>
          <w:sz w:val="24"/>
          <w:szCs w:val="24"/>
          <w:shd w:val="clear" w:color="auto" w:fill="FDE9D9" w:themeFill="accent6" w:themeFillTint="33"/>
          <w:lang w:val="fr-CA"/>
        </w:rPr>
        <w:t xml:space="preserve"> thème et une</w:t>
      </w:r>
      <w:r w:rsidR="002B04FA" w:rsidRPr="00883B1F">
        <w:rPr>
          <w:rFonts w:ascii="Calibri" w:hAnsi="Calibri" w:cs="Calibri"/>
          <w:b/>
          <w:bCs/>
          <w:sz w:val="24"/>
          <w:szCs w:val="24"/>
          <w:shd w:val="clear" w:color="auto" w:fill="FDE9D9" w:themeFill="accent6" w:themeFillTint="33"/>
          <w:lang w:val="fr-CA"/>
        </w:rPr>
        <w:t xml:space="preserve"> question</w:t>
      </w:r>
      <w:r w:rsidR="002B04FA">
        <w:rPr>
          <w:rFonts w:ascii="Calibri" w:hAnsi="Calibri" w:cs="Calibri"/>
          <w:b/>
          <w:bCs/>
          <w:sz w:val="24"/>
          <w:szCs w:val="24"/>
          <w:shd w:val="clear" w:color="auto" w:fill="FDE9D9" w:themeFill="accent6" w:themeFillTint="33"/>
          <w:lang w:val="fr-CA"/>
        </w:rPr>
        <w:t xml:space="preserve"> et suivre la démarche</w:t>
      </w:r>
    </w:p>
    <w:p w14:paraId="5040CC7A" w14:textId="77777777" w:rsidR="002B04FA" w:rsidRPr="00C07645" w:rsidRDefault="002B04FA" w:rsidP="002B04FA">
      <w:pPr>
        <w:jc w:val="center"/>
        <w:rPr>
          <w:rFonts w:ascii="Calibri" w:hAnsi="Calibri" w:cs="Calibri"/>
          <w:b/>
          <w:bCs/>
          <w:sz w:val="24"/>
          <w:szCs w:val="24"/>
          <w:lang w:val="fr-CA"/>
        </w:rPr>
      </w:pPr>
      <w:r w:rsidRPr="00883B1F">
        <w:rPr>
          <w:rFonts w:ascii="Calibri" w:hAnsi="Calibri" w:cs="Calibri"/>
          <w:b/>
          <w:bCs/>
          <w:sz w:val="24"/>
          <w:szCs w:val="24"/>
          <w:shd w:val="clear" w:color="auto" w:fill="FDE9D9" w:themeFill="accent6" w:themeFillTint="33"/>
          <w:lang w:val="fr-CA"/>
        </w:rPr>
        <w:t xml:space="preserve"> (</w:t>
      </w:r>
      <w:proofErr w:type="gramStart"/>
      <w:r w:rsidRPr="00883B1F">
        <w:rPr>
          <w:rFonts w:ascii="Calibri" w:hAnsi="Calibri" w:cs="Calibri"/>
          <w:b/>
          <w:bCs/>
          <w:sz w:val="24"/>
          <w:szCs w:val="24"/>
          <w:shd w:val="clear" w:color="auto" w:fill="FDE9D9" w:themeFill="accent6" w:themeFillTint="33"/>
          <w:lang w:val="fr-CA"/>
        </w:rPr>
        <w:t>voir</w:t>
      </w:r>
      <w:proofErr w:type="gramEnd"/>
      <w:r w:rsidRPr="00883B1F">
        <w:rPr>
          <w:rFonts w:ascii="Calibri" w:hAnsi="Calibri" w:cs="Calibri"/>
          <w:b/>
          <w:bCs/>
          <w:sz w:val="24"/>
          <w:szCs w:val="24"/>
          <w:shd w:val="clear" w:color="auto" w:fill="FDE9D9" w:themeFill="accent6" w:themeFillTint="33"/>
          <w:lang w:val="fr-CA"/>
        </w:rPr>
        <w:t xml:space="preserve"> annexe 1)</w:t>
      </w:r>
    </w:p>
    <w:p w14:paraId="21714C96" w14:textId="60F13B89" w:rsidR="005E08AF" w:rsidRDefault="005E08AF" w:rsidP="00E730E5">
      <w:pPr>
        <w:jc w:val="center"/>
        <w:rPr>
          <w:rFonts w:ascii="Calibri" w:hAnsi="Calibri" w:cs="Calibri"/>
          <w:b/>
          <w:bCs/>
          <w:sz w:val="24"/>
          <w:szCs w:val="24"/>
          <w:lang w:val="fr-CA"/>
        </w:rPr>
      </w:pPr>
    </w:p>
    <w:p w14:paraId="4E6745DB" w14:textId="77777777" w:rsidR="00B268E7" w:rsidRDefault="00B268E7" w:rsidP="00E730E5">
      <w:pPr>
        <w:jc w:val="center"/>
        <w:rPr>
          <w:rFonts w:ascii="Calibri" w:hAnsi="Calibri" w:cs="Calibri"/>
          <w:b/>
          <w:bCs/>
          <w:sz w:val="24"/>
          <w:szCs w:val="24"/>
          <w:lang w:val="fr-CA"/>
        </w:rPr>
      </w:pPr>
    </w:p>
    <w:p w14:paraId="74829076" w14:textId="77777777" w:rsidR="00883B1F" w:rsidRDefault="00883B1F" w:rsidP="00E730E5">
      <w:pPr>
        <w:jc w:val="center"/>
        <w:rPr>
          <w:rFonts w:ascii="Calibri" w:hAnsi="Calibri" w:cs="Calibri"/>
          <w:b/>
          <w:bCs/>
          <w:sz w:val="24"/>
          <w:szCs w:val="24"/>
          <w:lang w:val="fr-CA"/>
        </w:rPr>
      </w:pPr>
    </w:p>
    <w:p w14:paraId="51EB2852" w14:textId="77777777" w:rsidR="00883B1F" w:rsidRDefault="00883B1F" w:rsidP="00E730E5">
      <w:pPr>
        <w:jc w:val="center"/>
        <w:rPr>
          <w:rFonts w:ascii="Calibri" w:hAnsi="Calibri" w:cs="Calibri"/>
          <w:b/>
          <w:bCs/>
          <w:sz w:val="24"/>
          <w:szCs w:val="24"/>
          <w:lang w:val="fr-CA"/>
        </w:rPr>
      </w:pPr>
    </w:p>
    <w:p w14:paraId="2B0E1276" w14:textId="77777777" w:rsidR="00883B1F" w:rsidRDefault="00883B1F" w:rsidP="00E730E5">
      <w:pPr>
        <w:jc w:val="center"/>
        <w:rPr>
          <w:rFonts w:ascii="Calibri" w:hAnsi="Calibri" w:cs="Calibri"/>
          <w:b/>
          <w:bCs/>
          <w:sz w:val="24"/>
          <w:szCs w:val="24"/>
          <w:lang w:val="fr-CA"/>
        </w:rPr>
      </w:pPr>
    </w:p>
    <w:p w14:paraId="1A83B56C" w14:textId="77777777" w:rsidR="00883B1F" w:rsidRDefault="00883B1F" w:rsidP="00E730E5">
      <w:pPr>
        <w:jc w:val="center"/>
        <w:rPr>
          <w:rFonts w:ascii="Calibri" w:hAnsi="Calibri" w:cs="Calibri"/>
          <w:b/>
          <w:bCs/>
          <w:sz w:val="24"/>
          <w:szCs w:val="24"/>
          <w:lang w:val="fr-CA"/>
        </w:rPr>
      </w:pPr>
    </w:p>
    <w:p w14:paraId="5A920861" w14:textId="77777777" w:rsidR="00883B1F" w:rsidRDefault="00883B1F" w:rsidP="00E730E5">
      <w:pPr>
        <w:jc w:val="center"/>
        <w:rPr>
          <w:rFonts w:ascii="Calibri" w:hAnsi="Calibri" w:cs="Calibri"/>
          <w:b/>
          <w:bCs/>
          <w:sz w:val="24"/>
          <w:szCs w:val="24"/>
          <w:lang w:val="fr-CA"/>
        </w:rPr>
      </w:pPr>
    </w:p>
    <w:p w14:paraId="69C0AA60" w14:textId="77777777" w:rsidR="00883B1F" w:rsidRDefault="00883B1F" w:rsidP="00E730E5">
      <w:pPr>
        <w:jc w:val="center"/>
        <w:rPr>
          <w:rFonts w:ascii="Calibri" w:hAnsi="Calibri" w:cs="Calibri"/>
          <w:b/>
          <w:bCs/>
          <w:sz w:val="24"/>
          <w:szCs w:val="24"/>
          <w:lang w:val="fr-CA"/>
        </w:rPr>
      </w:pPr>
    </w:p>
    <w:p w14:paraId="1CDBCBB6" w14:textId="77777777" w:rsidR="00883B1F" w:rsidRDefault="00883B1F" w:rsidP="00E730E5">
      <w:pPr>
        <w:jc w:val="center"/>
        <w:rPr>
          <w:rFonts w:ascii="Calibri" w:hAnsi="Calibri" w:cs="Calibri"/>
          <w:b/>
          <w:bCs/>
          <w:sz w:val="24"/>
          <w:szCs w:val="24"/>
          <w:lang w:val="fr-CA"/>
        </w:rPr>
      </w:pPr>
    </w:p>
    <w:p w14:paraId="4E01637F" w14:textId="77777777" w:rsidR="00883B1F" w:rsidRDefault="00883B1F" w:rsidP="00E730E5">
      <w:pPr>
        <w:jc w:val="center"/>
        <w:rPr>
          <w:rFonts w:ascii="Calibri" w:hAnsi="Calibri" w:cs="Calibri"/>
          <w:b/>
          <w:bCs/>
          <w:sz w:val="24"/>
          <w:szCs w:val="24"/>
          <w:lang w:val="fr-CA"/>
        </w:rPr>
      </w:pPr>
    </w:p>
    <w:p w14:paraId="54FB8DBD" w14:textId="77777777" w:rsidR="00883B1F" w:rsidRDefault="00883B1F" w:rsidP="00E730E5">
      <w:pPr>
        <w:jc w:val="center"/>
        <w:rPr>
          <w:rFonts w:ascii="Calibri" w:hAnsi="Calibri" w:cs="Calibri"/>
          <w:b/>
          <w:bCs/>
          <w:sz w:val="24"/>
          <w:szCs w:val="24"/>
          <w:lang w:val="fr-CA"/>
        </w:rPr>
      </w:pPr>
    </w:p>
    <w:p w14:paraId="3B9635E2" w14:textId="77777777" w:rsidR="00883B1F" w:rsidRDefault="00883B1F" w:rsidP="00E730E5">
      <w:pPr>
        <w:jc w:val="center"/>
        <w:rPr>
          <w:rFonts w:ascii="Calibri" w:hAnsi="Calibri" w:cs="Calibri"/>
          <w:b/>
          <w:bCs/>
          <w:sz w:val="24"/>
          <w:szCs w:val="24"/>
          <w:lang w:val="fr-CA"/>
        </w:rPr>
      </w:pPr>
    </w:p>
    <w:p w14:paraId="253E51E3" w14:textId="77777777" w:rsidR="00883B1F" w:rsidRDefault="00883B1F" w:rsidP="00E730E5">
      <w:pPr>
        <w:jc w:val="center"/>
        <w:rPr>
          <w:rFonts w:ascii="Calibri" w:hAnsi="Calibri" w:cs="Calibri"/>
          <w:b/>
          <w:bCs/>
          <w:sz w:val="24"/>
          <w:szCs w:val="24"/>
          <w:lang w:val="fr-CA"/>
        </w:rPr>
      </w:pPr>
    </w:p>
    <w:p w14:paraId="1A9211C4" w14:textId="77777777" w:rsidR="00883B1F" w:rsidRDefault="00883B1F" w:rsidP="00E730E5">
      <w:pPr>
        <w:jc w:val="center"/>
        <w:rPr>
          <w:rFonts w:ascii="Calibri" w:hAnsi="Calibri" w:cs="Calibri"/>
          <w:b/>
          <w:bCs/>
          <w:sz w:val="24"/>
          <w:szCs w:val="24"/>
          <w:lang w:val="fr-CA"/>
        </w:rPr>
      </w:pPr>
    </w:p>
    <w:p w14:paraId="1D2387AF" w14:textId="77777777" w:rsidR="00883B1F" w:rsidRDefault="00883B1F" w:rsidP="00E730E5">
      <w:pPr>
        <w:jc w:val="center"/>
        <w:rPr>
          <w:rFonts w:ascii="Calibri" w:hAnsi="Calibri" w:cs="Calibri"/>
          <w:b/>
          <w:bCs/>
          <w:sz w:val="24"/>
          <w:szCs w:val="24"/>
          <w:lang w:val="fr-CA"/>
        </w:rPr>
      </w:pPr>
    </w:p>
    <w:p w14:paraId="15554C5C" w14:textId="77777777" w:rsidR="00883B1F" w:rsidRDefault="00883B1F" w:rsidP="00E730E5">
      <w:pPr>
        <w:jc w:val="center"/>
        <w:rPr>
          <w:rFonts w:ascii="Calibri" w:hAnsi="Calibri" w:cs="Calibri"/>
          <w:b/>
          <w:bCs/>
          <w:sz w:val="24"/>
          <w:szCs w:val="24"/>
          <w:lang w:val="fr-CA"/>
        </w:rPr>
      </w:pPr>
    </w:p>
    <w:p w14:paraId="5327D4BD" w14:textId="77777777" w:rsidR="00883B1F" w:rsidRDefault="00883B1F" w:rsidP="00E730E5">
      <w:pPr>
        <w:jc w:val="center"/>
        <w:rPr>
          <w:rFonts w:ascii="Calibri" w:hAnsi="Calibri" w:cs="Calibri"/>
          <w:b/>
          <w:bCs/>
          <w:sz w:val="24"/>
          <w:szCs w:val="24"/>
          <w:lang w:val="fr-CA"/>
        </w:rPr>
      </w:pPr>
    </w:p>
    <w:p w14:paraId="739A2DD7" w14:textId="77777777" w:rsidR="00883B1F" w:rsidRDefault="00883B1F" w:rsidP="00E730E5">
      <w:pPr>
        <w:jc w:val="center"/>
        <w:rPr>
          <w:rFonts w:ascii="Calibri" w:hAnsi="Calibri" w:cs="Calibri"/>
          <w:b/>
          <w:bCs/>
          <w:sz w:val="24"/>
          <w:szCs w:val="24"/>
          <w:lang w:val="fr-CA"/>
        </w:rPr>
      </w:pPr>
    </w:p>
    <w:p w14:paraId="5B6CD1D3" w14:textId="77777777" w:rsidR="00883B1F" w:rsidRDefault="00883B1F" w:rsidP="00E730E5">
      <w:pPr>
        <w:jc w:val="center"/>
        <w:rPr>
          <w:rFonts w:ascii="Calibri" w:hAnsi="Calibri" w:cs="Calibri"/>
          <w:b/>
          <w:bCs/>
          <w:sz w:val="24"/>
          <w:szCs w:val="24"/>
          <w:lang w:val="fr-CA"/>
        </w:rPr>
      </w:pPr>
    </w:p>
    <w:p w14:paraId="22C5D996" w14:textId="77777777" w:rsidR="00883B1F" w:rsidRDefault="00883B1F" w:rsidP="00E730E5">
      <w:pPr>
        <w:jc w:val="center"/>
        <w:rPr>
          <w:rFonts w:ascii="Calibri" w:hAnsi="Calibri" w:cs="Calibri"/>
          <w:b/>
          <w:bCs/>
          <w:sz w:val="24"/>
          <w:szCs w:val="24"/>
          <w:lang w:val="fr-CA"/>
        </w:rPr>
      </w:pPr>
    </w:p>
    <w:p w14:paraId="7505B7D5" w14:textId="77777777" w:rsidR="00883B1F" w:rsidRDefault="00883B1F" w:rsidP="00E730E5">
      <w:pPr>
        <w:jc w:val="center"/>
        <w:rPr>
          <w:rFonts w:ascii="Calibri" w:hAnsi="Calibri" w:cs="Calibri"/>
          <w:b/>
          <w:bCs/>
          <w:sz w:val="24"/>
          <w:szCs w:val="24"/>
          <w:lang w:val="fr-CA"/>
        </w:rPr>
      </w:pPr>
    </w:p>
    <w:p w14:paraId="463F0746" w14:textId="77777777" w:rsidR="00883B1F" w:rsidRDefault="00883B1F" w:rsidP="00E730E5">
      <w:pPr>
        <w:jc w:val="center"/>
        <w:rPr>
          <w:rFonts w:ascii="Calibri" w:hAnsi="Calibri" w:cs="Calibri"/>
          <w:b/>
          <w:bCs/>
          <w:sz w:val="24"/>
          <w:szCs w:val="24"/>
          <w:lang w:val="fr-CA"/>
        </w:rPr>
      </w:pPr>
    </w:p>
    <w:p w14:paraId="74CE2F38" w14:textId="77777777" w:rsidR="00883B1F" w:rsidRDefault="00883B1F" w:rsidP="00E730E5">
      <w:pPr>
        <w:jc w:val="center"/>
        <w:rPr>
          <w:rFonts w:ascii="Calibri" w:hAnsi="Calibri" w:cs="Calibri"/>
          <w:b/>
          <w:bCs/>
          <w:sz w:val="24"/>
          <w:szCs w:val="24"/>
          <w:lang w:val="fr-CA"/>
        </w:rPr>
      </w:pPr>
    </w:p>
    <w:p w14:paraId="1AC010CA" w14:textId="77777777" w:rsidR="00883B1F" w:rsidRDefault="00883B1F" w:rsidP="00E730E5">
      <w:pPr>
        <w:jc w:val="center"/>
        <w:rPr>
          <w:rFonts w:ascii="Calibri" w:hAnsi="Calibri" w:cs="Calibri"/>
          <w:b/>
          <w:bCs/>
          <w:sz w:val="24"/>
          <w:szCs w:val="24"/>
          <w:lang w:val="fr-CA"/>
        </w:rPr>
      </w:pPr>
    </w:p>
    <w:p w14:paraId="32419277" w14:textId="77777777" w:rsidR="002B04FA" w:rsidRDefault="005E08AF" w:rsidP="002B04FA">
      <w:pPr>
        <w:jc w:val="center"/>
        <w:rPr>
          <w:rFonts w:ascii="Calibri" w:hAnsi="Calibri" w:cs="Calibri"/>
          <w:b/>
          <w:bCs/>
          <w:sz w:val="24"/>
          <w:szCs w:val="24"/>
          <w:shd w:val="clear" w:color="auto" w:fill="FDE9D9" w:themeFill="accent6" w:themeFillTint="33"/>
          <w:lang w:val="fr-CA"/>
        </w:rPr>
      </w:pPr>
      <w:r w:rsidRPr="00883B1F">
        <w:rPr>
          <w:rFonts w:ascii="Calibri" w:hAnsi="Calibri" w:cs="Calibri"/>
          <w:b/>
          <w:bCs/>
          <w:sz w:val="24"/>
          <w:szCs w:val="24"/>
          <w:shd w:val="clear" w:color="auto" w:fill="FDE9D9" w:themeFill="accent6" w:themeFillTint="33"/>
          <w:lang w:val="fr-CA"/>
        </w:rPr>
        <w:t>Partie 3 – 13 points</w:t>
      </w:r>
      <w:r w:rsidR="00037AA1" w:rsidRPr="00883B1F">
        <w:rPr>
          <w:rFonts w:ascii="Calibri" w:hAnsi="Calibri" w:cs="Calibri"/>
          <w:b/>
          <w:bCs/>
          <w:sz w:val="24"/>
          <w:szCs w:val="24"/>
          <w:shd w:val="clear" w:color="auto" w:fill="FDE9D9" w:themeFill="accent6" w:themeFillTint="33"/>
          <w:lang w:val="fr-CA"/>
        </w:rPr>
        <w:t xml:space="preserve"> –</w:t>
      </w:r>
      <w:r w:rsidR="00037AA1">
        <w:rPr>
          <w:rFonts w:ascii="Calibri" w:hAnsi="Calibri" w:cs="Calibri"/>
          <w:b/>
          <w:bCs/>
          <w:sz w:val="24"/>
          <w:szCs w:val="24"/>
          <w:lang w:val="fr-CA"/>
        </w:rPr>
        <w:t xml:space="preserve"> </w:t>
      </w:r>
      <w:r w:rsidR="002B04FA" w:rsidRPr="00883B1F">
        <w:rPr>
          <w:rFonts w:ascii="Calibri" w:hAnsi="Calibri" w:cs="Calibri"/>
          <w:b/>
          <w:bCs/>
          <w:sz w:val="24"/>
          <w:szCs w:val="24"/>
          <w:shd w:val="clear" w:color="auto" w:fill="FDE9D9" w:themeFill="accent6" w:themeFillTint="33"/>
          <w:lang w:val="fr-CA"/>
        </w:rPr>
        <w:t>Choisir un</w:t>
      </w:r>
      <w:r w:rsidR="002B04FA">
        <w:rPr>
          <w:rFonts w:ascii="Calibri" w:hAnsi="Calibri" w:cs="Calibri"/>
          <w:b/>
          <w:bCs/>
          <w:sz w:val="24"/>
          <w:szCs w:val="24"/>
          <w:shd w:val="clear" w:color="auto" w:fill="FDE9D9" w:themeFill="accent6" w:themeFillTint="33"/>
          <w:lang w:val="fr-CA"/>
        </w:rPr>
        <w:t xml:space="preserve"> thème et une</w:t>
      </w:r>
      <w:r w:rsidR="002B04FA" w:rsidRPr="00883B1F">
        <w:rPr>
          <w:rFonts w:ascii="Calibri" w:hAnsi="Calibri" w:cs="Calibri"/>
          <w:b/>
          <w:bCs/>
          <w:sz w:val="24"/>
          <w:szCs w:val="24"/>
          <w:shd w:val="clear" w:color="auto" w:fill="FDE9D9" w:themeFill="accent6" w:themeFillTint="33"/>
          <w:lang w:val="fr-CA"/>
        </w:rPr>
        <w:t xml:space="preserve"> question</w:t>
      </w:r>
      <w:r w:rsidR="002B04FA">
        <w:rPr>
          <w:rFonts w:ascii="Calibri" w:hAnsi="Calibri" w:cs="Calibri"/>
          <w:b/>
          <w:bCs/>
          <w:sz w:val="24"/>
          <w:szCs w:val="24"/>
          <w:shd w:val="clear" w:color="auto" w:fill="FDE9D9" w:themeFill="accent6" w:themeFillTint="33"/>
          <w:lang w:val="fr-CA"/>
        </w:rPr>
        <w:t xml:space="preserve"> et suivre la démarche</w:t>
      </w:r>
    </w:p>
    <w:p w14:paraId="189CAFEE" w14:textId="77777777" w:rsidR="002B04FA" w:rsidRPr="00C07645" w:rsidRDefault="002B04FA" w:rsidP="002B04FA">
      <w:pPr>
        <w:jc w:val="center"/>
        <w:rPr>
          <w:rFonts w:ascii="Calibri" w:hAnsi="Calibri" w:cs="Calibri"/>
          <w:b/>
          <w:bCs/>
          <w:sz w:val="24"/>
          <w:szCs w:val="24"/>
          <w:lang w:val="fr-CA"/>
        </w:rPr>
      </w:pPr>
      <w:r w:rsidRPr="00883B1F">
        <w:rPr>
          <w:rFonts w:ascii="Calibri" w:hAnsi="Calibri" w:cs="Calibri"/>
          <w:b/>
          <w:bCs/>
          <w:sz w:val="24"/>
          <w:szCs w:val="24"/>
          <w:shd w:val="clear" w:color="auto" w:fill="FDE9D9" w:themeFill="accent6" w:themeFillTint="33"/>
          <w:lang w:val="fr-CA"/>
        </w:rPr>
        <w:t xml:space="preserve"> (</w:t>
      </w:r>
      <w:proofErr w:type="gramStart"/>
      <w:r w:rsidRPr="00883B1F">
        <w:rPr>
          <w:rFonts w:ascii="Calibri" w:hAnsi="Calibri" w:cs="Calibri"/>
          <w:b/>
          <w:bCs/>
          <w:sz w:val="24"/>
          <w:szCs w:val="24"/>
          <w:shd w:val="clear" w:color="auto" w:fill="FDE9D9" w:themeFill="accent6" w:themeFillTint="33"/>
          <w:lang w:val="fr-CA"/>
        </w:rPr>
        <w:t>voir</w:t>
      </w:r>
      <w:proofErr w:type="gramEnd"/>
      <w:r w:rsidRPr="00883B1F">
        <w:rPr>
          <w:rFonts w:ascii="Calibri" w:hAnsi="Calibri" w:cs="Calibri"/>
          <w:b/>
          <w:bCs/>
          <w:sz w:val="24"/>
          <w:szCs w:val="24"/>
          <w:shd w:val="clear" w:color="auto" w:fill="FDE9D9" w:themeFill="accent6" w:themeFillTint="33"/>
          <w:lang w:val="fr-CA"/>
        </w:rPr>
        <w:t xml:space="preserve"> annexe 1)</w:t>
      </w:r>
    </w:p>
    <w:p w14:paraId="11EC8A17" w14:textId="4E1608FD" w:rsidR="00883B1F" w:rsidRDefault="00883B1F" w:rsidP="00883B1F">
      <w:pPr>
        <w:jc w:val="center"/>
        <w:rPr>
          <w:rFonts w:ascii="Calibri" w:hAnsi="Calibri" w:cs="Calibri"/>
          <w:b/>
          <w:bCs/>
          <w:sz w:val="24"/>
          <w:szCs w:val="24"/>
          <w:lang w:val="fr-CA"/>
        </w:rPr>
      </w:pPr>
    </w:p>
    <w:p w14:paraId="5B1A3508" w14:textId="77777777" w:rsidR="005E08AF" w:rsidRDefault="005E08AF" w:rsidP="005E08AF">
      <w:pPr>
        <w:rPr>
          <w:rFonts w:ascii="Calibri" w:hAnsi="Calibri" w:cs="Calibri"/>
          <w:sz w:val="24"/>
          <w:szCs w:val="24"/>
          <w:lang w:val="fr-CA"/>
        </w:rPr>
      </w:pPr>
      <w:r w:rsidRPr="005E08AF">
        <w:rPr>
          <w:rFonts w:ascii="Calibri" w:hAnsi="Calibri" w:cs="Calibri"/>
          <w:sz w:val="24"/>
          <w:szCs w:val="24"/>
          <w:lang w:val="fr-CA"/>
        </w:rPr>
        <w:br w:type="page"/>
      </w:r>
    </w:p>
    <w:p w14:paraId="0930D890" w14:textId="0006B786" w:rsidR="0094055F" w:rsidRPr="001132B9" w:rsidRDefault="0094055F" w:rsidP="0094055F">
      <w:pPr>
        <w:pStyle w:val="Titre"/>
        <w:shd w:val="clear" w:color="auto" w:fill="DBE5F1" w:themeFill="accent1" w:themeFillTint="33"/>
        <w:spacing w:after="0"/>
        <w:jc w:val="center"/>
        <w:rPr>
          <w:b/>
          <w:bCs/>
          <w:sz w:val="48"/>
          <w:szCs w:val="48"/>
          <w:lang w:val="fr-CA"/>
        </w:rPr>
      </w:pPr>
      <w:r w:rsidRPr="00C20AE4">
        <w:rPr>
          <w:rFonts w:ascii="Segoe UI Emoji" w:hAnsi="Segoe UI Emoji" w:cs="Segoe UI Emoji"/>
          <w:sz w:val="48"/>
          <w:szCs w:val="48"/>
        </w:rPr>
        <w:lastRenderedPageBreak/>
        <w:t>📊</w:t>
      </w:r>
      <w:r w:rsidRPr="00C20AE4">
        <w:rPr>
          <w:sz w:val="48"/>
          <w:szCs w:val="48"/>
          <w:lang w:val="fr-CA"/>
        </w:rPr>
        <w:t xml:space="preserve"> </w:t>
      </w:r>
      <w:r w:rsidRPr="001132B9">
        <w:rPr>
          <w:b/>
          <w:bCs/>
          <w:sz w:val="48"/>
          <w:szCs w:val="48"/>
          <w:lang w:val="fr-CA"/>
        </w:rPr>
        <w:t xml:space="preserve">Grille d’autoévaluation </w:t>
      </w:r>
    </w:p>
    <w:p w14:paraId="5E4036BB" w14:textId="0F2BADD9" w:rsidR="00544BE3" w:rsidRPr="001132B9" w:rsidRDefault="00544BE3" w:rsidP="003D67E3">
      <w:pPr>
        <w:pStyle w:val="Titre"/>
        <w:shd w:val="clear" w:color="auto" w:fill="DBE5F1" w:themeFill="accent1" w:themeFillTint="33"/>
        <w:jc w:val="center"/>
        <w:rPr>
          <w:rFonts w:ascii="Calibri" w:hAnsi="Calibri" w:cs="Calibri"/>
          <w:b/>
          <w:bCs/>
          <w:sz w:val="36"/>
          <w:szCs w:val="36"/>
          <w:lang w:val="fr-CA"/>
        </w:rPr>
      </w:pPr>
      <w:r w:rsidRPr="001132B9">
        <w:rPr>
          <w:rFonts w:ascii="Calibri" w:hAnsi="Calibri" w:cs="Calibri"/>
          <w:b/>
          <w:bCs/>
          <w:sz w:val="36"/>
          <w:szCs w:val="36"/>
          <w:lang w:val="fr-CA"/>
        </w:rPr>
        <w:t xml:space="preserve">(Examen final </w:t>
      </w:r>
      <w:r w:rsidR="001132B9">
        <w:rPr>
          <w:rFonts w:ascii="Calibri" w:hAnsi="Calibri" w:cs="Calibri"/>
          <w:b/>
          <w:bCs/>
          <w:sz w:val="36"/>
          <w:szCs w:val="36"/>
          <w:lang w:val="fr-CA"/>
        </w:rPr>
        <w:t xml:space="preserve">– cahier de traces </w:t>
      </w:r>
      <w:r w:rsidRPr="001132B9">
        <w:rPr>
          <w:rFonts w:ascii="Calibri" w:hAnsi="Calibri" w:cs="Calibri"/>
          <w:b/>
          <w:bCs/>
          <w:sz w:val="36"/>
          <w:szCs w:val="36"/>
          <w:lang w:val="fr-CA"/>
        </w:rPr>
        <w:t>– 35 %)</w:t>
      </w:r>
    </w:p>
    <w:p w14:paraId="60809992" w14:textId="77777777" w:rsidR="00544BE3" w:rsidRDefault="00544BE3" w:rsidP="00544BE3">
      <w:pPr>
        <w:spacing w:after="0" w:line="240" w:lineRule="auto"/>
        <w:jc w:val="both"/>
        <w:rPr>
          <w:rFonts w:ascii="Calibri" w:hAnsi="Calibri" w:cs="Calibri"/>
          <w:sz w:val="20"/>
          <w:szCs w:val="20"/>
          <w:lang w:val="fr-CA"/>
        </w:rPr>
      </w:pPr>
      <w:r w:rsidRPr="00EE7FB7">
        <w:rPr>
          <w:rFonts w:ascii="Calibri" w:hAnsi="Calibri" w:cs="Calibri"/>
          <w:sz w:val="20"/>
          <w:szCs w:val="20"/>
          <w:lang w:val="fr-CA"/>
        </w:rPr>
        <w:t>Avant de remettre votre cahier de traces, prenez un moment pour réaliser votre autoévaluation. Relisez vos réponses, complétez la grille ci-dessous et indiquez un commentaire réflexif. Cette démarche vous permet de porter un regard critique sur vos apprentissages et sur la qualité de votre travail.</w:t>
      </w:r>
    </w:p>
    <w:p w14:paraId="38F50CBC" w14:textId="77777777" w:rsidR="00EE7FB7" w:rsidRPr="00EE7FB7" w:rsidRDefault="00EE7FB7" w:rsidP="00747690">
      <w:pPr>
        <w:spacing w:after="0" w:line="240" w:lineRule="auto"/>
        <w:jc w:val="both"/>
        <w:rPr>
          <w:rFonts w:ascii="Calibri" w:hAnsi="Calibri" w:cs="Calibri"/>
          <w:sz w:val="20"/>
          <w:szCs w:val="20"/>
          <w:lang w:val="fr-CA"/>
        </w:rPr>
      </w:pPr>
    </w:p>
    <w:p w14:paraId="4090569F" w14:textId="77777777" w:rsidR="00544BE3" w:rsidRDefault="00544BE3" w:rsidP="00747690">
      <w:pPr>
        <w:pStyle w:val="Titre1"/>
        <w:spacing w:before="0" w:line="240" w:lineRule="auto"/>
        <w:rPr>
          <w:rFonts w:ascii="Calibri" w:hAnsi="Calibri" w:cs="Calibri"/>
          <w:sz w:val="20"/>
          <w:szCs w:val="20"/>
        </w:rPr>
      </w:pPr>
      <w:r w:rsidRPr="00EE7FB7">
        <w:rPr>
          <w:rFonts w:ascii="Segoe UI Emoji" w:hAnsi="Segoe UI Emoji" w:cs="Segoe UI Emoji"/>
          <w:sz w:val="20"/>
          <w:szCs w:val="20"/>
        </w:rPr>
        <w:t>📊</w:t>
      </w:r>
      <w:r w:rsidRPr="00EE7FB7">
        <w:rPr>
          <w:rFonts w:ascii="Calibri" w:hAnsi="Calibri" w:cs="Calibri"/>
          <w:sz w:val="20"/>
          <w:szCs w:val="20"/>
        </w:rPr>
        <w:t xml:space="preserve"> Grille </w:t>
      </w:r>
      <w:proofErr w:type="spellStart"/>
      <w:r w:rsidRPr="00EE7FB7">
        <w:rPr>
          <w:rFonts w:ascii="Calibri" w:hAnsi="Calibri" w:cs="Calibri"/>
          <w:sz w:val="20"/>
          <w:szCs w:val="20"/>
        </w:rPr>
        <w:t>d’autoévaluation</w:t>
      </w:r>
      <w:proofErr w:type="spellEnd"/>
    </w:p>
    <w:p w14:paraId="27339DF9" w14:textId="77777777" w:rsidR="00EE7FB7" w:rsidRPr="00EE7FB7" w:rsidRDefault="00EE7FB7" w:rsidP="00747690">
      <w:pPr>
        <w:spacing w:line="240" w:lineRule="auto"/>
      </w:pPr>
    </w:p>
    <w:tbl>
      <w:tblPr>
        <w:tblStyle w:val="Grilledutableau"/>
        <w:tblW w:w="0" w:type="auto"/>
        <w:tblLook w:val="04A0" w:firstRow="1" w:lastRow="0" w:firstColumn="1" w:lastColumn="0" w:noHBand="0" w:noVBand="1"/>
      </w:tblPr>
      <w:tblGrid>
        <w:gridCol w:w="1457"/>
        <w:gridCol w:w="1435"/>
        <w:gridCol w:w="1433"/>
        <w:gridCol w:w="1433"/>
        <w:gridCol w:w="1436"/>
        <w:gridCol w:w="1436"/>
      </w:tblGrid>
      <w:tr w:rsidR="00544BE3" w:rsidRPr="00EE7FB7" w14:paraId="1210CC50" w14:textId="77777777" w:rsidTr="00544BE3">
        <w:tc>
          <w:tcPr>
            <w:tcW w:w="1440" w:type="dxa"/>
            <w:shd w:val="clear" w:color="auto" w:fill="DBE5F1" w:themeFill="accent1" w:themeFillTint="33"/>
          </w:tcPr>
          <w:p w14:paraId="7C57F0C4" w14:textId="77777777" w:rsidR="00544BE3" w:rsidRPr="00EE7FB7" w:rsidRDefault="00544BE3" w:rsidP="00544BE3">
            <w:pPr>
              <w:jc w:val="center"/>
              <w:rPr>
                <w:rFonts w:ascii="Calibri" w:hAnsi="Calibri" w:cs="Calibri"/>
                <w:b/>
                <w:bCs/>
                <w:sz w:val="18"/>
                <w:szCs w:val="18"/>
              </w:rPr>
            </w:pPr>
            <w:proofErr w:type="spellStart"/>
            <w:r w:rsidRPr="00EE7FB7">
              <w:rPr>
                <w:rFonts w:ascii="Calibri" w:hAnsi="Calibri" w:cs="Calibri"/>
                <w:b/>
                <w:bCs/>
                <w:sz w:val="18"/>
                <w:szCs w:val="18"/>
              </w:rPr>
              <w:t>Indicateurs</w:t>
            </w:r>
            <w:proofErr w:type="spellEnd"/>
          </w:p>
        </w:tc>
        <w:tc>
          <w:tcPr>
            <w:tcW w:w="1440" w:type="dxa"/>
            <w:shd w:val="clear" w:color="auto" w:fill="DBE5F1" w:themeFill="accent1" w:themeFillTint="33"/>
          </w:tcPr>
          <w:p w14:paraId="54BC9BB1" w14:textId="77777777" w:rsidR="00544BE3" w:rsidRPr="00EE7FB7" w:rsidRDefault="00544BE3" w:rsidP="00544BE3">
            <w:pPr>
              <w:jc w:val="center"/>
              <w:rPr>
                <w:rFonts w:ascii="Calibri" w:hAnsi="Calibri" w:cs="Calibri"/>
                <w:b/>
                <w:bCs/>
                <w:sz w:val="18"/>
                <w:szCs w:val="18"/>
              </w:rPr>
            </w:pPr>
            <w:r w:rsidRPr="00EE7FB7">
              <w:rPr>
                <w:rFonts w:ascii="Calibri" w:hAnsi="Calibri" w:cs="Calibri"/>
                <w:b/>
                <w:bCs/>
                <w:sz w:val="18"/>
                <w:szCs w:val="18"/>
              </w:rPr>
              <w:t>Excellent (4)</w:t>
            </w:r>
          </w:p>
        </w:tc>
        <w:tc>
          <w:tcPr>
            <w:tcW w:w="1440" w:type="dxa"/>
            <w:shd w:val="clear" w:color="auto" w:fill="DBE5F1" w:themeFill="accent1" w:themeFillTint="33"/>
          </w:tcPr>
          <w:p w14:paraId="62ADC551" w14:textId="77777777" w:rsidR="00544BE3" w:rsidRPr="00EE7FB7" w:rsidRDefault="00544BE3" w:rsidP="00544BE3">
            <w:pPr>
              <w:jc w:val="center"/>
              <w:rPr>
                <w:rFonts w:ascii="Calibri" w:hAnsi="Calibri" w:cs="Calibri"/>
                <w:b/>
                <w:bCs/>
                <w:sz w:val="18"/>
                <w:szCs w:val="18"/>
              </w:rPr>
            </w:pPr>
            <w:r w:rsidRPr="00EE7FB7">
              <w:rPr>
                <w:rFonts w:ascii="Calibri" w:hAnsi="Calibri" w:cs="Calibri"/>
                <w:b/>
                <w:bCs/>
                <w:sz w:val="18"/>
                <w:szCs w:val="18"/>
              </w:rPr>
              <w:t>Très bien (3)</w:t>
            </w:r>
          </w:p>
        </w:tc>
        <w:tc>
          <w:tcPr>
            <w:tcW w:w="1440" w:type="dxa"/>
            <w:shd w:val="clear" w:color="auto" w:fill="DBE5F1" w:themeFill="accent1" w:themeFillTint="33"/>
          </w:tcPr>
          <w:p w14:paraId="3F77A378" w14:textId="77777777" w:rsidR="00544BE3" w:rsidRPr="00EE7FB7" w:rsidRDefault="00544BE3" w:rsidP="00544BE3">
            <w:pPr>
              <w:jc w:val="center"/>
              <w:rPr>
                <w:rFonts w:ascii="Calibri" w:hAnsi="Calibri" w:cs="Calibri"/>
                <w:b/>
                <w:bCs/>
                <w:sz w:val="18"/>
                <w:szCs w:val="18"/>
              </w:rPr>
            </w:pPr>
            <w:r w:rsidRPr="00EE7FB7">
              <w:rPr>
                <w:rFonts w:ascii="Calibri" w:hAnsi="Calibri" w:cs="Calibri"/>
                <w:b/>
                <w:bCs/>
                <w:sz w:val="18"/>
                <w:szCs w:val="18"/>
              </w:rPr>
              <w:t>Bien (2)</w:t>
            </w:r>
          </w:p>
        </w:tc>
        <w:tc>
          <w:tcPr>
            <w:tcW w:w="1440" w:type="dxa"/>
            <w:shd w:val="clear" w:color="auto" w:fill="DBE5F1" w:themeFill="accent1" w:themeFillTint="33"/>
          </w:tcPr>
          <w:p w14:paraId="6BC713C6" w14:textId="77777777" w:rsidR="00544BE3" w:rsidRPr="00EE7FB7" w:rsidRDefault="00544BE3" w:rsidP="00544BE3">
            <w:pPr>
              <w:jc w:val="center"/>
              <w:rPr>
                <w:rFonts w:ascii="Calibri" w:hAnsi="Calibri" w:cs="Calibri"/>
                <w:b/>
                <w:bCs/>
                <w:sz w:val="18"/>
                <w:szCs w:val="18"/>
              </w:rPr>
            </w:pPr>
            <w:r w:rsidRPr="00EE7FB7">
              <w:rPr>
                <w:rFonts w:ascii="Calibri" w:hAnsi="Calibri" w:cs="Calibri"/>
                <w:b/>
                <w:bCs/>
                <w:sz w:val="18"/>
                <w:szCs w:val="18"/>
              </w:rPr>
              <w:t xml:space="preserve">À </w:t>
            </w:r>
            <w:proofErr w:type="spellStart"/>
            <w:r w:rsidRPr="00EE7FB7">
              <w:rPr>
                <w:rFonts w:ascii="Calibri" w:hAnsi="Calibri" w:cs="Calibri"/>
                <w:b/>
                <w:bCs/>
                <w:sz w:val="18"/>
                <w:szCs w:val="18"/>
              </w:rPr>
              <w:t>améliorer</w:t>
            </w:r>
            <w:proofErr w:type="spellEnd"/>
            <w:r w:rsidRPr="00EE7FB7">
              <w:rPr>
                <w:rFonts w:ascii="Calibri" w:hAnsi="Calibri" w:cs="Calibri"/>
                <w:b/>
                <w:bCs/>
                <w:sz w:val="18"/>
                <w:szCs w:val="18"/>
              </w:rPr>
              <w:t xml:space="preserve"> (1)</w:t>
            </w:r>
          </w:p>
        </w:tc>
        <w:tc>
          <w:tcPr>
            <w:tcW w:w="1440" w:type="dxa"/>
            <w:shd w:val="clear" w:color="auto" w:fill="DBE5F1" w:themeFill="accent1" w:themeFillTint="33"/>
          </w:tcPr>
          <w:p w14:paraId="4F4E8352" w14:textId="77777777" w:rsidR="00544BE3" w:rsidRPr="00EE7FB7" w:rsidRDefault="00544BE3" w:rsidP="00544BE3">
            <w:pPr>
              <w:jc w:val="center"/>
              <w:rPr>
                <w:rFonts w:ascii="Calibri" w:hAnsi="Calibri" w:cs="Calibri"/>
                <w:b/>
                <w:bCs/>
                <w:sz w:val="18"/>
                <w:szCs w:val="18"/>
              </w:rPr>
            </w:pPr>
            <w:proofErr w:type="spellStart"/>
            <w:r w:rsidRPr="00EE7FB7">
              <w:rPr>
                <w:rFonts w:ascii="Calibri" w:hAnsi="Calibri" w:cs="Calibri"/>
                <w:b/>
                <w:bCs/>
                <w:sz w:val="18"/>
                <w:szCs w:val="18"/>
              </w:rPr>
              <w:t>Pointage</w:t>
            </w:r>
            <w:proofErr w:type="spellEnd"/>
            <w:r w:rsidRPr="00EE7FB7">
              <w:rPr>
                <w:rFonts w:ascii="Calibri" w:hAnsi="Calibri" w:cs="Calibri"/>
                <w:b/>
                <w:bCs/>
                <w:sz w:val="18"/>
                <w:szCs w:val="18"/>
              </w:rPr>
              <w:t xml:space="preserve"> </w:t>
            </w:r>
            <w:proofErr w:type="spellStart"/>
            <w:r w:rsidRPr="00EE7FB7">
              <w:rPr>
                <w:rFonts w:ascii="Calibri" w:hAnsi="Calibri" w:cs="Calibri"/>
                <w:b/>
                <w:bCs/>
                <w:sz w:val="18"/>
                <w:szCs w:val="18"/>
              </w:rPr>
              <w:t>attribué</w:t>
            </w:r>
            <w:proofErr w:type="spellEnd"/>
          </w:p>
        </w:tc>
      </w:tr>
      <w:tr w:rsidR="00544BE3" w:rsidRPr="00B75DBB" w14:paraId="4AE05535" w14:textId="77777777" w:rsidTr="00FF3F3C">
        <w:tc>
          <w:tcPr>
            <w:tcW w:w="1440" w:type="dxa"/>
          </w:tcPr>
          <w:p w14:paraId="297AE5A4" w14:textId="77777777" w:rsidR="00544BE3" w:rsidRPr="00342A8B" w:rsidRDefault="00544BE3" w:rsidP="00FF3F3C">
            <w:pPr>
              <w:rPr>
                <w:rFonts w:ascii="Calibri" w:hAnsi="Calibri" w:cs="Calibri"/>
                <w:b/>
                <w:bCs/>
                <w:sz w:val="18"/>
                <w:szCs w:val="18"/>
                <w:lang w:val="fr-CA"/>
              </w:rPr>
            </w:pPr>
            <w:r w:rsidRPr="00342A8B">
              <w:rPr>
                <w:rFonts w:ascii="Segoe UI Emoji" w:hAnsi="Segoe UI Emoji" w:cs="Segoe UI Emoji"/>
                <w:b/>
                <w:bCs/>
                <w:sz w:val="18"/>
                <w:szCs w:val="18"/>
              </w:rPr>
              <w:t>📝</w:t>
            </w:r>
            <w:r w:rsidRPr="00342A8B">
              <w:rPr>
                <w:rFonts w:ascii="Calibri" w:hAnsi="Calibri" w:cs="Calibri"/>
                <w:b/>
                <w:bCs/>
                <w:sz w:val="18"/>
                <w:szCs w:val="18"/>
                <w:lang w:val="fr-CA"/>
              </w:rPr>
              <w:t xml:space="preserve"> Respect du cadre méthodologique (4 étapes) (6 pts)</w:t>
            </w:r>
          </w:p>
        </w:tc>
        <w:tc>
          <w:tcPr>
            <w:tcW w:w="1440" w:type="dxa"/>
          </w:tcPr>
          <w:p w14:paraId="6AC8907A" w14:textId="77777777" w:rsidR="00544BE3" w:rsidRPr="00EE7FB7" w:rsidRDefault="00544BE3" w:rsidP="00FF3F3C">
            <w:pPr>
              <w:rPr>
                <w:rFonts w:ascii="Calibri" w:hAnsi="Calibri" w:cs="Calibri"/>
                <w:sz w:val="18"/>
                <w:szCs w:val="18"/>
                <w:lang w:val="fr-CA"/>
              </w:rPr>
            </w:pPr>
          </w:p>
        </w:tc>
        <w:tc>
          <w:tcPr>
            <w:tcW w:w="1440" w:type="dxa"/>
          </w:tcPr>
          <w:p w14:paraId="2B5B9899" w14:textId="77777777" w:rsidR="00544BE3" w:rsidRPr="00EE7FB7" w:rsidRDefault="00544BE3" w:rsidP="00FF3F3C">
            <w:pPr>
              <w:rPr>
                <w:rFonts w:ascii="Calibri" w:hAnsi="Calibri" w:cs="Calibri"/>
                <w:sz w:val="18"/>
                <w:szCs w:val="18"/>
                <w:lang w:val="fr-CA"/>
              </w:rPr>
            </w:pPr>
          </w:p>
        </w:tc>
        <w:tc>
          <w:tcPr>
            <w:tcW w:w="1440" w:type="dxa"/>
          </w:tcPr>
          <w:p w14:paraId="73F9FE38" w14:textId="77777777" w:rsidR="00544BE3" w:rsidRPr="00EE7FB7" w:rsidRDefault="00544BE3" w:rsidP="00FF3F3C">
            <w:pPr>
              <w:rPr>
                <w:rFonts w:ascii="Calibri" w:hAnsi="Calibri" w:cs="Calibri"/>
                <w:sz w:val="18"/>
                <w:szCs w:val="18"/>
                <w:lang w:val="fr-CA"/>
              </w:rPr>
            </w:pPr>
          </w:p>
        </w:tc>
        <w:tc>
          <w:tcPr>
            <w:tcW w:w="1440" w:type="dxa"/>
          </w:tcPr>
          <w:p w14:paraId="589AA5F9" w14:textId="77777777" w:rsidR="00544BE3" w:rsidRPr="00EE7FB7" w:rsidRDefault="00544BE3" w:rsidP="00FF3F3C">
            <w:pPr>
              <w:rPr>
                <w:rFonts w:ascii="Calibri" w:hAnsi="Calibri" w:cs="Calibri"/>
                <w:sz w:val="18"/>
                <w:szCs w:val="18"/>
                <w:lang w:val="fr-CA"/>
              </w:rPr>
            </w:pPr>
          </w:p>
        </w:tc>
        <w:tc>
          <w:tcPr>
            <w:tcW w:w="1440" w:type="dxa"/>
          </w:tcPr>
          <w:p w14:paraId="3FDE3692" w14:textId="77777777" w:rsidR="00544BE3" w:rsidRPr="00EE7FB7" w:rsidRDefault="00544BE3" w:rsidP="00FF3F3C">
            <w:pPr>
              <w:rPr>
                <w:rFonts w:ascii="Calibri" w:hAnsi="Calibri" w:cs="Calibri"/>
                <w:sz w:val="18"/>
                <w:szCs w:val="18"/>
                <w:lang w:val="fr-CA"/>
              </w:rPr>
            </w:pPr>
          </w:p>
        </w:tc>
      </w:tr>
      <w:tr w:rsidR="00544BE3" w:rsidRPr="00B75DBB" w14:paraId="5544CDA1" w14:textId="77777777" w:rsidTr="00FF3F3C">
        <w:tc>
          <w:tcPr>
            <w:tcW w:w="1440" w:type="dxa"/>
          </w:tcPr>
          <w:p w14:paraId="1B31A7C0" w14:textId="77777777" w:rsidR="00544BE3" w:rsidRPr="00342A8B" w:rsidRDefault="00544BE3" w:rsidP="00FF3F3C">
            <w:pPr>
              <w:rPr>
                <w:rFonts w:ascii="Calibri" w:hAnsi="Calibri" w:cs="Calibri"/>
                <w:b/>
                <w:bCs/>
                <w:sz w:val="18"/>
                <w:szCs w:val="18"/>
                <w:lang w:val="fr-CA"/>
              </w:rPr>
            </w:pPr>
            <w:r w:rsidRPr="00342A8B">
              <w:rPr>
                <w:rFonts w:ascii="Segoe UI Emoji" w:hAnsi="Segoe UI Emoji" w:cs="Segoe UI Emoji"/>
                <w:b/>
                <w:bCs/>
                <w:sz w:val="18"/>
                <w:szCs w:val="18"/>
              </w:rPr>
              <w:t>🖼️</w:t>
            </w:r>
            <w:r w:rsidRPr="00342A8B">
              <w:rPr>
                <w:rFonts w:ascii="Calibri" w:hAnsi="Calibri" w:cs="Calibri"/>
                <w:b/>
                <w:bCs/>
                <w:sz w:val="18"/>
                <w:szCs w:val="18"/>
                <w:lang w:val="fr-CA"/>
              </w:rPr>
              <w:t xml:space="preserve"> Intégration d’images pertinentes et expliquées (5 pts)</w:t>
            </w:r>
          </w:p>
        </w:tc>
        <w:tc>
          <w:tcPr>
            <w:tcW w:w="1440" w:type="dxa"/>
          </w:tcPr>
          <w:p w14:paraId="5AFD2DE4" w14:textId="77777777" w:rsidR="00544BE3" w:rsidRPr="00EE7FB7" w:rsidRDefault="00544BE3" w:rsidP="00FF3F3C">
            <w:pPr>
              <w:rPr>
                <w:rFonts w:ascii="Calibri" w:hAnsi="Calibri" w:cs="Calibri"/>
                <w:sz w:val="18"/>
                <w:szCs w:val="18"/>
                <w:lang w:val="fr-CA"/>
              </w:rPr>
            </w:pPr>
          </w:p>
        </w:tc>
        <w:tc>
          <w:tcPr>
            <w:tcW w:w="1440" w:type="dxa"/>
          </w:tcPr>
          <w:p w14:paraId="3DD6660F" w14:textId="77777777" w:rsidR="00544BE3" w:rsidRPr="00EE7FB7" w:rsidRDefault="00544BE3" w:rsidP="00FF3F3C">
            <w:pPr>
              <w:rPr>
                <w:rFonts w:ascii="Calibri" w:hAnsi="Calibri" w:cs="Calibri"/>
                <w:sz w:val="18"/>
                <w:szCs w:val="18"/>
                <w:lang w:val="fr-CA"/>
              </w:rPr>
            </w:pPr>
          </w:p>
        </w:tc>
        <w:tc>
          <w:tcPr>
            <w:tcW w:w="1440" w:type="dxa"/>
          </w:tcPr>
          <w:p w14:paraId="65162C4E" w14:textId="77777777" w:rsidR="00544BE3" w:rsidRPr="00EE7FB7" w:rsidRDefault="00544BE3" w:rsidP="00FF3F3C">
            <w:pPr>
              <w:rPr>
                <w:rFonts w:ascii="Calibri" w:hAnsi="Calibri" w:cs="Calibri"/>
                <w:sz w:val="18"/>
                <w:szCs w:val="18"/>
                <w:lang w:val="fr-CA"/>
              </w:rPr>
            </w:pPr>
          </w:p>
        </w:tc>
        <w:tc>
          <w:tcPr>
            <w:tcW w:w="1440" w:type="dxa"/>
          </w:tcPr>
          <w:p w14:paraId="1EAEAAE4" w14:textId="77777777" w:rsidR="00544BE3" w:rsidRPr="00EE7FB7" w:rsidRDefault="00544BE3" w:rsidP="00FF3F3C">
            <w:pPr>
              <w:rPr>
                <w:rFonts w:ascii="Calibri" w:hAnsi="Calibri" w:cs="Calibri"/>
                <w:sz w:val="18"/>
                <w:szCs w:val="18"/>
                <w:lang w:val="fr-CA"/>
              </w:rPr>
            </w:pPr>
          </w:p>
        </w:tc>
        <w:tc>
          <w:tcPr>
            <w:tcW w:w="1440" w:type="dxa"/>
          </w:tcPr>
          <w:p w14:paraId="2DDEBEA7" w14:textId="77777777" w:rsidR="00544BE3" w:rsidRPr="00EE7FB7" w:rsidRDefault="00544BE3" w:rsidP="00FF3F3C">
            <w:pPr>
              <w:rPr>
                <w:rFonts w:ascii="Calibri" w:hAnsi="Calibri" w:cs="Calibri"/>
                <w:sz w:val="18"/>
                <w:szCs w:val="18"/>
                <w:lang w:val="fr-CA"/>
              </w:rPr>
            </w:pPr>
          </w:p>
        </w:tc>
      </w:tr>
      <w:tr w:rsidR="00544BE3" w:rsidRPr="00B75DBB" w14:paraId="5664F199" w14:textId="77777777" w:rsidTr="00FF3F3C">
        <w:tc>
          <w:tcPr>
            <w:tcW w:w="1440" w:type="dxa"/>
          </w:tcPr>
          <w:p w14:paraId="4B9185D6" w14:textId="77777777" w:rsidR="00544BE3" w:rsidRPr="00342A8B" w:rsidRDefault="00544BE3" w:rsidP="00FF3F3C">
            <w:pPr>
              <w:rPr>
                <w:rFonts w:ascii="Calibri" w:hAnsi="Calibri" w:cs="Calibri"/>
                <w:b/>
                <w:bCs/>
                <w:sz w:val="18"/>
                <w:szCs w:val="18"/>
                <w:lang w:val="fr-CA"/>
              </w:rPr>
            </w:pPr>
            <w:r w:rsidRPr="00342A8B">
              <w:rPr>
                <w:rFonts w:ascii="Segoe UI Emoji" w:hAnsi="Segoe UI Emoji" w:cs="Segoe UI Emoji"/>
                <w:b/>
                <w:bCs/>
                <w:sz w:val="18"/>
                <w:szCs w:val="18"/>
              </w:rPr>
              <w:t>📚</w:t>
            </w:r>
            <w:r w:rsidRPr="00342A8B">
              <w:rPr>
                <w:rFonts w:ascii="Calibri" w:hAnsi="Calibri" w:cs="Calibri"/>
                <w:b/>
                <w:bCs/>
                <w:sz w:val="18"/>
                <w:szCs w:val="18"/>
                <w:lang w:val="fr-CA"/>
              </w:rPr>
              <w:t xml:space="preserve"> Mobilisation des concepts du cours (déterminants, modèles, inclusion) (8 pts)</w:t>
            </w:r>
          </w:p>
        </w:tc>
        <w:tc>
          <w:tcPr>
            <w:tcW w:w="1440" w:type="dxa"/>
          </w:tcPr>
          <w:p w14:paraId="28C82F3F" w14:textId="77777777" w:rsidR="00544BE3" w:rsidRPr="00EE7FB7" w:rsidRDefault="00544BE3" w:rsidP="00FF3F3C">
            <w:pPr>
              <w:rPr>
                <w:rFonts w:ascii="Calibri" w:hAnsi="Calibri" w:cs="Calibri"/>
                <w:sz w:val="18"/>
                <w:szCs w:val="18"/>
                <w:lang w:val="fr-CA"/>
              </w:rPr>
            </w:pPr>
          </w:p>
        </w:tc>
        <w:tc>
          <w:tcPr>
            <w:tcW w:w="1440" w:type="dxa"/>
          </w:tcPr>
          <w:p w14:paraId="22C948D3" w14:textId="77777777" w:rsidR="00544BE3" w:rsidRPr="00EE7FB7" w:rsidRDefault="00544BE3" w:rsidP="00FF3F3C">
            <w:pPr>
              <w:rPr>
                <w:rFonts w:ascii="Calibri" w:hAnsi="Calibri" w:cs="Calibri"/>
                <w:sz w:val="18"/>
                <w:szCs w:val="18"/>
                <w:lang w:val="fr-CA"/>
              </w:rPr>
            </w:pPr>
          </w:p>
        </w:tc>
        <w:tc>
          <w:tcPr>
            <w:tcW w:w="1440" w:type="dxa"/>
          </w:tcPr>
          <w:p w14:paraId="1EFB7E54" w14:textId="77777777" w:rsidR="00544BE3" w:rsidRPr="00EE7FB7" w:rsidRDefault="00544BE3" w:rsidP="00FF3F3C">
            <w:pPr>
              <w:rPr>
                <w:rFonts w:ascii="Calibri" w:hAnsi="Calibri" w:cs="Calibri"/>
                <w:sz w:val="18"/>
                <w:szCs w:val="18"/>
                <w:lang w:val="fr-CA"/>
              </w:rPr>
            </w:pPr>
          </w:p>
        </w:tc>
        <w:tc>
          <w:tcPr>
            <w:tcW w:w="1440" w:type="dxa"/>
          </w:tcPr>
          <w:p w14:paraId="312A0E6B" w14:textId="77777777" w:rsidR="00544BE3" w:rsidRPr="00EE7FB7" w:rsidRDefault="00544BE3" w:rsidP="00FF3F3C">
            <w:pPr>
              <w:rPr>
                <w:rFonts w:ascii="Calibri" w:hAnsi="Calibri" w:cs="Calibri"/>
                <w:sz w:val="18"/>
                <w:szCs w:val="18"/>
                <w:lang w:val="fr-CA"/>
              </w:rPr>
            </w:pPr>
          </w:p>
        </w:tc>
        <w:tc>
          <w:tcPr>
            <w:tcW w:w="1440" w:type="dxa"/>
          </w:tcPr>
          <w:p w14:paraId="3577F7A9" w14:textId="77777777" w:rsidR="00544BE3" w:rsidRPr="00EE7FB7" w:rsidRDefault="00544BE3" w:rsidP="00FF3F3C">
            <w:pPr>
              <w:rPr>
                <w:rFonts w:ascii="Calibri" w:hAnsi="Calibri" w:cs="Calibri"/>
                <w:sz w:val="18"/>
                <w:szCs w:val="18"/>
                <w:lang w:val="fr-CA"/>
              </w:rPr>
            </w:pPr>
          </w:p>
        </w:tc>
      </w:tr>
      <w:tr w:rsidR="00544BE3" w:rsidRPr="00B75DBB" w14:paraId="05172CA9" w14:textId="77777777" w:rsidTr="00FF3F3C">
        <w:tc>
          <w:tcPr>
            <w:tcW w:w="1440" w:type="dxa"/>
          </w:tcPr>
          <w:p w14:paraId="7995674D" w14:textId="77777777" w:rsidR="00544BE3" w:rsidRPr="00342A8B" w:rsidRDefault="00544BE3" w:rsidP="00FF3F3C">
            <w:pPr>
              <w:rPr>
                <w:rFonts w:ascii="Calibri" w:hAnsi="Calibri" w:cs="Calibri"/>
                <w:b/>
                <w:bCs/>
                <w:sz w:val="18"/>
                <w:szCs w:val="18"/>
                <w:lang w:val="fr-CA"/>
              </w:rPr>
            </w:pPr>
            <w:r w:rsidRPr="00342A8B">
              <w:rPr>
                <w:rFonts w:ascii="Segoe UI Emoji" w:hAnsi="Segoe UI Emoji" w:cs="Segoe UI Emoji"/>
                <w:b/>
                <w:bCs/>
                <w:sz w:val="18"/>
                <w:szCs w:val="18"/>
                <w:lang w:val="fr-CA"/>
              </w:rPr>
              <w:t>⚖</w:t>
            </w:r>
            <w:r w:rsidRPr="00342A8B">
              <w:rPr>
                <w:rFonts w:ascii="Segoe UI Emoji" w:hAnsi="Segoe UI Emoji" w:cs="Segoe UI Emoji"/>
                <w:b/>
                <w:bCs/>
                <w:sz w:val="18"/>
                <w:szCs w:val="18"/>
              </w:rPr>
              <w:t>️</w:t>
            </w:r>
            <w:r w:rsidRPr="00342A8B">
              <w:rPr>
                <w:rFonts w:ascii="Calibri" w:hAnsi="Calibri" w:cs="Calibri"/>
                <w:b/>
                <w:bCs/>
                <w:sz w:val="18"/>
                <w:szCs w:val="18"/>
                <w:lang w:val="fr-CA"/>
              </w:rPr>
              <w:t xml:space="preserve"> Illustration avec des exemples concrets / d’actualité (5 pts)</w:t>
            </w:r>
          </w:p>
        </w:tc>
        <w:tc>
          <w:tcPr>
            <w:tcW w:w="1440" w:type="dxa"/>
          </w:tcPr>
          <w:p w14:paraId="73A8E450" w14:textId="77777777" w:rsidR="00544BE3" w:rsidRPr="00EE7FB7" w:rsidRDefault="00544BE3" w:rsidP="00FF3F3C">
            <w:pPr>
              <w:rPr>
                <w:rFonts w:ascii="Calibri" w:hAnsi="Calibri" w:cs="Calibri"/>
                <w:sz w:val="18"/>
                <w:szCs w:val="18"/>
                <w:lang w:val="fr-CA"/>
              </w:rPr>
            </w:pPr>
          </w:p>
        </w:tc>
        <w:tc>
          <w:tcPr>
            <w:tcW w:w="1440" w:type="dxa"/>
          </w:tcPr>
          <w:p w14:paraId="314BCE45" w14:textId="77777777" w:rsidR="00544BE3" w:rsidRPr="00EE7FB7" w:rsidRDefault="00544BE3" w:rsidP="00FF3F3C">
            <w:pPr>
              <w:rPr>
                <w:rFonts w:ascii="Calibri" w:hAnsi="Calibri" w:cs="Calibri"/>
                <w:sz w:val="18"/>
                <w:szCs w:val="18"/>
                <w:lang w:val="fr-CA"/>
              </w:rPr>
            </w:pPr>
          </w:p>
        </w:tc>
        <w:tc>
          <w:tcPr>
            <w:tcW w:w="1440" w:type="dxa"/>
          </w:tcPr>
          <w:p w14:paraId="4434F49F" w14:textId="77777777" w:rsidR="00544BE3" w:rsidRPr="00EE7FB7" w:rsidRDefault="00544BE3" w:rsidP="00FF3F3C">
            <w:pPr>
              <w:rPr>
                <w:rFonts w:ascii="Calibri" w:hAnsi="Calibri" w:cs="Calibri"/>
                <w:sz w:val="18"/>
                <w:szCs w:val="18"/>
                <w:lang w:val="fr-CA"/>
              </w:rPr>
            </w:pPr>
          </w:p>
        </w:tc>
        <w:tc>
          <w:tcPr>
            <w:tcW w:w="1440" w:type="dxa"/>
          </w:tcPr>
          <w:p w14:paraId="3E996382" w14:textId="77777777" w:rsidR="00544BE3" w:rsidRPr="00EE7FB7" w:rsidRDefault="00544BE3" w:rsidP="00FF3F3C">
            <w:pPr>
              <w:rPr>
                <w:rFonts w:ascii="Calibri" w:hAnsi="Calibri" w:cs="Calibri"/>
                <w:sz w:val="18"/>
                <w:szCs w:val="18"/>
                <w:lang w:val="fr-CA"/>
              </w:rPr>
            </w:pPr>
          </w:p>
        </w:tc>
        <w:tc>
          <w:tcPr>
            <w:tcW w:w="1440" w:type="dxa"/>
          </w:tcPr>
          <w:p w14:paraId="1D8B53B6" w14:textId="77777777" w:rsidR="00544BE3" w:rsidRPr="00EE7FB7" w:rsidRDefault="00544BE3" w:rsidP="00FF3F3C">
            <w:pPr>
              <w:rPr>
                <w:rFonts w:ascii="Calibri" w:hAnsi="Calibri" w:cs="Calibri"/>
                <w:sz w:val="18"/>
                <w:szCs w:val="18"/>
                <w:lang w:val="fr-CA"/>
              </w:rPr>
            </w:pPr>
          </w:p>
        </w:tc>
      </w:tr>
      <w:tr w:rsidR="00544BE3" w:rsidRPr="00B75DBB" w14:paraId="40C0827F" w14:textId="77777777" w:rsidTr="00FF3F3C">
        <w:tc>
          <w:tcPr>
            <w:tcW w:w="1440" w:type="dxa"/>
          </w:tcPr>
          <w:p w14:paraId="65190411" w14:textId="77777777" w:rsidR="00544BE3" w:rsidRPr="00342A8B" w:rsidRDefault="00544BE3" w:rsidP="00FF3F3C">
            <w:pPr>
              <w:rPr>
                <w:rFonts w:ascii="Calibri" w:hAnsi="Calibri" w:cs="Calibri"/>
                <w:b/>
                <w:bCs/>
                <w:sz w:val="18"/>
                <w:szCs w:val="18"/>
                <w:lang w:val="fr-CA"/>
              </w:rPr>
            </w:pPr>
            <w:r w:rsidRPr="00342A8B">
              <w:rPr>
                <w:rFonts w:ascii="Segoe UI Emoji" w:hAnsi="Segoe UI Emoji" w:cs="Segoe UI Emoji"/>
                <w:b/>
                <w:bCs/>
                <w:sz w:val="18"/>
                <w:szCs w:val="18"/>
              </w:rPr>
              <w:t>💡</w:t>
            </w:r>
            <w:r w:rsidRPr="00342A8B">
              <w:rPr>
                <w:rFonts w:ascii="Calibri" w:hAnsi="Calibri" w:cs="Calibri"/>
                <w:b/>
                <w:bCs/>
                <w:sz w:val="18"/>
                <w:szCs w:val="18"/>
                <w:lang w:val="fr-CA"/>
              </w:rPr>
              <w:t xml:space="preserve"> Réflexion critique et personnelle (6 pts)</w:t>
            </w:r>
          </w:p>
        </w:tc>
        <w:tc>
          <w:tcPr>
            <w:tcW w:w="1440" w:type="dxa"/>
          </w:tcPr>
          <w:p w14:paraId="0BBDF49E" w14:textId="77777777" w:rsidR="00544BE3" w:rsidRPr="00EE7FB7" w:rsidRDefault="00544BE3" w:rsidP="00FF3F3C">
            <w:pPr>
              <w:rPr>
                <w:rFonts w:ascii="Calibri" w:hAnsi="Calibri" w:cs="Calibri"/>
                <w:sz w:val="18"/>
                <w:szCs w:val="18"/>
                <w:lang w:val="fr-CA"/>
              </w:rPr>
            </w:pPr>
          </w:p>
        </w:tc>
        <w:tc>
          <w:tcPr>
            <w:tcW w:w="1440" w:type="dxa"/>
          </w:tcPr>
          <w:p w14:paraId="115E0F38" w14:textId="77777777" w:rsidR="00544BE3" w:rsidRPr="00EE7FB7" w:rsidRDefault="00544BE3" w:rsidP="00FF3F3C">
            <w:pPr>
              <w:rPr>
                <w:rFonts w:ascii="Calibri" w:hAnsi="Calibri" w:cs="Calibri"/>
                <w:sz w:val="18"/>
                <w:szCs w:val="18"/>
                <w:lang w:val="fr-CA"/>
              </w:rPr>
            </w:pPr>
          </w:p>
        </w:tc>
        <w:tc>
          <w:tcPr>
            <w:tcW w:w="1440" w:type="dxa"/>
          </w:tcPr>
          <w:p w14:paraId="607A8533" w14:textId="77777777" w:rsidR="00544BE3" w:rsidRPr="00EE7FB7" w:rsidRDefault="00544BE3" w:rsidP="00FF3F3C">
            <w:pPr>
              <w:rPr>
                <w:rFonts w:ascii="Calibri" w:hAnsi="Calibri" w:cs="Calibri"/>
                <w:sz w:val="18"/>
                <w:szCs w:val="18"/>
                <w:lang w:val="fr-CA"/>
              </w:rPr>
            </w:pPr>
          </w:p>
        </w:tc>
        <w:tc>
          <w:tcPr>
            <w:tcW w:w="1440" w:type="dxa"/>
          </w:tcPr>
          <w:p w14:paraId="5754D5A9" w14:textId="77777777" w:rsidR="00544BE3" w:rsidRPr="00EE7FB7" w:rsidRDefault="00544BE3" w:rsidP="00FF3F3C">
            <w:pPr>
              <w:rPr>
                <w:rFonts w:ascii="Calibri" w:hAnsi="Calibri" w:cs="Calibri"/>
                <w:sz w:val="18"/>
                <w:szCs w:val="18"/>
                <w:lang w:val="fr-CA"/>
              </w:rPr>
            </w:pPr>
          </w:p>
        </w:tc>
        <w:tc>
          <w:tcPr>
            <w:tcW w:w="1440" w:type="dxa"/>
          </w:tcPr>
          <w:p w14:paraId="6C958FF4" w14:textId="77777777" w:rsidR="00544BE3" w:rsidRPr="00EE7FB7" w:rsidRDefault="00544BE3" w:rsidP="00FF3F3C">
            <w:pPr>
              <w:rPr>
                <w:rFonts w:ascii="Calibri" w:hAnsi="Calibri" w:cs="Calibri"/>
                <w:sz w:val="18"/>
                <w:szCs w:val="18"/>
                <w:lang w:val="fr-CA"/>
              </w:rPr>
            </w:pPr>
          </w:p>
        </w:tc>
      </w:tr>
      <w:tr w:rsidR="00544BE3" w:rsidRPr="00B75DBB" w14:paraId="26F21172" w14:textId="77777777" w:rsidTr="00FF3F3C">
        <w:tc>
          <w:tcPr>
            <w:tcW w:w="1440" w:type="dxa"/>
          </w:tcPr>
          <w:p w14:paraId="345B098B" w14:textId="77777777" w:rsidR="00544BE3" w:rsidRPr="00342A8B" w:rsidRDefault="00544BE3" w:rsidP="00FF3F3C">
            <w:pPr>
              <w:rPr>
                <w:rFonts w:ascii="Calibri" w:hAnsi="Calibri" w:cs="Calibri"/>
                <w:b/>
                <w:bCs/>
                <w:sz w:val="18"/>
                <w:szCs w:val="18"/>
                <w:lang w:val="fr-CA"/>
              </w:rPr>
            </w:pPr>
            <w:r w:rsidRPr="00342A8B">
              <w:rPr>
                <w:rFonts w:ascii="Segoe UI Emoji" w:hAnsi="Segoe UI Emoji" w:cs="Segoe UI Emoji"/>
                <w:b/>
                <w:bCs/>
                <w:sz w:val="18"/>
                <w:szCs w:val="18"/>
                <w:lang w:val="fr-CA"/>
              </w:rPr>
              <w:t>✍</w:t>
            </w:r>
            <w:r w:rsidRPr="00342A8B">
              <w:rPr>
                <w:rFonts w:ascii="Segoe UI Emoji" w:hAnsi="Segoe UI Emoji" w:cs="Segoe UI Emoji"/>
                <w:b/>
                <w:bCs/>
                <w:sz w:val="18"/>
                <w:szCs w:val="18"/>
              </w:rPr>
              <w:t>️</w:t>
            </w:r>
            <w:r w:rsidRPr="00342A8B">
              <w:rPr>
                <w:rFonts w:ascii="Calibri" w:hAnsi="Calibri" w:cs="Calibri"/>
                <w:b/>
                <w:bCs/>
                <w:sz w:val="18"/>
                <w:szCs w:val="18"/>
                <w:lang w:val="fr-CA"/>
              </w:rPr>
              <w:t xml:space="preserve"> Qualité du français (orthographe, clarté, cohérence) (5 pts)</w:t>
            </w:r>
          </w:p>
        </w:tc>
        <w:tc>
          <w:tcPr>
            <w:tcW w:w="1440" w:type="dxa"/>
          </w:tcPr>
          <w:p w14:paraId="2389F74F" w14:textId="77777777" w:rsidR="00544BE3" w:rsidRPr="00EE7FB7" w:rsidRDefault="00544BE3" w:rsidP="00FF3F3C">
            <w:pPr>
              <w:rPr>
                <w:rFonts w:ascii="Calibri" w:hAnsi="Calibri" w:cs="Calibri"/>
                <w:sz w:val="18"/>
                <w:szCs w:val="18"/>
                <w:lang w:val="fr-CA"/>
              </w:rPr>
            </w:pPr>
          </w:p>
        </w:tc>
        <w:tc>
          <w:tcPr>
            <w:tcW w:w="1440" w:type="dxa"/>
          </w:tcPr>
          <w:p w14:paraId="7EE1550E" w14:textId="77777777" w:rsidR="00544BE3" w:rsidRPr="00EE7FB7" w:rsidRDefault="00544BE3" w:rsidP="00FF3F3C">
            <w:pPr>
              <w:rPr>
                <w:rFonts w:ascii="Calibri" w:hAnsi="Calibri" w:cs="Calibri"/>
                <w:sz w:val="18"/>
                <w:szCs w:val="18"/>
                <w:lang w:val="fr-CA"/>
              </w:rPr>
            </w:pPr>
          </w:p>
        </w:tc>
        <w:tc>
          <w:tcPr>
            <w:tcW w:w="1440" w:type="dxa"/>
          </w:tcPr>
          <w:p w14:paraId="2589059B" w14:textId="77777777" w:rsidR="00544BE3" w:rsidRPr="00EE7FB7" w:rsidRDefault="00544BE3" w:rsidP="00FF3F3C">
            <w:pPr>
              <w:rPr>
                <w:rFonts w:ascii="Calibri" w:hAnsi="Calibri" w:cs="Calibri"/>
                <w:sz w:val="18"/>
                <w:szCs w:val="18"/>
                <w:lang w:val="fr-CA"/>
              </w:rPr>
            </w:pPr>
          </w:p>
        </w:tc>
        <w:tc>
          <w:tcPr>
            <w:tcW w:w="1440" w:type="dxa"/>
          </w:tcPr>
          <w:p w14:paraId="14A8C72E" w14:textId="77777777" w:rsidR="00544BE3" w:rsidRPr="00EE7FB7" w:rsidRDefault="00544BE3" w:rsidP="00FF3F3C">
            <w:pPr>
              <w:rPr>
                <w:rFonts w:ascii="Calibri" w:hAnsi="Calibri" w:cs="Calibri"/>
                <w:sz w:val="18"/>
                <w:szCs w:val="18"/>
                <w:lang w:val="fr-CA"/>
              </w:rPr>
            </w:pPr>
          </w:p>
        </w:tc>
        <w:tc>
          <w:tcPr>
            <w:tcW w:w="1440" w:type="dxa"/>
          </w:tcPr>
          <w:p w14:paraId="29EDE835" w14:textId="77777777" w:rsidR="00544BE3" w:rsidRPr="00EE7FB7" w:rsidRDefault="00544BE3" w:rsidP="00FF3F3C">
            <w:pPr>
              <w:rPr>
                <w:rFonts w:ascii="Calibri" w:hAnsi="Calibri" w:cs="Calibri"/>
                <w:sz w:val="18"/>
                <w:szCs w:val="18"/>
                <w:lang w:val="fr-CA"/>
              </w:rPr>
            </w:pPr>
          </w:p>
        </w:tc>
      </w:tr>
      <w:tr w:rsidR="00544BE3" w:rsidRPr="00EE7FB7" w14:paraId="30574A11" w14:textId="77777777" w:rsidTr="00FF3F3C">
        <w:tc>
          <w:tcPr>
            <w:tcW w:w="1440" w:type="dxa"/>
          </w:tcPr>
          <w:p w14:paraId="2F94143D" w14:textId="77777777" w:rsidR="00544BE3" w:rsidRPr="00342A8B" w:rsidRDefault="00544BE3" w:rsidP="00FF3F3C">
            <w:pPr>
              <w:rPr>
                <w:rFonts w:ascii="Calibri" w:hAnsi="Calibri" w:cs="Calibri"/>
                <w:b/>
                <w:bCs/>
                <w:sz w:val="18"/>
                <w:szCs w:val="18"/>
              </w:rPr>
            </w:pPr>
            <w:proofErr w:type="gramStart"/>
            <w:r w:rsidRPr="00342A8B">
              <w:rPr>
                <w:rFonts w:ascii="Calibri" w:hAnsi="Calibri" w:cs="Calibri"/>
                <w:b/>
                <w:bCs/>
                <w:sz w:val="18"/>
                <w:szCs w:val="18"/>
              </w:rPr>
              <w:t>Total :</w:t>
            </w:r>
            <w:proofErr w:type="gramEnd"/>
            <w:r w:rsidRPr="00342A8B">
              <w:rPr>
                <w:rFonts w:ascii="Calibri" w:hAnsi="Calibri" w:cs="Calibri"/>
                <w:b/>
                <w:bCs/>
                <w:sz w:val="18"/>
                <w:szCs w:val="18"/>
              </w:rPr>
              <w:t xml:space="preserve"> /35 points</w:t>
            </w:r>
          </w:p>
        </w:tc>
        <w:tc>
          <w:tcPr>
            <w:tcW w:w="1440" w:type="dxa"/>
          </w:tcPr>
          <w:p w14:paraId="5ED9291F" w14:textId="77777777" w:rsidR="00544BE3" w:rsidRPr="00EE7FB7" w:rsidRDefault="00544BE3" w:rsidP="00FF3F3C">
            <w:pPr>
              <w:rPr>
                <w:rFonts w:ascii="Calibri" w:hAnsi="Calibri" w:cs="Calibri"/>
                <w:sz w:val="18"/>
                <w:szCs w:val="18"/>
              </w:rPr>
            </w:pPr>
          </w:p>
        </w:tc>
        <w:tc>
          <w:tcPr>
            <w:tcW w:w="1440" w:type="dxa"/>
          </w:tcPr>
          <w:p w14:paraId="4C0B769C" w14:textId="77777777" w:rsidR="00544BE3" w:rsidRPr="00EE7FB7" w:rsidRDefault="00544BE3" w:rsidP="00FF3F3C">
            <w:pPr>
              <w:rPr>
                <w:rFonts w:ascii="Calibri" w:hAnsi="Calibri" w:cs="Calibri"/>
                <w:sz w:val="18"/>
                <w:szCs w:val="18"/>
              </w:rPr>
            </w:pPr>
          </w:p>
        </w:tc>
        <w:tc>
          <w:tcPr>
            <w:tcW w:w="1440" w:type="dxa"/>
          </w:tcPr>
          <w:p w14:paraId="6ED20B2C" w14:textId="77777777" w:rsidR="00544BE3" w:rsidRPr="00EE7FB7" w:rsidRDefault="00544BE3" w:rsidP="00FF3F3C">
            <w:pPr>
              <w:rPr>
                <w:rFonts w:ascii="Calibri" w:hAnsi="Calibri" w:cs="Calibri"/>
                <w:sz w:val="18"/>
                <w:szCs w:val="18"/>
              </w:rPr>
            </w:pPr>
          </w:p>
        </w:tc>
        <w:tc>
          <w:tcPr>
            <w:tcW w:w="1440" w:type="dxa"/>
          </w:tcPr>
          <w:p w14:paraId="0B038249" w14:textId="77777777" w:rsidR="00544BE3" w:rsidRPr="00EE7FB7" w:rsidRDefault="00544BE3" w:rsidP="00FF3F3C">
            <w:pPr>
              <w:rPr>
                <w:rFonts w:ascii="Calibri" w:hAnsi="Calibri" w:cs="Calibri"/>
                <w:sz w:val="18"/>
                <w:szCs w:val="18"/>
              </w:rPr>
            </w:pPr>
          </w:p>
        </w:tc>
        <w:tc>
          <w:tcPr>
            <w:tcW w:w="1440" w:type="dxa"/>
          </w:tcPr>
          <w:p w14:paraId="20A9E232" w14:textId="77777777" w:rsidR="00544BE3" w:rsidRPr="00EE7FB7" w:rsidRDefault="00544BE3" w:rsidP="00FF3F3C">
            <w:pPr>
              <w:rPr>
                <w:rFonts w:ascii="Calibri" w:hAnsi="Calibri" w:cs="Calibri"/>
                <w:sz w:val="18"/>
                <w:szCs w:val="18"/>
              </w:rPr>
            </w:pPr>
          </w:p>
        </w:tc>
      </w:tr>
    </w:tbl>
    <w:p w14:paraId="1FC146F8" w14:textId="77777777" w:rsidR="00544BE3" w:rsidRPr="00EE7FB7" w:rsidRDefault="00544BE3" w:rsidP="00544BE3">
      <w:pPr>
        <w:pStyle w:val="Titre1"/>
        <w:rPr>
          <w:rFonts w:ascii="Calibri" w:hAnsi="Calibri" w:cs="Calibri"/>
          <w:sz w:val="20"/>
          <w:szCs w:val="20"/>
        </w:rPr>
      </w:pPr>
      <w:r w:rsidRPr="00EE7FB7">
        <w:rPr>
          <w:rFonts w:ascii="Segoe UI Emoji" w:hAnsi="Segoe UI Emoji" w:cs="Segoe UI Emoji"/>
          <w:sz w:val="20"/>
          <w:szCs w:val="20"/>
        </w:rPr>
        <w:t>💬</w:t>
      </w:r>
      <w:r w:rsidRPr="00EE7FB7">
        <w:rPr>
          <w:rFonts w:ascii="Calibri" w:hAnsi="Calibri" w:cs="Calibri"/>
          <w:sz w:val="20"/>
          <w:szCs w:val="20"/>
        </w:rPr>
        <w:t xml:space="preserve"> </w:t>
      </w:r>
      <w:proofErr w:type="spellStart"/>
      <w:r w:rsidRPr="00EE7FB7">
        <w:rPr>
          <w:rFonts w:ascii="Calibri" w:hAnsi="Calibri" w:cs="Calibri"/>
          <w:sz w:val="20"/>
          <w:szCs w:val="20"/>
        </w:rPr>
        <w:t>Commentaire</w:t>
      </w:r>
      <w:proofErr w:type="spellEnd"/>
      <w:r w:rsidRPr="00EE7FB7">
        <w:rPr>
          <w:rFonts w:ascii="Calibri" w:hAnsi="Calibri" w:cs="Calibri"/>
          <w:sz w:val="20"/>
          <w:szCs w:val="20"/>
        </w:rPr>
        <w:t xml:space="preserve"> </w:t>
      </w:r>
      <w:proofErr w:type="spellStart"/>
      <w:r w:rsidRPr="00EE7FB7">
        <w:rPr>
          <w:rFonts w:ascii="Calibri" w:hAnsi="Calibri" w:cs="Calibri"/>
          <w:sz w:val="20"/>
          <w:szCs w:val="20"/>
        </w:rPr>
        <w:t>réflexif</w:t>
      </w:r>
      <w:proofErr w:type="spellEnd"/>
    </w:p>
    <w:p w14:paraId="26607A4A" w14:textId="285F3490" w:rsidR="00544BE3" w:rsidRPr="00EE7FB7" w:rsidRDefault="00544BE3" w:rsidP="00544BE3">
      <w:pPr>
        <w:rPr>
          <w:rFonts w:ascii="Calibri" w:hAnsi="Calibri" w:cs="Calibri"/>
          <w:sz w:val="20"/>
          <w:szCs w:val="20"/>
          <w:lang w:val="fr-CA"/>
        </w:rPr>
      </w:pPr>
      <w:r w:rsidRPr="00EE7FB7">
        <w:rPr>
          <w:rFonts w:ascii="Calibri" w:hAnsi="Calibri" w:cs="Calibri"/>
          <w:sz w:val="20"/>
          <w:szCs w:val="20"/>
          <w:lang w:val="fr-CA"/>
        </w:rPr>
        <w:t>Expliquez brièvement vos forces et les aspects à améliorer dans votre cahier de traces. Par exemple : « J’ai bien respecté les étapes méthodologiques et utilisé un schéma pertinent, mais je dois améliorer la clarté de mon français. »</w:t>
      </w:r>
    </w:p>
    <w:p w14:paraId="435F7FF2" w14:textId="5543D573" w:rsidR="0050558D" w:rsidRDefault="0050558D" w:rsidP="00D24355">
      <w:pPr>
        <w:pStyle w:val="Titre"/>
        <w:shd w:val="clear" w:color="auto" w:fill="DBE5F1" w:themeFill="accent1" w:themeFillTint="33"/>
        <w:jc w:val="center"/>
        <w:rPr>
          <w:sz w:val="48"/>
          <w:szCs w:val="48"/>
          <w:lang w:val="fr-CA"/>
        </w:rPr>
      </w:pPr>
      <w:r w:rsidRPr="00C20AE4">
        <w:rPr>
          <w:rFonts w:ascii="Segoe UI Emoji" w:hAnsi="Segoe UI Emoji" w:cs="Segoe UI Emoji"/>
          <w:sz w:val="48"/>
          <w:szCs w:val="48"/>
        </w:rPr>
        <w:lastRenderedPageBreak/>
        <w:t>📊</w:t>
      </w:r>
      <w:r w:rsidRPr="00C20AE4">
        <w:rPr>
          <w:sz w:val="48"/>
          <w:szCs w:val="48"/>
          <w:lang w:val="fr-CA"/>
        </w:rPr>
        <w:t xml:space="preserve"> Grille d’évaluation </w:t>
      </w:r>
    </w:p>
    <w:p w14:paraId="41BC5057" w14:textId="77777777" w:rsidR="0050558D" w:rsidRPr="0040458A" w:rsidRDefault="0050558D" w:rsidP="00D24355">
      <w:pPr>
        <w:pStyle w:val="Titre"/>
        <w:shd w:val="clear" w:color="auto" w:fill="DBE5F1" w:themeFill="accent1" w:themeFillTint="33"/>
        <w:jc w:val="center"/>
        <w:rPr>
          <w:sz w:val="36"/>
          <w:szCs w:val="36"/>
          <w:lang w:val="fr-CA"/>
        </w:rPr>
      </w:pPr>
      <w:r w:rsidRPr="0040458A">
        <w:rPr>
          <w:sz w:val="36"/>
          <w:szCs w:val="36"/>
          <w:lang w:val="fr-CA"/>
        </w:rPr>
        <w:t>(Examen final - 35 % de la note finale)</w:t>
      </w:r>
    </w:p>
    <w:tbl>
      <w:tblPr>
        <w:tblStyle w:val="Listeclaire-Accent1"/>
        <w:tblW w:w="0" w:type="auto"/>
        <w:tblLook w:val="04A0" w:firstRow="1" w:lastRow="0" w:firstColumn="1" w:lastColumn="0" w:noHBand="0" w:noVBand="1"/>
      </w:tblPr>
      <w:tblGrid>
        <w:gridCol w:w="1865"/>
        <w:gridCol w:w="1385"/>
        <w:gridCol w:w="1314"/>
        <w:gridCol w:w="1316"/>
        <w:gridCol w:w="1397"/>
        <w:gridCol w:w="1343"/>
      </w:tblGrid>
      <w:tr w:rsidR="0050558D" w:rsidRPr="00C20AE4" w14:paraId="233D437C" w14:textId="77777777" w:rsidTr="00FF3F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7062E2E2" w14:textId="77777777" w:rsidR="0050558D" w:rsidRPr="00C20AE4" w:rsidRDefault="0050558D" w:rsidP="00FF3F3C">
            <w:pPr>
              <w:rPr>
                <w:rFonts w:ascii="Calibri" w:hAnsi="Calibri" w:cs="Calibri"/>
              </w:rPr>
            </w:pPr>
            <w:proofErr w:type="spellStart"/>
            <w:r w:rsidRPr="00C20AE4">
              <w:rPr>
                <w:rFonts w:ascii="Calibri" w:hAnsi="Calibri" w:cs="Calibri"/>
              </w:rPr>
              <w:t>Indicateurs</w:t>
            </w:r>
            <w:proofErr w:type="spellEnd"/>
          </w:p>
        </w:tc>
        <w:tc>
          <w:tcPr>
            <w:tcW w:w="1415" w:type="dxa"/>
          </w:tcPr>
          <w:p w14:paraId="1CA6EAAB" w14:textId="77777777" w:rsidR="0050558D" w:rsidRPr="00C20AE4" w:rsidRDefault="0050558D" w:rsidP="00FF3F3C">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20AE4">
              <w:rPr>
                <w:rFonts w:ascii="Calibri" w:hAnsi="Calibri" w:cs="Calibri"/>
              </w:rPr>
              <w:t>Excellent (4)</w:t>
            </w:r>
          </w:p>
        </w:tc>
        <w:tc>
          <w:tcPr>
            <w:tcW w:w="1375" w:type="dxa"/>
          </w:tcPr>
          <w:p w14:paraId="4A85719F" w14:textId="77777777" w:rsidR="0050558D" w:rsidRPr="00C20AE4" w:rsidRDefault="0050558D" w:rsidP="00FF3F3C">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20AE4">
              <w:rPr>
                <w:rFonts w:ascii="Calibri" w:hAnsi="Calibri" w:cs="Calibri"/>
              </w:rPr>
              <w:t>Très bien (3)</w:t>
            </w:r>
          </w:p>
        </w:tc>
        <w:tc>
          <w:tcPr>
            <w:tcW w:w="1376" w:type="dxa"/>
          </w:tcPr>
          <w:p w14:paraId="7C64AFE2" w14:textId="77777777" w:rsidR="0050558D" w:rsidRPr="00C20AE4" w:rsidRDefault="0050558D" w:rsidP="00FF3F3C">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20AE4">
              <w:rPr>
                <w:rFonts w:ascii="Calibri" w:hAnsi="Calibri" w:cs="Calibri"/>
              </w:rPr>
              <w:t>Bien (2)</w:t>
            </w:r>
          </w:p>
        </w:tc>
        <w:tc>
          <w:tcPr>
            <w:tcW w:w="1422" w:type="dxa"/>
          </w:tcPr>
          <w:p w14:paraId="3DBC6A1C" w14:textId="77777777" w:rsidR="0050558D" w:rsidRPr="00C20AE4" w:rsidRDefault="0050558D" w:rsidP="00FF3F3C">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20AE4">
              <w:rPr>
                <w:rFonts w:ascii="Calibri" w:hAnsi="Calibri" w:cs="Calibri"/>
              </w:rPr>
              <w:t xml:space="preserve">À </w:t>
            </w:r>
            <w:proofErr w:type="spellStart"/>
            <w:r w:rsidRPr="00C20AE4">
              <w:rPr>
                <w:rFonts w:ascii="Calibri" w:hAnsi="Calibri" w:cs="Calibri"/>
              </w:rPr>
              <w:t>améliorer</w:t>
            </w:r>
            <w:proofErr w:type="spellEnd"/>
            <w:r w:rsidRPr="00C20AE4">
              <w:rPr>
                <w:rFonts w:ascii="Calibri" w:hAnsi="Calibri" w:cs="Calibri"/>
              </w:rPr>
              <w:t xml:space="preserve"> (1)</w:t>
            </w:r>
          </w:p>
        </w:tc>
        <w:tc>
          <w:tcPr>
            <w:tcW w:w="1391" w:type="dxa"/>
          </w:tcPr>
          <w:p w14:paraId="003F9B81" w14:textId="77777777" w:rsidR="0050558D" w:rsidRPr="00C20AE4" w:rsidRDefault="0050558D" w:rsidP="00FF3F3C">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20AE4">
              <w:rPr>
                <w:rFonts w:ascii="Calibri" w:hAnsi="Calibri" w:cs="Calibri"/>
              </w:rPr>
              <w:t>Points max</w:t>
            </w:r>
          </w:p>
        </w:tc>
      </w:tr>
      <w:tr w:rsidR="0050558D" w:rsidRPr="00C20AE4" w14:paraId="38D64D73" w14:textId="77777777" w:rsidTr="00FF3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0052B88E" w14:textId="77777777" w:rsidR="0050558D" w:rsidRPr="00C20AE4" w:rsidRDefault="0050558D" w:rsidP="00FF3F3C">
            <w:pPr>
              <w:rPr>
                <w:rFonts w:ascii="Calibri" w:hAnsi="Calibri" w:cs="Calibri"/>
                <w:lang w:val="fr-CA"/>
              </w:rPr>
            </w:pPr>
            <w:r w:rsidRPr="00C20AE4">
              <w:rPr>
                <w:rFonts w:ascii="Segoe UI Emoji" w:hAnsi="Segoe UI Emoji" w:cs="Segoe UI Emoji"/>
              </w:rPr>
              <w:t>📝</w:t>
            </w:r>
            <w:r w:rsidRPr="00C20AE4">
              <w:rPr>
                <w:rFonts w:ascii="Calibri" w:hAnsi="Calibri" w:cs="Calibri"/>
                <w:lang w:val="fr-CA"/>
              </w:rPr>
              <w:t xml:space="preserve"> Respect du cadre méthodologique (4 étapes)</w:t>
            </w:r>
          </w:p>
        </w:tc>
        <w:tc>
          <w:tcPr>
            <w:tcW w:w="1415" w:type="dxa"/>
          </w:tcPr>
          <w:p w14:paraId="007ECC8C" w14:textId="77777777" w:rsidR="0050558D" w:rsidRPr="00C20AE4" w:rsidRDefault="0050558D" w:rsidP="00FF3F3C">
            <w:pPr>
              <w:cnfStyle w:val="000000100000" w:firstRow="0" w:lastRow="0" w:firstColumn="0" w:lastColumn="0" w:oddVBand="0" w:evenVBand="0" w:oddHBand="1" w:evenHBand="0" w:firstRowFirstColumn="0" w:firstRowLastColumn="0" w:lastRowFirstColumn="0" w:lastRowLastColumn="0"/>
              <w:rPr>
                <w:rFonts w:ascii="Calibri" w:hAnsi="Calibri" w:cs="Calibri"/>
                <w:lang w:val="fr-CA"/>
              </w:rPr>
            </w:pPr>
          </w:p>
        </w:tc>
        <w:tc>
          <w:tcPr>
            <w:tcW w:w="1375" w:type="dxa"/>
          </w:tcPr>
          <w:p w14:paraId="1B79C9BD" w14:textId="77777777" w:rsidR="0050558D" w:rsidRPr="00C20AE4" w:rsidRDefault="0050558D" w:rsidP="00FF3F3C">
            <w:pPr>
              <w:cnfStyle w:val="000000100000" w:firstRow="0" w:lastRow="0" w:firstColumn="0" w:lastColumn="0" w:oddVBand="0" w:evenVBand="0" w:oddHBand="1" w:evenHBand="0" w:firstRowFirstColumn="0" w:firstRowLastColumn="0" w:lastRowFirstColumn="0" w:lastRowLastColumn="0"/>
              <w:rPr>
                <w:rFonts w:ascii="Calibri" w:hAnsi="Calibri" w:cs="Calibri"/>
                <w:lang w:val="fr-CA"/>
              </w:rPr>
            </w:pPr>
          </w:p>
        </w:tc>
        <w:tc>
          <w:tcPr>
            <w:tcW w:w="1376" w:type="dxa"/>
          </w:tcPr>
          <w:p w14:paraId="2A3D2653" w14:textId="77777777" w:rsidR="0050558D" w:rsidRPr="00C20AE4" w:rsidRDefault="0050558D" w:rsidP="00FF3F3C">
            <w:pPr>
              <w:cnfStyle w:val="000000100000" w:firstRow="0" w:lastRow="0" w:firstColumn="0" w:lastColumn="0" w:oddVBand="0" w:evenVBand="0" w:oddHBand="1" w:evenHBand="0" w:firstRowFirstColumn="0" w:firstRowLastColumn="0" w:lastRowFirstColumn="0" w:lastRowLastColumn="0"/>
              <w:rPr>
                <w:rFonts w:ascii="Calibri" w:hAnsi="Calibri" w:cs="Calibri"/>
                <w:lang w:val="fr-CA"/>
              </w:rPr>
            </w:pPr>
          </w:p>
        </w:tc>
        <w:tc>
          <w:tcPr>
            <w:tcW w:w="1422" w:type="dxa"/>
          </w:tcPr>
          <w:p w14:paraId="06F401F7" w14:textId="77777777" w:rsidR="0050558D" w:rsidRPr="00C20AE4" w:rsidRDefault="0050558D" w:rsidP="00FF3F3C">
            <w:pPr>
              <w:cnfStyle w:val="000000100000" w:firstRow="0" w:lastRow="0" w:firstColumn="0" w:lastColumn="0" w:oddVBand="0" w:evenVBand="0" w:oddHBand="1" w:evenHBand="0" w:firstRowFirstColumn="0" w:firstRowLastColumn="0" w:lastRowFirstColumn="0" w:lastRowLastColumn="0"/>
              <w:rPr>
                <w:rFonts w:ascii="Calibri" w:hAnsi="Calibri" w:cs="Calibri"/>
                <w:lang w:val="fr-CA"/>
              </w:rPr>
            </w:pPr>
          </w:p>
        </w:tc>
        <w:tc>
          <w:tcPr>
            <w:tcW w:w="1391" w:type="dxa"/>
          </w:tcPr>
          <w:p w14:paraId="59FC22F7" w14:textId="77777777" w:rsidR="0050558D" w:rsidRPr="00C20AE4" w:rsidRDefault="0050558D" w:rsidP="00FF3F3C">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0AE4">
              <w:rPr>
                <w:rFonts w:ascii="Calibri" w:hAnsi="Calibri" w:cs="Calibri"/>
              </w:rPr>
              <w:t>6</w:t>
            </w:r>
          </w:p>
        </w:tc>
      </w:tr>
      <w:tr w:rsidR="0050558D" w:rsidRPr="00C20AE4" w14:paraId="678A07ED" w14:textId="77777777" w:rsidTr="00FF3F3C">
        <w:tc>
          <w:tcPr>
            <w:cnfStyle w:val="001000000000" w:firstRow="0" w:lastRow="0" w:firstColumn="1" w:lastColumn="0" w:oddVBand="0" w:evenVBand="0" w:oddHBand="0" w:evenHBand="0" w:firstRowFirstColumn="0" w:firstRowLastColumn="0" w:lastRowFirstColumn="0" w:lastRowLastColumn="0"/>
            <w:tcW w:w="1877" w:type="dxa"/>
          </w:tcPr>
          <w:p w14:paraId="106607F3" w14:textId="77777777" w:rsidR="0050558D" w:rsidRPr="00C20AE4" w:rsidRDefault="0050558D" w:rsidP="00FF3F3C">
            <w:pPr>
              <w:rPr>
                <w:rFonts w:ascii="Calibri" w:hAnsi="Calibri" w:cs="Calibri"/>
                <w:lang w:val="fr-CA"/>
              </w:rPr>
            </w:pPr>
            <w:r w:rsidRPr="00C20AE4">
              <w:rPr>
                <w:rFonts w:ascii="Segoe UI Emoji" w:hAnsi="Segoe UI Emoji" w:cs="Segoe UI Emoji"/>
              </w:rPr>
              <w:t>🖼️</w:t>
            </w:r>
            <w:r w:rsidRPr="00C20AE4">
              <w:rPr>
                <w:rFonts w:ascii="Calibri" w:hAnsi="Calibri" w:cs="Calibri"/>
                <w:lang w:val="fr-CA"/>
              </w:rPr>
              <w:t xml:space="preserve"> Intégration d’images pertinentes et expliquées</w:t>
            </w:r>
          </w:p>
        </w:tc>
        <w:tc>
          <w:tcPr>
            <w:tcW w:w="1415" w:type="dxa"/>
          </w:tcPr>
          <w:p w14:paraId="354BC095" w14:textId="77777777" w:rsidR="0050558D" w:rsidRPr="00C20AE4" w:rsidRDefault="0050558D" w:rsidP="00FF3F3C">
            <w:pPr>
              <w:cnfStyle w:val="000000000000" w:firstRow="0" w:lastRow="0" w:firstColumn="0" w:lastColumn="0" w:oddVBand="0" w:evenVBand="0" w:oddHBand="0" w:evenHBand="0" w:firstRowFirstColumn="0" w:firstRowLastColumn="0" w:lastRowFirstColumn="0" w:lastRowLastColumn="0"/>
              <w:rPr>
                <w:rFonts w:ascii="Calibri" w:hAnsi="Calibri" w:cs="Calibri"/>
                <w:lang w:val="fr-CA"/>
              </w:rPr>
            </w:pPr>
          </w:p>
        </w:tc>
        <w:tc>
          <w:tcPr>
            <w:tcW w:w="1375" w:type="dxa"/>
          </w:tcPr>
          <w:p w14:paraId="3627DCA9" w14:textId="77777777" w:rsidR="0050558D" w:rsidRPr="00C20AE4" w:rsidRDefault="0050558D" w:rsidP="00FF3F3C">
            <w:pPr>
              <w:cnfStyle w:val="000000000000" w:firstRow="0" w:lastRow="0" w:firstColumn="0" w:lastColumn="0" w:oddVBand="0" w:evenVBand="0" w:oddHBand="0" w:evenHBand="0" w:firstRowFirstColumn="0" w:firstRowLastColumn="0" w:lastRowFirstColumn="0" w:lastRowLastColumn="0"/>
              <w:rPr>
                <w:rFonts w:ascii="Calibri" w:hAnsi="Calibri" w:cs="Calibri"/>
                <w:lang w:val="fr-CA"/>
              </w:rPr>
            </w:pPr>
          </w:p>
        </w:tc>
        <w:tc>
          <w:tcPr>
            <w:tcW w:w="1376" w:type="dxa"/>
          </w:tcPr>
          <w:p w14:paraId="324912A4" w14:textId="77777777" w:rsidR="0050558D" w:rsidRPr="00C20AE4" w:rsidRDefault="0050558D" w:rsidP="00FF3F3C">
            <w:pPr>
              <w:cnfStyle w:val="000000000000" w:firstRow="0" w:lastRow="0" w:firstColumn="0" w:lastColumn="0" w:oddVBand="0" w:evenVBand="0" w:oddHBand="0" w:evenHBand="0" w:firstRowFirstColumn="0" w:firstRowLastColumn="0" w:lastRowFirstColumn="0" w:lastRowLastColumn="0"/>
              <w:rPr>
                <w:rFonts w:ascii="Calibri" w:hAnsi="Calibri" w:cs="Calibri"/>
                <w:lang w:val="fr-CA"/>
              </w:rPr>
            </w:pPr>
          </w:p>
        </w:tc>
        <w:tc>
          <w:tcPr>
            <w:tcW w:w="1422" w:type="dxa"/>
          </w:tcPr>
          <w:p w14:paraId="385CEFDA" w14:textId="77777777" w:rsidR="0050558D" w:rsidRPr="00C20AE4" w:rsidRDefault="0050558D" w:rsidP="00FF3F3C">
            <w:pPr>
              <w:cnfStyle w:val="000000000000" w:firstRow="0" w:lastRow="0" w:firstColumn="0" w:lastColumn="0" w:oddVBand="0" w:evenVBand="0" w:oddHBand="0" w:evenHBand="0" w:firstRowFirstColumn="0" w:firstRowLastColumn="0" w:lastRowFirstColumn="0" w:lastRowLastColumn="0"/>
              <w:rPr>
                <w:rFonts w:ascii="Calibri" w:hAnsi="Calibri" w:cs="Calibri"/>
                <w:lang w:val="fr-CA"/>
              </w:rPr>
            </w:pPr>
          </w:p>
        </w:tc>
        <w:tc>
          <w:tcPr>
            <w:tcW w:w="1391" w:type="dxa"/>
          </w:tcPr>
          <w:p w14:paraId="606A429A" w14:textId="77777777" w:rsidR="0050558D" w:rsidRPr="00C20AE4" w:rsidRDefault="0050558D" w:rsidP="00FF3F3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0AE4">
              <w:rPr>
                <w:rFonts w:ascii="Calibri" w:hAnsi="Calibri" w:cs="Calibri"/>
              </w:rPr>
              <w:t>5</w:t>
            </w:r>
          </w:p>
        </w:tc>
      </w:tr>
      <w:tr w:rsidR="0050558D" w:rsidRPr="00C20AE4" w14:paraId="458EDFC7" w14:textId="77777777" w:rsidTr="00FF3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55F0436" w14:textId="77777777" w:rsidR="0050558D" w:rsidRPr="00C20AE4" w:rsidRDefault="0050558D" w:rsidP="00FF3F3C">
            <w:pPr>
              <w:rPr>
                <w:rFonts w:ascii="Calibri" w:hAnsi="Calibri" w:cs="Calibri"/>
                <w:lang w:val="fr-CA"/>
              </w:rPr>
            </w:pPr>
            <w:r w:rsidRPr="00C20AE4">
              <w:rPr>
                <w:rFonts w:ascii="Segoe UI Emoji" w:hAnsi="Segoe UI Emoji" w:cs="Segoe UI Emoji"/>
              </w:rPr>
              <w:t>📚</w:t>
            </w:r>
            <w:r w:rsidRPr="00C20AE4">
              <w:rPr>
                <w:rFonts w:ascii="Calibri" w:hAnsi="Calibri" w:cs="Calibri"/>
                <w:lang w:val="fr-CA"/>
              </w:rPr>
              <w:t xml:space="preserve"> Mobilisation des concepts du cours (déterminants, modèles, inclusion)</w:t>
            </w:r>
          </w:p>
        </w:tc>
        <w:tc>
          <w:tcPr>
            <w:tcW w:w="1415" w:type="dxa"/>
          </w:tcPr>
          <w:p w14:paraId="193161CA" w14:textId="77777777" w:rsidR="0050558D" w:rsidRPr="00C20AE4" w:rsidRDefault="0050558D" w:rsidP="00FF3F3C">
            <w:pPr>
              <w:cnfStyle w:val="000000100000" w:firstRow="0" w:lastRow="0" w:firstColumn="0" w:lastColumn="0" w:oddVBand="0" w:evenVBand="0" w:oddHBand="1" w:evenHBand="0" w:firstRowFirstColumn="0" w:firstRowLastColumn="0" w:lastRowFirstColumn="0" w:lastRowLastColumn="0"/>
              <w:rPr>
                <w:rFonts w:ascii="Calibri" w:hAnsi="Calibri" w:cs="Calibri"/>
                <w:lang w:val="fr-CA"/>
              </w:rPr>
            </w:pPr>
          </w:p>
        </w:tc>
        <w:tc>
          <w:tcPr>
            <w:tcW w:w="1375" w:type="dxa"/>
          </w:tcPr>
          <w:p w14:paraId="16813184" w14:textId="77777777" w:rsidR="0050558D" w:rsidRPr="00C20AE4" w:rsidRDefault="0050558D" w:rsidP="00FF3F3C">
            <w:pPr>
              <w:cnfStyle w:val="000000100000" w:firstRow="0" w:lastRow="0" w:firstColumn="0" w:lastColumn="0" w:oddVBand="0" w:evenVBand="0" w:oddHBand="1" w:evenHBand="0" w:firstRowFirstColumn="0" w:firstRowLastColumn="0" w:lastRowFirstColumn="0" w:lastRowLastColumn="0"/>
              <w:rPr>
                <w:rFonts w:ascii="Calibri" w:hAnsi="Calibri" w:cs="Calibri"/>
                <w:lang w:val="fr-CA"/>
              </w:rPr>
            </w:pPr>
          </w:p>
        </w:tc>
        <w:tc>
          <w:tcPr>
            <w:tcW w:w="1376" w:type="dxa"/>
          </w:tcPr>
          <w:p w14:paraId="75555217" w14:textId="77777777" w:rsidR="0050558D" w:rsidRPr="00C20AE4" w:rsidRDefault="0050558D" w:rsidP="00FF3F3C">
            <w:pPr>
              <w:cnfStyle w:val="000000100000" w:firstRow="0" w:lastRow="0" w:firstColumn="0" w:lastColumn="0" w:oddVBand="0" w:evenVBand="0" w:oddHBand="1" w:evenHBand="0" w:firstRowFirstColumn="0" w:firstRowLastColumn="0" w:lastRowFirstColumn="0" w:lastRowLastColumn="0"/>
              <w:rPr>
                <w:rFonts w:ascii="Calibri" w:hAnsi="Calibri" w:cs="Calibri"/>
                <w:lang w:val="fr-CA"/>
              </w:rPr>
            </w:pPr>
          </w:p>
        </w:tc>
        <w:tc>
          <w:tcPr>
            <w:tcW w:w="1422" w:type="dxa"/>
          </w:tcPr>
          <w:p w14:paraId="653B44F3" w14:textId="77777777" w:rsidR="0050558D" w:rsidRPr="00C20AE4" w:rsidRDefault="0050558D" w:rsidP="00FF3F3C">
            <w:pPr>
              <w:cnfStyle w:val="000000100000" w:firstRow="0" w:lastRow="0" w:firstColumn="0" w:lastColumn="0" w:oddVBand="0" w:evenVBand="0" w:oddHBand="1" w:evenHBand="0" w:firstRowFirstColumn="0" w:firstRowLastColumn="0" w:lastRowFirstColumn="0" w:lastRowLastColumn="0"/>
              <w:rPr>
                <w:rFonts w:ascii="Calibri" w:hAnsi="Calibri" w:cs="Calibri"/>
                <w:lang w:val="fr-CA"/>
              </w:rPr>
            </w:pPr>
          </w:p>
        </w:tc>
        <w:tc>
          <w:tcPr>
            <w:tcW w:w="1391" w:type="dxa"/>
          </w:tcPr>
          <w:p w14:paraId="2DD0FD37" w14:textId="77777777" w:rsidR="0050558D" w:rsidRPr="00C20AE4" w:rsidRDefault="0050558D" w:rsidP="00FF3F3C">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0AE4">
              <w:rPr>
                <w:rFonts w:ascii="Calibri" w:hAnsi="Calibri" w:cs="Calibri"/>
              </w:rPr>
              <w:t>8</w:t>
            </w:r>
          </w:p>
        </w:tc>
      </w:tr>
      <w:tr w:rsidR="0050558D" w:rsidRPr="00C20AE4" w14:paraId="6CEB298B" w14:textId="77777777" w:rsidTr="00FF3F3C">
        <w:tc>
          <w:tcPr>
            <w:cnfStyle w:val="001000000000" w:firstRow="0" w:lastRow="0" w:firstColumn="1" w:lastColumn="0" w:oddVBand="0" w:evenVBand="0" w:oddHBand="0" w:evenHBand="0" w:firstRowFirstColumn="0" w:firstRowLastColumn="0" w:lastRowFirstColumn="0" w:lastRowLastColumn="0"/>
            <w:tcW w:w="1877" w:type="dxa"/>
          </w:tcPr>
          <w:p w14:paraId="152BA2FF" w14:textId="77777777" w:rsidR="0050558D" w:rsidRPr="00C20AE4" w:rsidRDefault="0050558D" w:rsidP="00FF3F3C">
            <w:pPr>
              <w:rPr>
                <w:rFonts w:ascii="Calibri" w:hAnsi="Calibri" w:cs="Calibri"/>
                <w:lang w:val="fr-CA"/>
              </w:rPr>
            </w:pPr>
            <w:r w:rsidRPr="00C20AE4">
              <w:rPr>
                <w:rFonts w:ascii="Segoe UI Emoji" w:hAnsi="Segoe UI Emoji" w:cs="Segoe UI Emoji"/>
                <w:lang w:val="fr-CA"/>
              </w:rPr>
              <w:t>⚖</w:t>
            </w:r>
            <w:r w:rsidRPr="00C20AE4">
              <w:rPr>
                <w:rFonts w:ascii="Segoe UI Emoji" w:hAnsi="Segoe UI Emoji" w:cs="Segoe UI Emoji"/>
              </w:rPr>
              <w:t>️</w:t>
            </w:r>
            <w:r w:rsidRPr="00C20AE4">
              <w:rPr>
                <w:rFonts w:ascii="Calibri" w:hAnsi="Calibri" w:cs="Calibri"/>
                <w:lang w:val="fr-CA"/>
              </w:rPr>
              <w:t xml:space="preserve"> Illustration avec des exemples concrets / d’actualité</w:t>
            </w:r>
          </w:p>
        </w:tc>
        <w:tc>
          <w:tcPr>
            <w:tcW w:w="1415" w:type="dxa"/>
          </w:tcPr>
          <w:p w14:paraId="4618D1F9" w14:textId="77777777" w:rsidR="0050558D" w:rsidRPr="00C20AE4" w:rsidRDefault="0050558D" w:rsidP="00FF3F3C">
            <w:pPr>
              <w:cnfStyle w:val="000000000000" w:firstRow="0" w:lastRow="0" w:firstColumn="0" w:lastColumn="0" w:oddVBand="0" w:evenVBand="0" w:oddHBand="0" w:evenHBand="0" w:firstRowFirstColumn="0" w:firstRowLastColumn="0" w:lastRowFirstColumn="0" w:lastRowLastColumn="0"/>
              <w:rPr>
                <w:rFonts w:ascii="Calibri" w:hAnsi="Calibri" w:cs="Calibri"/>
                <w:lang w:val="fr-CA"/>
              </w:rPr>
            </w:pPr>
          </w:p>
        </w:tc>
        <w:tc>
          <w:tcPr>
            <w:tcW w:w="1375" w:type="dxa"/>
          </w:tcPr>
          <w:p w14:paraId="413C2648" w14:textId="77777777" w:rsidR="0050558D" w:rsidRPr="00C20AE4" w:rsidRDefault="0050558D" w:rsidP="00FF3F3C">
            <w:pPr>
              <w:cnfStyle w:val="000000000000" w:firstRow="0" w:lastRow="0" w:firstColumn="0" w:lastColumn="0" w:oddVBand="0" w:evenVBand="0" w:oddHBand="0" w:evenHBand="0" w:firstRowFirstColumn="0" w:firstRowLastColumn="0" w:lastRowFirstColumn="0" w:lastRowLastColumn="0"/>
              <w:rPr>
                <w:rFonts w:ascii="Calibri" w:hAnsi="Calibri" w:cs="Calibri"/>
                <w:lang w:val="fr-CA"/>
              </w:rPr>
            </w:pPr>
          </w:p>
        </w:tc>
        <w:tc>
          <w:tcPr>
            <w:tcW w:w="1376" w:type="dxa"/>
          </w:tcPr>
          <w:p w14:paraId="3B95766B" w14:textId="77777777" w:rsidR="0050558D" w:rsidRPr="00C20AE4" w:rsidRDefault="0050558D" w:rsidP="00FF3F3C">
            <w:pPr>
              <w:cnfStyle w:val="000000000000" w:firstRow="0" w:lastRow="0" w:firstColumn="0" w:lastColumn="0" w:oddVBand="0" w:evenVBand="0" w:oddHBand="0" w:evenHBand="0" w:firstRowFirstColumn="0" w:firstRowLastColumn="0" w:lastRowFirstColumn="0" w:lastRowLastColumn="0"/>
              <w:rPr>
                <w:rFonts w:ascii="Calibri" w:hAnsi="Calibri" w:cs="Calibri"/>
                <w:lang w:val="fr-CA"/>
              </w:rPr>
            </w:pPr>
          </w:p>
        </w:tc>
        <w:tc>
          <w:tcPr>
            <w:tcW w:w="1422" w:type="dxa"/>
          </w:tcPr>
          <w:p w14:paraId="6FECADAD" w14:textId="77777777" w:rsidR="0050558D" w:rsidRPr="00C20AE4" w:rsidRDefault="0050558D" w:rsidP="00FF3F3C">
            <w:pPr>
              <w:cnfStyle w:val="000000000000" w:firstRow="0" w:lastRow="0" w:firstColumn="0" w:lastColumn="0" w:oddVBand="0" w:evenVBand="0" w:oddHBand="0" w:evenHBand="0" w:firstRowFirstColumn="0" w:firstRowLastColumn="0" w:lastRowFirstColumn="0" w:lastRowLastColumn="0"/>
              <w:rPr>
                <w:rFonts w:ascii="Calibri" w:hAnsi="Calibri" w:cs="Calibri"/>
                <w:lang w:val="fr-CA"/>
              </w:rPr>
            </w:pPr>
          </w:p>
        </w:tc>
        <w:tc>
          <w:tcPr>
            <w:tcW w:w="1391" w:type="dxa"/>
          </w:tcPr>
          <w:p w14:paraId="65CFB8A3" w14:textId="77777777" w:rsidR="0050558D" w:rsidRPr="00C20AE4" w:rsidRDefault="0050558D" w:rsidP="00FF3F3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0AE4">
              <w:rPr>
                <w:rFonts w:ascii="Calibri" w:hAnsi="Calibri" w:cs="Calibri"/>
              </w:rPr>
              <w:t>5</w:t>
            </w:r>
          </w:p>
        </w:tc>
      </w:tr>
      <w:tr w:rsidR="0050558D" w:rsidRPr="00C20AE4" w14:paraId="3A2E229A" w14:textId="77777777" w:rsidTr="00FF3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14A59BA8" w14:textId="77777777" w:rsidR="0050558D" w:rsidRPr="00C20AE4" w:rsidRDefault="0050558D" w:rsidP="00FF3F3C">
            <w:pPr>
              <w:rPr>
                <w:rFonts w:ascii="Calibri" w:hAnsi="Calibri" w:cs="Calibri"/>
                <w:lang w:val="fr-CA"/>
              </w:rPr>
            </w:pPr>
            <w:r w:rsidRPr="00C20AE4">
              <w:rPr>
                <w:rFonts w:ascii="Segoe UI Emoji" w:hAnsi="Segoe UI Emoji" w:cs="Segoe UI Emoji"/>
              </w:rPr>
              <w:t>💡</w:t>
            </w:r>
            <w:r w:rsidRPr="00C20AE4">
              <w:rPr>
                <w:rFonts w:ascii="Calibri" w:hAnsi="Calibri" w:cs="Calibri"/>
                <w:lang w:val="fr-CA"/>
              </w:rPr>
              <w:t xml:space="preserve"> Réflexion critique et personnelle</w:t>
            </w:r>
          </w:p>
        </w:tc>
        <w:tc>
          <w:tcPr>
            <w:tcW w:w="1415" w:type="dxa"/>
          </w:tcPr>
          <w:p w14:paraId="30512DB6" w14:textId="77777777" w:rsidR="0050558D" w:rsidRPr="00C20AE4" w:rsidRDefault="0050558D" w:rsidP="00FF3F3C">
            <w:pPr>
              <w:cnfStyle w:val="000000100000" w:firstRow="0" w:lastRow="0" w:firstColumn="0" w:lastColumn="0" w:oddVBand="0" w:evenVBand="0" w:oddHBand="1" w:evenHBand="0" w:firstRowFirstColumn="0" w:firstRowLastColumn="0" w:lastRowFirstColumn="0" w:lastRowLastColumn="0"/>
              <w:rPr>
                <w:rFonts w:ascii="Calibri" w:hAnsi="Calibri" w:cs="Calibri"/>
                <w:lang w:val="fr-CA"/>
              </w:rPr>
            </w:pPr>
          </w:p>
        </w:tc>
        <w:tc>
          <w:tcPr>
            <w:tcW w:w="1375" w:type="dxa"/>
          </w:tcPr>
          <w:p w14:paraId="35536301" w14:textId="77777777" w:rsidR="0050558D" w:rsidRPr="00C20AE4" w:rsidRDefault="0050558D" w:rsidP="00FF3F3C">
            <w:pPr>
              <w:cnfStyle w:val="000000100000" w:firstRow="0" w:lastRow="0" w:firstColumn="0" w:lastColumn="0" w:oddVBand="0" w:evenVBand="0" w:oddHBand="1" w:evenHBand="0" w:firstRowFirstColumn="0" w:firstRowLastColumn="0" w:lastRowFirstColumn="0" w:lastRowLastColumn="0"/>
              <w:rPr>
                <w:rFonts w:ascii="Calibri" w:hAnsi="Calibri" w:cs="Calibri"/>
                <w:lang w:val="fr-CA"/>
              </w:rPr>
            </w:pPr>
          </w:p>
        </w:tc>
        <w:tc>
          <w:tcPr>
            <w:tcW w:w="1376" w:type="dxa"/>
          </w:tcPr>
          <w:p w14:paraId="5B09E691" w14:textId="77777777" w:rsidR="0050558D" w:rsidRPr="00C20AE4" w:rsidRDefault="0050558D" w:rsidP="00FF3F3C">
            <w:pPr>
              <w:cnfStyle w:val="000000100000" w:firstRow="0" w:lastRow="0" w:firstColumn="0" w:lastColumn="0" w:oddVBand="0" w:evenVBand="0" w:oddHBand="1" w:evenHBand="0" w:firstRowFirstColumn="0" w:firstRowLastColumn="0" w:lastRowFirstColumn="0" w:lastRowLastColumn="0"/>
              <w:rPr>
                <w:rFonts w:ascii="Calibri" w:hAnsi="Calibri" w:cs="Calibri"/>
                <w:lang w:val="fr-CA"/>
              </w:rPr>
            </w:pPr>
          </w:p>
        </w:tc>
        <w:tc>
          <w:tcPr>
            <w:tcW w:w="1422" w:type="dxa"/>
          </w:tcPr>
          <w:p w14:paraId="25DF3446" w14:textId="77777777" w:rsidR="0050558D" w:rsidRPr="00C20AE4" w:rsidRDefault="0050558D" w:rsidP="00FF3F3C">
            <w:pPr>
              <w:cnfStyle w:val="000000100000" w:firstRow="0" w:lastRow="0" w:firstColumn="0" w:lastColumn="0" w:oddVBand="0" w:evenVBand="0" w:oddHBand="1" w:evenHBand="0" w:firstRowFirstColumn="0" w:firstRowLastColumn="0" w:lastRowFirstColumn="0" w:lastRowLastColumn="0"/>
              <w:rPr>
                <w:rFonts w:ascii="Calibri" w:hAnsi="Calibri" w:cs="Calibri"/>
                <w:lang w:val="fr-CA"/>
              </w:rPr>
            </w:pPr>
          </w:p>
        </w:tc>
        <w:tc>
          <w:tcPr>
            <w:tcW w:w="1391" w:type="dxa"/>
          </w:tcPr>
          <w:p w14:paraId="7EE534F9" w14:textId="77777777" w:rsidR="0050558D" w:rsidRPr="00C20AE4" w:rsidRDefault="0050558D" w:rsidP="00FF3F3C">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0AE4">
              <w:rPr>
                <w:rFonts w:ascii="Calibri" w:hAnsi="Calibri" w:cs="Calibri"/>
              </w:rPr>
              <w:t>6</w:t>
            </w:r>
          </w:p>
        </w:tc>
      </w:tr>
      <w:tr w:rsidR="0050558D" w:rsidRPr="00C20AE4" w14:paraId="13E25C1D" w14:textId="77777777" w:rsidTr="00FF3F3C">
        <w:tc>
          <w:tcPr>
            <w:cnfStyle w:val="001000000000" w:firstRow="0" w:lastRow="0" w:firstColumn="1" w:lastColumn="0" w:oddVBand="0" w:evenVBand="0" w:oddHBand="0" w:evenHBand="0" w:firstRowFirstColumn="0" w:firstRowLastColumn="0" w:lastRowFirstColumn="0" w:lastRowLastColumn="0"/>
            <w:tcW w:w="1877" w:type="dxa"/>
          </w:tcPr>
          <w:p w14:paraId="16F24863" w14:textId="77777777" w:rsidR="0050558D" w:rsidRPr="00C20AE4" w:rsidRDefault="0050558D" w:rsidP="00FF3F3C">
            <w:pPr>
              <w:rPr>
                <w:rFonts w:ascii="Calibri" w:hAnsi="Calibri" w:cs="Calibri"/>
                <w:lang w:val="fr-CA"/>
              </w:rPr>
            </w:pPr>
            <w:r w:rsidRPr="00C20AE4">
              <w:rPr>
                <w:rFonts w:ascii="Segoe UI Emoji" w:hAnsi="Segoe UI Emoji" w:cs="Segoe UI Emoji"/>
                <w:lang w:val="fr-CA"/>
              </w:rPr>
              <w:t>✍</w:t>
            </w:r>
            <w:r w:rsidRPr="00C20AE4">
              <w:rPr>
                <w:rFonts w:ascii="Segoe UI Emoji" w:hAnsi="Segoe UI Emoji" w:cs="Segoe UI Emoji"/>
              </w:rPr>
              <w:t>️</w:t>
            </w:r>
            <w:r w:rsidRPr="00C20AE4">
              <w:rPr>
                <w:rFonts w:ascii="Calibri" w:hAnsi="Calibri" w:cs="Calibri"/>
                <w:lang w:val="fr-CA"/>
              </w:rPr>
              <w:t xml:space="preserve"> Qualité du français (orthographe, clarté, cohérence)</w:t>
            </w:r>
          </w:p>
        </w:tc>
        <w:tc>
          <w:tcPr>
            <w:tcW w:w="1415" w:type="dxa"/>
          </w:tcPr>
          <w:p w14:paraId="67CFBAA8" w14:textId="77777777" w:rsidR="0050558D" w:rsidRPr="00C20AE4" w:rsidRDefault="0050558D" w:rsidP="00FF3F3C">
            <w:pPr>
              <w:cnfStyle w:val="000000000000" w:firstRow="0" w:lastRow="0" w:firstColumn="0" w:lastColumn="0" w:oddVBand="0" w:evenVBand="0" w:oddHBand="0" w:evenHBand="0" w:firstRowFirstColumn="0" w:firstRowLastColumn="0" w:lastRowFirstColumn="0" w:lastRowLastColumn="0"/>
              <w:rPr>
                <w:rFonts w:ascii="Calibri" w:hAnsi="Calibri" w:cs="Calibri"/>
                <w:lang w:val="fr-CA"/>
              </w:rPr>
            </w:pPr>
          </w:p>
        </w:tc>
        <w:tc>
          <w:tcPr>
            <w:tcW w:w="1375" w:type="dxa"/>
          </w:tcPr>
          <w:p w14:paraId="27389DD1" w14:textId="77777777" w:rsidR="0050558D" w:rsidRPr="00C20AE4" w:rsidRDefault="0050558D" w:rsidP="00FF3F3C">
            <w:pPr>
              <w:cnfStyle w:val="000000000000" w:firstRow="0" w:lastRow="0" w:firstColumn="0" w:lastColumn="0" w:oddVBand="0" w:evenVBand="0" w:oddHBand="0" w:evenHBand="0" w:firstRowFirstColumn="0" w:firstRowLastColumn="0" w:lastRowFirstColumn="0" w:lastRowLastColumn="0"/>
              <w:rPr>
                <w:rFonts w:ascii="Calibri" w:hAnsi="Calibri" w:cs="Calibri"/>
                <w:lang w:val="fr-CA"/>
              </w:rPr>
            </w:pPr>
          </w:p>
        </w:tc>
        <w:tc>
          <w:tcPr>
            <w:tcW w:w="1376" w:type="dxa"/>
          </w:tcPr>
          <w:p w14:paraId="420B2C26" w14:textId="77777777" w:rsidR="0050558D" w:rsidRPr="00C20AE4" w:rsidRDefault="0050558D" w:rsidP="00FF3F3C">
            <w:pPr>
              <w:cnfStyle w:val="000000000000" w:firstRow="0" w:lastRow="0" w:firstColumn="0" w:lastColumn="0" w:oddVBand="0" w:evenVBand="0" w:oddHBand="0" w:evenHBand="0" w:firstRowFirstColumn="0" w:firstRowLastColumn="0" w:lastRowFirstColumn="0" w:lastRowLastColumn="0"/>
              <w:rPr>
                <w:rFonts w:ascii="Calibri" w:hAnsi="Calibri" w:cs="Calibri"/>
                <w:lang w:val="fr-CA"/>
              </w:rPr>
            </w:pPr>
          </w:p>
        </w:tc>
        <w:tc>
          <w:tcPr>
            <w:tcW w:w="1422" w:type="dxa"/>
          </w:tcPr>
          <w:p w14:paraId="41A983BF" w14:textId="77777777" w:rsidR="0050558D" w:rsidRPr="00C20AE4" w:rsidRDefault="0050558D" w:rsidP="00FF3F3C">
            <w:pPr>
              <w:cnfStyle w:val="000000000000" w:firstRow="0" w:lastRow="0" w:firstColumn="0" w:lastColumn="0" w:oddVBand="0" w:evenVBand="0" w:oddHBand="0" w:evenHBand="0" w:firstRowFirstColumn="0" w:firstRowLastColumn="0" w:lastRowFirstColumn="0" w:lastRowLastColumn="0"/>
              <w:rPr>
                <w:rFonts w:ascii="Calibri" w:hAnsi="Calibri" w:cs="Calibri"/>
                <w:lang w:val="fr-CA"/>
              </w:rPr>
            </w:pPr>
          </w:p>
        </w:tc>
        <w:tc>
          <w:tcPr>
            <w:tcW w:w="1391" w:type="dxa"/>
          </w:tcPr>
          <w:p w14:paraId="1F301D57" w14:textId="77777777" w:rsidR="0050558D" w:rsidRPr="00C20AE4" w:rsidRDefault="0050558D" w:rsidP="00FF3F3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0AE4">
              <w:rPr>
                <w:rFonts w:ascii="Calibri" w:hAnsi="Calibri" w:cs="Calibri"/>
              </w:rPr>
              <w:t>5</w:t>
            </w:r>
          </w:p>
        </w:tc>
      </w:tr>
    </w:tbl>
    <w:p w14:paraId="6DF47F47" w14:textId="77777777" w:rsidR="0050558D" w:rsidRPr="00C20AE4" w:rsidRDefault="0050558D" w:rsidP="0050558D">
      <w:pPr>
        <w:jc w:val="right"/>
        <w:rPr>
          <w:rFonts w:ascii="Calibri" w:hAnsi="Calibri" w:cs="Calibri"/>
          <w:b/>
          <w:bCs/>
          <w:lang w:val="fr-CA"/>
        </w:rPr>
      </w:pPr>
      <w:r w:rsidRPr="00C20AE4">
        <w:rPr>
          <w:rFonts w:ascii="Calibri" w:hAnsi="Calibri" w:cs="Calibri"/>
          <w:lang w:val="fr-CA"/>
        </w:rPr>
        <w:br/>
      </w:r>
      <w:r w:rsidRPr="00C20AE4">
        <w:rPr>
          <w:rFonts w:ascii="Calibri" w:hAnsi="Calibri" w:cs="Calibri"/>
          <w:b/>
          <w:bCs/>
          <w:lang w:val="fr-CA"/>
        </w:rPr>
        <w:t xml:space="preserve">Total : 35 points </w:t>
      </w:r>
    </w:p>
    <w:p w14:paraId="57C3B037" w14:textId="77777777" w:rsidR="0050558D" w:rsidRPr="00C20AE4" w:rsidRDefault="0050558D" w:rsidP="0050558D">
      <w:pPr>
        <w:rPr>
          <w:lang w:val="fr-CA"/>
        </w:rPr>
      </w:pPr>
      <w:r w:rsidRPr="00C20AE4">
        <w:rPr>
          <w:lang w:val="fr-CA"/>
        </w:rPr>
        <w:br w:type="page"/>
      </w:r>
    </w:p>
    <w:p w14:paraId="16DDCBA7" w14:textId="0FB8CF39" w:rsidR="0050558D" w:rsidRPr="0040458A" w:rsidRDefault="0050558D" w:rsidP="00747690">
      <w:pPr>
        <w:pStyle w:val="Titre"/>
        <w:shd w:val="clear" w:color="auto" w:fill="DBE5F1" w:themeFill="accent1" w:themeFillTint="33"/>
        <w:jc w:val="center"/>
        <w:rPr>
          <w:b/>
          <w:bCs/>
          <w:sz w:val="44"/>
          <w:szCs w:val="44"/>
          <w:lang w:val="fr-CA"/>
        </w:rPr>
      </w:pPr>
      <w:r w:rsidRPr="0040458A">
        <w:rPr>
          <w:b/>
          <w:bCs/>
          <w:sz w:val="44"/>
          <w:szCs w:val="44"/>
        </w:rPr>
        <w:lastRenderedPageBreak/>
        <w:t>📑</w:t>
      </w:r>
      <w:r w:rsidRPr="0040458A">
        <w:rPr>
          <w:b/>
          <w:bCs/>
          <w:sz w:val="44"/>
          <w:szCs w:val="44"/>
          <w:lang w:val="fr-CA"/>
        </w:rPr>
        <w:t xml:space="preserve"> </w:t>
      </w:r>
      <w:r w:rsidRPr="00D24355">
        <w:rPr>
          <w:b/>
          <w:bCs/>
          <w:sz w:val="44"/>
          <w:szCs w:val="44"/>
          <w:shd w:val="clear" w:color="auto" w:fill="DBE5F1" w:themeFill="accent1" w:themeFillTint="33"/>
          <w:lang w:val="fr-CA"/>
        </w:rPr>
        <w:t xml:space="preserve">Feuille de correction </w:t>
      </w:r>
      <w:r w:rsidRPr="00D24355">
        <w:rPr>
          <w:b/>
          <w:bCs/>
          <w:sz w:val="36"/>
          <w:szCs w:val="36"/>
          <w:shd w:val="clear" w:color="auto" w:fill="DBE5F1" w:themeFill="accent1" w:themeFillTint="33"/>
          <w:lang w:val="fr-CA"/>
        </w:rPr>
        <w:t>(Professeure)</w:t>
      </w:r>
    </w:p>
    <w:p w14:paraId="55DA96AA" w14:textId="77777777" w:rsidR="0050558D" w:rsidRPr="00C20AE4" w:rsidRDefault="0050558D" w:rsidP="0050558D">
      <w:pPr>
        <w:rPr>
          <w:rFonts w:ascii="Calibri" w:hAnsi="Calibri" w:cs="Calibri"/>
          <w:lang w:val="fr-CA"/>
        </w:rPr>
      </w:pPr>
      <w:r w:rsidRPr="00C20AE4">
        <w:rPr>
          <w:rFonts w:ascii="Calibri" w:hAnsi="Calibri" w:cs="Calibri"/>
          <w:lang w:val="fr-CA"/>
        </w:rPr>
        <w:t>Nom de l’étudiant(e) : __________________________</w:t>
      </w:r>
    </w:p>
    <w:p w14:paraId="3DD2DF29" w14:textId="77777777" w:rsidR="0050558D" w:rsidRPr="00C20AE4" w:rsidRDefault="0050558D" w:rsidP="0050558D">
      <w:pPr>
        <w:rPr>
          <w:rFonts w:ascii="Calibri" w:hAnsi="Calibri" w:cs="Calibri"/>
          <w:lang w:val="fr-CA"/>
        </w:rPr>
      </w:pPr>
      <w:r w:rsidRPr="00C20AE4">
        <w:rPr>
          <w:rFonts w:ascii="Calibri" w:hAnsi="Calibri" w:cs="Calibri"/>
          <w:lang w:val="fr-CA"/>
        </w:rPr>
        <w:t>Date : __________________________</w:t>
      </w:r>
    </w:p>
    <w:tbl>
      <w:tblPr>
        <w:tblStyle w:val="Grilleclaire-Accent1"/>
        <w:tblW w:w="0" w:type="auto"/>
        <w:tblLook w:val="04A0" w:firstRow="1" w:lastRow="0" w:firstColumn="1" w:lastColumn="0" w:noHBand="0" w:noVBand="1"/>
      </w:tblPr>
      <w:tblGrid>
        <w:gridCol w:w="2875"/>
        <w:gridCol w:w="2872"/>
        <w:gridCol w:w="2873"/>
      </w:tblGrid>
      <w:tr w:rsidR="0050558D" w:rsidRPr="00C20AE4" w14:paraId="731E4165" w14:textId="77777777" w:rsidTr="00FF3F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DC7F4D8" w14:textId="77777777" w:rsidR="0050558D" w:rsidRPr="00C20AE4" w:rsidRDefault="0050558D" w:rsidP="003B09FB">
            <w:pPr>
              <w:jc w:val="center"/>
              <w:rPr>
                <w:rFonts w:ascii="Calibri" w:hAnsi="Calibri" w:cs="Calibri"/>
              </w:rPr>
            </w:pPr>
            <w:proofErr w:type="spellStart"/>
            <w:r w:rsidRPr="00C20AE4">
              <w:rPr>
                <w:rFonts w:ascii="Calibri" w:hAnsi="Calibri" w:cs="Calibri"/>
              </w:rPr>
              <w:t>Indicateurs</w:t>
            </w:r>
            <w:proofErr w:type="spellEnd"/>
          </w:p>
        </w:tc>
        <w:tc>
          <w:tcPr>
            <w:tcW w:w="2880" w:type="dxa"/>
          </w:tcPr>
          <w:p w14:paraId="5B08F136" w14:textId="77777777" w:rsidR="0050558D" w:rsidRPr="00C20AE4" w:rsidRDefault="0050558D" w:rsidP="003B09F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20AE4">
              <w:rPr>
                <w:rFonts w:ascii="Calibri" w:hAnsi="Calibri" w:cs="Calibri"/>
              </w:rPr>
              <w:t>Points max</w:t>
            </w:r>
          </w:p>
        </w:tc>
        <w:tc>
          <w:tcPr>
            <w:tcW w:w="2880" w:type="dxa"/>
          </w:tcPr>
          <w:p w14:paraId="011A904B" w14:textId="77777777" w:rsidR="0050558D" w:rsidRPr="00C20AE4" w:rsidRDefault="0050558D" w:rsidP="003B09F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20AE4">
              <w:rPr>
                <w:rFonts w:ascii="Calibri" w:hAnsi="Calibri" w:cs="Calibri"/>
              </w:rPr>
              <w:t xml:space="preserve">Note </w:t>
            </w:r>
            <w:proofErr w:type="spellStart"/>
            <w:r w:rsidRPr="00C20AE4">
              <w:rPr>
                <w:rFonts w:ascii="Calibri" w:hAnsi="Calibri" w:cs="Calibri"/>
              </w:rPr>
              <w:t>obtenue</w:t>
            </w:r>
            <w:proofErr w:type="spellEnd"/>
          </w:p>
        </w:tc>
      </w:tr>
      <w:tr w:rsidR="0050558D" w:rsidRPr="00C20AE4" w14:paraId="13FB441C" w14:textId="77777777" w:rsidTr="00FF3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ABFA9B7" w14:textId="77777777" w:rsidR="0050558D" w:rsidRPr="00C20AE4" w:rsidRDefault="0050558D" w:rsidP="00FF3F3C">
            <w:pPr>
              <w:rPr>
                <w:rFonts w:ascii="Calibri" w:hAnsi="Calibri" w:cs="Calibri"/>
                <w:lang w:val="fr-CA"/>
              </w:rPr>
            </w:pPr>
            <w:r w:rsidRPr="00C20AE4">
              <w:rPr>
                <w:rFonts w:ascii="Segoe UI Emoji" w:hAnsi="Segoe UI Emoji" w:cs="Segoe UI Emoji"/>
              </w:rPr>
              <w:t>📝</w:t>
            </w:r>
            <w:r w:rsidRPr="00C20AE4">
              <w:rPr>
                <w:rFonts w:ascii="Calibri" w:hAnsi="Calibri" w:cs="Calibri"/>
                <w:lang w:val="fr-CA"/>
              </w:rPr>
              <w:t xml:space="preserve"> Respect du cadre méthodologique (4 étapes)</w:t>
            </w:r>
          </w:p>
        </w:tc>
        <w:tc>
          <w:tcPr>
            <w:tcW w:w="2880" w:type="dxa"/>
          </w:tcPr>
          <w:p w14:paraId="55DEB7C2" w14:textId="77777777" w:rsidR="0050558D" w:rsidRPr="00C20AE4" w:rsidRDefault="0050558D" w:rsidP="00FF3F3C">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0AE4">
              <w:rPr>
                <w:rFonts w:ascii="Calibri" w:hAnsi="Calibri" w:cs="Calibri"/>
              </w:rPr>
              <w:t>6</w:t>
            </w:r>
          </w:p>
        </w:tc>
        <w:tc>
          <w:tcPr>
            <w:tcW w:w="2880" w:type="dxa"/>
          </w:tcPr>
          <w:p w14:paraId="5C3C64FE" w14:textId="77777777" w:rsidR="0050558D" w:rsidRPr="00C20AE4" w:rsidRDefault="0050558D" w:rsidP="00FF3F3C">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50558D" w:rsidRPr="00C20AE4" w14:paraId="22D2FCE5" w14:textId="77777777" w:rsidTr="00FF3F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970A5DD" w14:textId="77777777" w:rsidR="0050558D" w:rsidRPr="00C20AE4" w:rsidRDefault="0050558D" w:rsidP="00FF3F3C">
            <w:pPr>
              <w:rPr>
                <w:rFonts w:ascii="Calibri" w:hAnsi="Calibri" w:cs="Calibri"/>
                <w:lang w:val="fr-CA"/>
              </w:rPr>
            </w:pPr>
            <w:r w:rsidRPr="00C20AE4">
              <w:rPr>
                <w:rFonts w:ascii="Segoe UI Emoji" w:hAnsi="Segoe UI Emoji" w:cs="Segoe UI Emoji"/>
              </w:rPr>
              <w:t>🖼️</w:t>
            </w:r>
            <w:r w:rsidRPr="00C20AE4">
              <w:rPr>
                <w:rFonts w:ascii="Calibri" w:hAnsi="Calibri" w:cs="Calibri"/>
                <w:lang w:val="fr-CA"/>
              </w:rPr>
              <w:t xml:space="preserve"> Intégration d’images pertinentes et expliquées</w:t>
            </w:r>
          </w:p>
        </w:tc>
        <w:tc>
          <w:tcPr>
            <w:tcW w:w="2880" w:type="dxa"/>
          </w:tcPr>
          <w:p w14:paraId="6197D1E5" w14:textId="77777777" w:rsidR="0050558D" w:rsidRPr="00C20AE4" w:rsidRDefault="0050558D" w:rsidP="00FF3F3C">
            <w:pP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C20AE4">
              <w:rPr>
                <w:rFonts w:ascii="Calibri" w:hAnsi="Calibri" w:cs="Calibri"/>
              </w:rPr>
              <w:t>5</w:t>
            </w:r>
          </w:p>
        </w:tc>
        <w:tc>
          <w:tcPr>
            <w:tcW w:w="2880" w:type="dxa"/>
          </w:tcPr>
          <w:p w14:paraId="185C2A64" w14:textId="77777777" w:rsidR="0050558D" w:rsidRPr="00C20AE4" w:rsidRDefault="0050558D" w:rsidP="00FF3F3C">
            <w:pPr>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50558D" w:rsidRPr="00C20AE4" w14:paraId="33921C7D" w14:textId="77777777" w:rsidTr="00FF3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33CAA5F" w14:textId="77777777" w:rsidR="0050558D" w:rsidRPr="00C20AE4" w:rsidRDefault="0050558D" w:rsidP="00FF3F3C">
            <w:pPr>
              <w:rPr>
                <w:rFonts w:ascii="Calibri" w:hAnsi="Calibri" w:cs="Calibri"/>
                <w:lang w:val="fr-CA"/>
              </w:rPr>
            </w:pPr>
            <w:r w:rsidRPr="00C20AE4">
              <w:rPr>
                <w:rFonts w:ascii="Segoe UI Emoji" w:hAnsi="Segoe UI Emoji" w:cs="Segoe UI Emoji"/>
              </w:rPr>
              <w:t>📚</w:t>
            </w:r>
            <w:r w:rsidRPr="00C20AE4">
              <w:rPr>
                <w:rFonts w:ascii="Calibri" w:hAnsi="Calibri" w:cs="Calibri"/>
                <w:lang w:val="fr-CA"/>
              </w:rPr>
              <w:t xml:space="preserve"> Mobilisation des concepts du cours (déterminants, modèles, inclusion)</w:t>
            </w:r>
          </w:p>
        </w:tc>
        <w:tc>
          <w:tcPr>
            <w:tcW w:w="2880" w:type="dxa"/>
          </w:tcPr>
          <w:p w14:paraId="1960B570" w14:textId="77777777" w:rsidR="0050558D" w:rsidRPr="00C20AE4" w:rsidRDefault="0050558D" w:rsidP="00FF3F3C">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0AE4">
              <w:rPr>
                <w:rFonts w:ascii="Calibri" w:hAnsi="Calibri" w:cs="Calibri"/>
              </w:rPr>
              <w:t>8</w:t>
            </w:r>
          </w:p>
        </w:tc>
        <w:tc>
          <w:tcPr>
            <w:tcW w:w="2880" w:type="dxa"/>
          </w:tcPr>
          <w:p w14:paraId="2E1D42A2" w14:textId="77777777" w:rsidR="0050558D" w:rsidRPr="00C20AE4" w:rsidRDefault="0050558D" w:rsidP="00FF3F3C">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50558D" w:rsidRPr="00C20AE4" w14:paraId="690D810E" w14:textId="77777777" w:rsidTr="00FF3F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075BC6DF" w14:textId="77777777" w:rsidR="0050558D" w:rsidRPr="00C20AE4" w:rsidRDefault="0050558D" w:rsidP="00FF3F3C">
            <w:pPr>
              <w:rPr>
                <w:rFonts w:ascii="Calibri" w:hAnsi="Calibri" w:cs="Calibri"/>
                <w:lang w:val="fr-CA"/>
              </w:rPr>
            </w:pPr>
            <w:r w:rsidRPr="00C20AE4">
              <w:rPr>
                <w:rFonts w:ascii="Segoe UI Emoji" w:hAnsi="Segoe UI Emoji" w:cs="Segoe UI Emoji"/>
                <w:lang w:val="fr-CA"/>
              </w:rPr>
              <w:t>⚖</w:t>
            </w:r>
            <w:r w:rsidRPr="00C20AE4">
              <w:rPr>
                <w:rFonts w:ascii="Segoe UI Emoji" w:hAnsi="Segoe UI Emoji" w:cs="Segoe UI Emoji"/>
              </w:rPr>
              <w:t>️</w:t>
            </w:r>
            <w:r w:rsidRPr="00C20AE4">
              <w:rPr>
                <w:rFonts w:ascii="Calibri" w:hAnsi="Calibri" w:cs="Calibri"/>
                <w:lang w:val="fr-CA"/>
              </w:rPr>
              <w:t xml:space="preserve"> Illustration avec des exemples concrets / d’actualité</w:t>
            </w:r>
          </w:p>
        </w:tc>
        <w:tc>
          <w:tcPr>
            <w:tcW w:w="2880" w:type="dxa"/>
          </w:tcPr>
          <w:p w14:paraId="66E91C38" w14:textId="77777777" w:rsidR="0050558D" w:rsidRPr="00C20AE4" w:rsidRDefault="0050558D" w:rsidP="00FF3F3C">
            <w:pP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C20AE4">
              <w:rPr>
                <w:rFonts w:ascii="Calibri" w:hAnsi="Calibri" w:cs="Calibri"/>
              </w:rPr>
              <w:t>5</w:t>
            </w:r>
          </w:p>
        </w:tc>
        <w:tc>
          <w:tcPr>
            <w:tcW w:w="2880" w:type="dxa"/>
          </w:tcPr>
          <w:p w14:paraId="17EC8DED" w14:textId="77777777" w:rsidR="0050558D" w:rsidRPr="00C20AE4" w:rsidRDefault="0050558D" w:rsidP="00FF3F3C">
            <w:pPr>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50558D" w:rsidRPr="00C20AE4" w14:paraId="22B170E4" w14:textId="77777777" w:rsidTr="00FF3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61CEC9F" w14:textId="77777777" w:rsidR="0050558D" w:rsidRPr="00C20AE4" w:rsidRDefault="0050558D" w:rsidP="00FF3F3C">
            <w:pPr>
              <w:rPr>
                <w:rFonts w:ascii="Calibri" w:hAnsi="Calibri" w:cs="Calibri"/>
                <w:lang w:val="fr-CA"/>
              </w:rPr>
            </w:pPr>
            <w:r w:rsidRPr="00C20AE4">
              <w:rPr>
                <w:rFonts w:ascii="Segoe UI Emoji" w:hAnsi="Segoe UI Emoji" w:cs="Segoe UI Emoji"/>
              </w:rPr>
              <w:t>💡</w:t>
            </w:r>
            <w:r w:rsidRPr="00C20AE4">
              <w:rPr>
                <w:rFonts w:ascii="Calibri" w:hAnsi="Calibri" w:cs="Calibri"/>
                <w:lang w:val="fr-CA"/>
              </w:rPr>
              <w:t xml:space="preserve"> Réflexion critique et personnelle</w:t>
            </w:r>
          </w:p>
        </w:tc>
        <w:tc>
          <w:tcPr>
            <w:tcW w:w="2880" w:type="dxa"/>
          </w:tcPr>
          <w:p w14:paraId="5EAE773C" w14:textId="77777777" w:rsidR="0050558D" w:rsidRPr="00C20AE4" w:rsidRDefault="0050558D" w:rsidP="00FF3F3C">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0AE4">
              <w:rPr>
                <w:rFonts w:ascii="Calibri" w:hAnsi="Calibri" w:cs="Calibri"/>
              </w:rPr>
              <w:t>6</w:t>
            </w:r>
          </w:p>
        </w:tc>
        <w:tc>
          <w:tcPr>
            <w:tcW w:w="2880" w:type="dxa"/>
          </w:tcPr>
          <w:p w14:paraId="66213314" w14:textId="77777777" w:rsidR="0050558D" w:rsidRPr="00C20AE4" w:rsidRDefault="0050558D" w:rsidP="00FF3F3C">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50558D" w:rsidRPr="00C20AE4" w14:paraId="366B1466" w14:textId="77777777" w:rsidTr="00FF3F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0C44A084" w14:textId="77777777" w:rsidR="0050558D" w:rsidRPr="00C20AE4" w:rsidRDefault="0050558D" w:rsidP="00FF3F3C">
            <w:pPr>
              <w:rPr>
                <w:rFonts w:ascii="Calibri" w:hAnsi="Calibri" w:cs="Calibri"/>
                <w:lang w:val="fr-CA"/>
              </w:rPr>
            </w:pPr>
            <w:r w:rsidRPr="00C20AE4">
              <w:rPr>
                <w:rFonts w:ascii="Segoe UI Emoji" w:hAnsi="Segoe UI Emoji" w:cs="Segoe UI Emoji"/>
                <w:lang w:val="fr-CA"/>
              </w:rPr>
              <w:t>✍</w:t>
            </w:r>
            <w:r w:rsidRPr="00C20AE4">
              <w:rPr>
                <w:rFonts w:ascii="Segoe UI Emoji" w:hAnsi="Segoe UI Emoji" w:cs="Segoe UI Emoji"/>
              </w:rPr>
              <w:t>️</w:t>
            </w:r>
            <w:r w:rsidRPr="00C20AE4">
              <w:rPr>
                <w:rFonts w:ascii="Calibri" w:hAnsi="Calibri" w:cs="Calibri"/>
                <w:lang w:val="fr-CA"/>
              </w:rPr>
              <w:t xml:space="preserve"> Qualité du français (orthographe, clarté, cohérence)</w:t>
            </w:r>
          </w:p>
        </w:tc>
        <w:tc>
          <w:tcPr>
            <w:tcW w:w="2880" w:type="dxa"/>
          </w:tcPr>
          <w:p w14:paraId="3FCE9895" w14:textId="77777777" w:rsidR="0050558D" w:rsidRPr="00C20AE4" w:rsidRDefault="0050558D" w:rsidP="00FF3F3C">
            <w:pP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C20AE4">
              <w:rPr>
                <w:rFonts w:ascii="Calibri" w:hAnsi="Calibri" w:cs="Calibri"/>
              </w:rPr>
              <w:t>5</w:t>
            </w:r>
          </w:p>
        </w:tc>
        <w:tc>
          <w:tcPr>
            <w:tcW w:w="2880" w:type="dxa"/>
          </w:tcPr>
          <w:p w14:paraId="73C0618B" w14:textId="77777777" w:rsidR="0050558D" w:rsidRPr="00C20AE4" w:rsidRDefault="0050558D" w:rsidP="00FF3F3C">
            <w:pPr>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bl>
    <w:p w14:paraId="44FA4D1E" w14:textId="77777777" w:rsidR="0050558D" w:rsidRDefault="0050558D" w:rsidP="0017399B">
      <w:pPr>
        <w:jc w:val="right"/>
        <w:rPr>
          <w:rFonts w:ascii="Calibri" w:hAnsi="Calibri" w:cs="Calibri"/>
          <w:b/>
          <w:bCs/>
          <w:lang w:val="fr-CA"/>
        </w:rPr>
      </w:pPr>
      <w:r w:rsidRPr="00C20AE4">
        <w:rPr>
          <w:rFonts w:ascii="Calibri" w:hAnsi="Calibri" w:cs="Calibri"/>
          <w:lang w:val="fr-CA"/>
        </w:rPr>
        <w:br/>
      </w:r>
      <w:r w:rsidRPr="0017399B">
        <w:rPr>
          <w:rFonts w:ascii="Calibri" w:hAnsi="Calibri" w:cs="Calibri"/>
          <w:b/>
          <w:bCs/>
          <w:lang w:val="fr-CA"/>
        </w:rPr>
        <w:t xml:space="preserve">Total : /35 points </w:t>
      </w:r>
    </w:p>
    <w:p w14:paraId="409EC1A1" w14:textId="77777777" w:rsidR="00955D8C" w:rsidRDefault="00955D8C" w:rsidP="0017399B">
      <w:pPr>
        <w:jc w:val="right"/>
        <w:rPr>
          <w:rFonts w:ascii="Calibri" w:hAnsi="Calibri" w:cs="Calibri"/>
          <w:b/>
          <w:bCs/>
          <w:lang w:val="fr-CA"/>
        </w:rPr>
      </w:pPr>
    </w:p>
    <w:p w14:paraId="65ACB8D7" w14:textId="77777777" w:rsidR="00955D8C" w:rsidRDefault="00955D8C" w:rsidP="0017399B">
      <w:pPr>
        <w:jc w:val="right"/>
        <w:rPr>
          <w:rFonts w:ascii="Calibri" w:hAnsi="Calibri" w:cs="Calibri"/>
          <w:b/>
          <w:bCs/>
          <w:lang w:val="fr-CA"/>
        </w:rPr>
      </w:pPr>
    </w:p>
    <w:p w14:paraId="4DCF6076" w14:textId="77777777" w:rsidR="00955D8C" w:rsidRDefault="00955D8C" w:rsidP="0017399B">
      <w:pPr>
        <w:jc w:val="right"/>
        <w:rPr>
          <w:rFonts w:ascii="Calibri" w:hAnsi="Calibri" w:cs="Calibri"/>
          <w:b/>
          <w:bCs/>
          <w:lang w:val="fr-CA"/>
        </w:rPr>
      </w:pPr>
    </w:p>
    <w:p w14:paraId="50CB2649" w14:textId="77777777" w:rsidR="00955D8C" w:rsidRDefault="00955D8C" w:rsidP="0017399B">
      <w:pPr>
        <w:jc w:val="right"/>
        <w:rPr>
          <w:rFonts w:ascii="Calibri" w:hAnsi="Calibri" w:cs="Calibri"/>
          <w:b/>
          <w:bCs/>
          <w:lang w:val="fr-CA"/>
        </w:rPr>
      </w:pPr>
    </w:p>
    <w:p w14:paraId="3FCE0D25" w14:textId="77777777" w:rsidR="00955D8C" w:rsidRDefault="00955D8C" w:rsidP="0017399B">
      <w:pPr>
        <w:jc w:val="right"/>
        <w:rPr>
          <w:rFonts w:ascii="Calibri" w:hAnsi="Calibri" w:cs="Calibri"/>
          <w:b/>
          <w:bCs/>
          <w:lang w:val="fr-CA"/>
        </w:rPr>
      </w:pPr>
    </w:p>
    <w:p w14:paraId="176A7EBA" w14:textId="77777777" w:rsidR="00955D8C" w:rsidRDefault="00955D8C" w:rsidP="0017399B">
      <w:pPr>
        <w:jc w:val="right"/>
        <w:rPr>
          <w:rFonts w:ascii="Calibri" w:hAnsi="Calibri" w:cs="Calibri"/>
          <w:b/>
          <w:bCs/>
          <w:lang w:val="fr-CA"/>
        </w:rPr>
      </w:pPr>
    </w:p>
    <w:p w14:paraId="049C97E0" w14:textId="77777777" w:rsidR="00955D8C" w:rsidRDefault="00955D8C" w:rsidP="0017399B">
      <w:pPr>
        <w:jc w:val="right"/>
        <w:rPr>
          <w:rFonts w:ascii="Calibri" w:hAnsi="Calibri" w:cs="Calibri"/>
          <w:b/>
          <w:bCs/>
          <w:lang w:val="fr-CA"/>
        </w:rPr>
      </w:pPr>
    </w:p>
    <w:p w14:paraId="3EFA236A" w14:textId="77777777" w:rsidR="00955D8C" w:rsidRDefault="00955D8C" w:rsidP="0017399B">
      <w:pPr>
        <w:jc w:val="right"/>
        <w:rPr>
          <w:rFonts w:ascii="Calibri" w:hAnsi="Calibri" w:cs="Calibri"/>
          <w:b/>
          <w:bCs/>
          <w:lang w:val="fr-CA"/>
        </w:rPr>
      </w:pPr>
    </w:p>
    <w:p w14:paraId="75BA1777" w14:textId="77777777" w:rsidR="00955D8C" w:rsidRDefault="00955D8C" w:rsidP="0017399B">
      <w:pPr>
        <w:jc w:val="right"/>
        <w:rPr>
          <w:rFonts w:ascii="Calibri" w:hAnsi="Calibri" w:cs="Calibri"/>
          <w:b/>
          <w:bCs/>
          <w:lang w:val="fr-CA"/>
        </w:rPr>
      </w:pPr>
    </w:p>
    <w:p w14:paraId="5F3D8FAE" w14:textId="77777777" w:rsidR="00955D8C" w:rsidRDefault="00955D8C" w:rsidP="0017399B">
      <w:pPr>
        <w:jc w:val="right"/>
        <w:rPr>
          <w:rFonts w:ascii="Calibri" w:hAnsi="Calibri" w:cs="Calibri"/>
          <w:b/>
          <w:bCs/>
          <w:lang w:val="fr-CA"/>
        </w:rPr>
      </w:pPr>
    </w:p>
    <w:p w14:paraId="3C56FC17" w14:textId="77777777" w:rsidR="00955D8C" w:rsidRDefault="00955D8C" w:rsidP="00955D8C">
      <w:pPr>
        <w:pStyle w:val="Titre2"/>
        <w:jc w:val="center"/>
        <w:rPr>
          <w:rFonts w:ascii="Calibri" w:hAnsi="Calibri" w:cs="Calibri"/>
          <w:color w:val="auto"/>
          <w:sz w:val="32"/>
          <w:szCs w:val="32"/>
          <w:lang w:val="fr-CA"/>
        </w:rPr>
      </w:pPr>
      <w:r w:rsidRPr="001A2CFE">
        <w:rPr>
          <w:noProof/>
        </w:rPr>
        <w:lastRenderedPageBreak/>
        <w:drawing>
          <wp:anchor distT="0" distB="0" distL="114300" distR="114300" simplePos="0" relativeHeight="251671552" behindDoc="1" locked="0" layoutInCell="1" allowOverlap="1" wp14:anchorId="12DFDEB1" wp14:editId="316ED6DC">
            <wp:simplePos x="0" y="0"/>
            <wp:positionH relativeFrom="column">
              <wp:posOffset>5162550</wp:posOffset>
            </wp:positionH>
            <wp:positionV relativeFrom="paragraph">
              <wp:posOffset>-241300</wp:posOffset>
            </wp:positionV>
            <wp:extent cx="1340485" cy="7353300"/>
            <wp:effectExtent l="0" t="0" r="0" b="0"/>
            <wp:wrapNone/>
            <wp:docPr id="2049305963" name="Image 6" descr="Une image contenant vaisselle, tasse de café, mug, tab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028392" name="Image 6" descr="Une image contenant vaisselle, tasse de café, mug, table&#10;&#10;Le contenu généré par l’IA peut êtr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0485" cy="7353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11D365" w14:textId="77777777" w:rsidR="00955D8C" w:rsidRDefault="00955D8C" w:rsidP="00955D8C">
      <w:pPr>
        <w:pStyle w:val="Listepuces"/>
        <w:numPr>
          <w:ilvl w:val="0"/>
          <w:numId w:val="0"/>
        </w:numPr>
        <w:ind w:left="360" w:hanging="360"/>
        <w:jc w:val="both"/>
        <w:rPr>
          <w:rFonts w:ascii="Calibri" w:hAnsi="Calibri" w:cs="Calibri"/>
          <w:lang w:val="fr-CA"/>
        </w:rPr>
      </w:pPr>
    </w:p>
    <w:p w14:paraId="76E7D01C" w14:textId="77777777" w:rsidR="00955D8C" w:rsidRPr="00A55A0A" w:rsidRDefault="00955D8C" w:rsidP="00955D8C">
      <w:pPr>
        <w:pStyle w:val="Listepuces"/>
        <w:numPr>
          <w:ilvl w:val="0"/>
          <w:numId w:val="0"/>
        </w:numPr>
        <w:shd w:val="clear" w:color="auto" w:fill="FDE9D9" w:themeFill="accent6" w:themeFillTint="33"/>
        <w:ind w:left="360" w:hanging="360"/>
        <w:jc w:val="center"/>
        <w:rPr>
          <w:rFonts w:ascii="Calibri" w:hAnsi="Calibri" w:cs="Calibri"/>
          <w:b/>
          <w:bCs/>
          <w:sz w:val="32"/>
          <w:szCs w:val="32"/>
          <w:lang w:val="fr-CA"/>
        </w:rPr>
      </w:pPr>
      <w:r w:rsidRPr="00A55A0A">
        <w:rPr>
          <w:rFonts w:ascii="Calibri" w:hAnsi="Calibri" w:cs="Calibri"/>
          <w:b/>
          <w:bCs/>
          <w:sz w:val="32"/>
          <w:szCs w:val="32"/>
          <w:lang w:val="fr-CA"/>
        </w:rPr>
        <w:t>Annexe 1 -</w:t>
      </w:r>
      <w:r w:rsidRPr="00A55A0A">
        <w:rPr>
          <w:rFonts w:ascii="Calibri" w:hAnsi="Calibri" w:cs="Calibri"/>
          <w:sz w:val="32"/>
          <w:szCs w:val="32"/>
          <w:lang w:val="fr-CA"/>
        </w:rPr>
        <w:t xml:space="preserve"> </w:t>
      </w:r>
      <w:r w:rsidRPr="00A55A0A">
        <w:rPr>
          <w:rFonts w:ascii="Calibri" w:hAnsi="Calibri" w:cs="Calibri"/>
          <w:b/>
          <w:bCs/>
          <w:sz w:val="32"/>
          <w:szCs w:val="32"/>
          <w:lang w:val="fr-CA"/>
        </w:rPr>
        <w:t>Guide d’accompagnement – Cahier de traces</w:t>
      </w:r>
    </w:p>
    <w:p w14:paraId="3627BD48" w14:textId="77777777" w:rsidR="00955D8C" w:rsidRDefault="00955D8C" w:rsidP="00955D8C">
      <w:pPr>
        <w:pStyle w:val="Titre2"/>
        <w:jc w:val="center"/>
        <w:rPr>
          <w:rFonts w:ascii="Calibri" w:hAnsi="Calibri" w:cs="Calibri"/>
          <w:color w:val="auto"/>
          <w:sz w:val="32"/>
          <w:szCs w:val="32"/>
          <w:lang w:val="fr-CA"/>
        </w:rPr>
      </w:pPr>
    </w:p>
    <w:p w14:paraId="2D95376B" w14:textId="77777777" w:rsidR="00955D8C" w:rsidRDefault="00955D8C" w:rsidP="00955D8C">
      <w:pPr>
        <w:pStyle w:val="Titre2"/>
        <w:jc w:val="center"/>
        <w:rPr>
          <w:rFonts w:ascii="Calibri" w:hAnsi="Calibri" w:cs="Calibri"/>
          <w:color w:val="auto"/>
          <w:sz w:val="32"/>
          <w:szCs w:val="32"/>
          <w:lang w:val="fr-CA"/>
        </w:rPr>
      </w:pPr>
    </w:p>
    <w:p w14:paraId="507BC98E" w14:textId="77777777" w:rsidR="00955D8C" w:rsidRDefault="00955D8C" w:rsidP="00955D8C">
      <w:pPr>
        <w:rPr>
          <w:lang w:val="fr-CA"/>
        </w:rPr>
      </w:pPr>
    </w:p>
    <w:p w14:paraId="37F02394" w14:textId="77777777" w:rsidR="00955D8C" w:rsidRPr="006F7A37" w:rsidRDefault="00955D8C" w:rsidP="00955D8C">
      <w:pPr>
        <w:rPr>
          <w:lang w:val="fr-CA"/>
        </w:rPr>
      </w:pPr>
    </w:p>
    <w:p w14:paraId="1291BA30" w14:textId="77777777" w:rsidR="00955D8C" w:rsidRDefault="00955D8C" w:rsidP="00955D8C">
      <w:pPr>
        <w:pStyle w:val="Titre2"/>
        <w:jc w:val="both"/>
        <w:rPr>
          <w:rFonts w:ascii="Calibri" w:hAnsi="Calibri" w:cs="Calibri"/>
          <w:color w:val="auto"/>
          <w:sz w:val="32"/>
          <w:szCs w:val="32"/>
          <w:lang w:val="fr-CA"/>
        </w:rPr>
      </w:pPr>
      <w:r w:rsidRPr="006F7A37">
        <w:rPr>
          <w:rFonts w:ascii="Calibri" w:hAnsi="Calibri" w:cs="Calibri"/>
          <w:color w:val="auto"/>
          <w:sz w:val="32"/>
          <w:szCs w:val="32"/>
          <w:lang w:val="fr-CA"/>
        </w:rPr>
        <w:t>Le cahier de traces est un outil personnel et créatif qui permet de réfléchir aux thèmes du cours, d’analyser des articles et de relier les contenus théoriques à vos propres idées et expériences. Il ne s’agit pas seulement de résumer, mais de montrer votre capacité d’analyse, de prise de recul et de créativité.</w:t>
      </w:r>
    </w:p>
    <w:p w14:paraId="7BA0799B" w14:textId="77777777" w:rsidR="00955D8C" w:rsidRDefault="00955D8C" w:rsidP="00955D8C">
      <w:pPr>
        <w:rPr>
          <w:lang w:val="fr-CA"/>
        </w:rPr>
      </w:pPr>
    </w:p>
    <w:p w14:paraId="56663C06" w14:textId="77777777" w:rsidR="00955D8C" w:rsidRPr="006F7A37" w:rsidRDefault="00955D8C" w:rsidP="00955D8C">
      <w:pPr>
        <w:rPr>
          <w:lang w:val="fr-CA"/>
        </w:rPr>
      </w:pPr>
    </w:p>
    <w:p w14:paraId="2B1990D1" w14:textId="77777777" w:rsidR="00955D8C" w:rsidRPr="00BA64E0" w:rsidRDefault="00955D8C" w:rsidP="00955D8C">
      <w:pPr>
        <w:pStyle w:val="Titre2"/>
        <w:jc w:val="both"/>
        <w:rPr>
          <w:rFonts w:ascii="Calibri" w:hAnsi="Calibri" w:cs="Calibri"/>
          <w:color w:val="auto"/>
          <w:sz w:val="32"/>
          <w:szCs w:val="32"/>
          <w:lang w:val="fr-CA"/>
        </w:rPr>
      </w:pPr>
      <w:r w:rsidRPr="00BA64E0">
        <w:rPr>
          <w:rFonts w:ascii="Calibri" w:hAnsi="Calibri" w:cs="Calibri"/>
          <w:color w:val="auto"/>
          <w:sz w:val="32"/>
          <w:szCs w:val="32"/>
          <w:u w:val="single"/>
          <w:lang w:val="fr-CA"/>
        </w:rPr>
        <w:t>Note importante</w:t>
      </w:r>
      <w:r w:rsidRPr="00BA64E0">
        <w:rPr>
          <w:rFonts w:ascii="Calibri" w:hAnsi="Calibri" w:cs="Calibri"/>
          <w:color w:val="auto"/>
          <w:sz w:val="32"/>
          <w:szCs w:val="32"/>
          <w:lang w:val="fr-CA"/>
        </w:rPr>
        <w:t> : si certains liens ne fonctionnent pas, veu</w:t>
      </w:r>
      <w:r w:rsidRPr="002B04FA">
        <w:rPr>
          <w:rFonts w:ascii="Calibri" w:hAnsi="Calibri" w:cs="Calibri"/>
          <w:color w:val="auto"/>
          <w:sz w:val="32"/>
          <w:szCs w:val="32"/>
          <w:lang w:val="fr-CA"/>
        </w:rPr>
        <w:t>il</w:t>
      </w:r>
      <w:r w:rsidRPr="00BA64E0">
        <w:rPr>
          <w:rFonts w:ascii="Calibri" w:hAnsi="Calibri" w:cs="Calibri"/>
          <w:color w:val="FFFFFF" w:themeColor="background1"/>
          <w:sz w:val="32"/>
          <w:szCs w:val="32"/>
          <w:lang w:val="fr-CA"/>
        </w:rPr>
        <w:t xml:space="preserve">lez </w:t>
      </w:r>
      <w:r w:rsidRPr="00BA64E0">
        <w:rPr>
          <w:rFonts w:ascii="Calibri" w:hAnsi="Calibri" w:cs="Calibri"/>
          <w:color w:val="auto"/>
          <w:sz w:val="32"/>
          <w:szCs w:val="32"/>
          <w:lang w:val="fr-CA"/>
        </w:rPr>
        <w:t xml:space="preserve">faire copier-coller (titres) et les placer dans un moteur </w:t>
      </w:r>
      <w:r w:rsidRPr="00BA64E0">
        <w:rPr>
          <w:rFonts w:ascii="Calibri" w:hAnsi="Calibri" w:cs="Calibri"/>
          <w:color w:val="FFFFFF" w:themeColor="background1"/>
          <w:sz w:val="32"/>
          <w:szCs w:val="32"/>
          <w:lang w:val="fr-CA"/>
        </w:rPr>
        <w:t xml:space="preserve">de </w:t>
      </w:r>
      <w:r w:rsidRPr="00BA64E0">
        <w:rPr>
          <w:rFonts w:ascii="Calibri" w:hAnsi="Calibri" w:cs="Calibri"/>
          <w:color w:val="auto"/>
          <w:sz w:val="32"/>
          <w:szCs w:val="32"/>
          <w:lang w:val="fr-CA"/>
        </w:rPr>
        <w:t>recherche (merci de votre compréhension).</w:t>
      </w:r>
    </w:p>
    <w:p w14:paraId="0ED56537" w14:textId="77777777" w:rsidR="00955D8C" w:rsidRPr="00602E02" w:rsidRDefault="00955D8C" w:rsidP="00955D8C">
      <w:pPr>
        <w:rPr>
          <w:lang w:val="fr-CA"/>
        </w:rPr>
      </w:pPr>
    </w:p>
    <w:p w14:paraId="2B98A6CE" w14:textId="77777777" w:rsidR="00955D8C" w:rsidRPr="00602E02" w:rsidRDefault="00955D8C" w:rsidP="00955D8C">
      <w:pPr>
        <w:pStyle w:val="Titre2"/>
        <w:shd w:val="clear" w:color="auto" w:fill="FDE9D9" w:themeFill="accent6" w:themeFillTint="33"/>
        <w:jc w:val="center"/>
        <w:rPr>
          <w:rFonts w:ascii="Calibri" w:hAnsi="Calibri" w:cs="Calibri"/>
          <w:color w:val="0070C0"/>
          <w:sz w:val="40"/>
          <w:szCs w:val="40"/>
          <w:u w:val="single"/>
          <w:lang w:val="fr-CA"/>
        </w:rPr>
      </w:pPr>
      <w:r w:rsidRPr="006F7A37">
        <w:rPr>
          <w:rFonts w:ascii="Calibri" w:hAnsi="Calibri" w:cs="Calibri"/>
          <w:color w:val="0070C0"/>
          <w:sz w:val="40"/>
          <w:szCs w:val="40"/>
          <w:u w:val="single"/>
          <w:lang w:val="fr-CA"/>
        </w:rPr>
        <w:lastRenderedPageBreak/>
        <w:t>ÉTAPE 1 – 10%</w:t>
      </w:r>
    </w:p>
    <w:p w14:paraId="1A43ECAD" w14:textId="77777777" w:rsidR="00955D8C" w:rsidRDefault="00D3637A" w:rsidP="00955D8C">
      <w:pPr>
        <w:pStyle w:val="Titre2"/>
        <w:jc w:val="both"/>
        <w:rPr>
          <w:rFonts w:ascii="Calibri" w:hAnsi="Calibri" w:cs="Calibri"/>
          <w:b w:val="0"/>
          <w:bCs w:val="0"/>
          <w:color w:val="auto"/>
          <w:sz w:val="24"/>
          <w:szCs w:val="24"/>
          <w:lang w:val="fr-CA"/>
        </w:rPr>
      </w:pPr>
      <w:r>
        <w:rPr>
          <w:rFonts w:ascii="Calibri" w:hAnsi="Calibri" w:cs="Calibri"/>
          <w:b w:val="0"/>
          <w:bCs w:val="0"/>
          <w:color w:val="auto"/>
          <w:sz w:val="24"/>
          <w:szCs w:val="24"/>
          <w:lang w:val="fr-CA"/>
        </w:rPr>
        <w:pict w14:anchorId="099D420C">
          <v:rect id="_x0000_i1025" style="width:0;height:1.5pt" o:hralign="center" o:hrstd="t" o:hr="t" fillcolor="#a0a0a0" stroked="f"/>
        </w:pict>
      </w:r>
    </w:p>
    <w:p w14:paraId="3ADB7965" w14:textId="77777777" w:rsidR="00955D8C" w:rsidRPr="006F7A37" w:rsidRDefault="00955D8C" w:rsidP="00955D8C">
      <w:pPr>
        <w:pStyle w:val="Titre2"/>
        <w:jc w:val="both"/>
        <w:rPr>
          <w:rFonts w:ascii="Calibri" w:hAnsi="Calibri" w:cs="Calibri"/>
          <w:b w:val="0"/>
          <w:bCs w:val="0"/>
          <w:color w:val="auto"/>
          <w:sz w:val="24"/>
          <w:szCs w:val="24"/>
          <w:lang w:val="fr-CA"/>
        </w:rPr>
      </w:pPr>
      <w:r w:rsidRPr="006F7A37">
        <w:rPr>
          <w:rFonts w:ascii="Calibri" w:hAnsi="Calibri" w:cs="Calibri"/>
          <w:b w:val="0"/>
          <w:bCs w:val="0"/>
          <w:color w:val="auto"/>
          <w:sz w:val="24"/>
          <w:szCs w:val="24"/>
          <w:highlight w:val="cyan"/>
          <w:lang w:val="fr-CA"/>
        </w:rPr>
        <w:t xml:space="preserve">Choisir un </w:t>
      </w:r>
      <w:r w:rsidRPr="006F7A37">
        <w:rPr>
          <w:rFonts w:ascii="Calibri" w:hAnsi="Calibri" w:cs="Calibri"/>
          <w:color w:val="auto"/>
          <w:sz w:val="24"/>
          <w:szCs w:val="24"/>
          <w:highlight w:val="cyan"/>
          <w:lang w:val="fr-CA"/>
        </w:rPr>
        <w:t>article</w:t>
      </w:r>
      <w:r w:rsidRPr="006F7A37">
        <w:rPr>
          <w:rFonts w:ascii="Calibri" w:hAnsi="Calibri" w:cs="Calibri"/>
          <w:b w:val="0"/>
          <w:bCs w:val="0"/>
          <w:color w:val="auto"/>
          <w:sz w:val="24"/>
          <w:szCs w:val="24"/>
          <w:highlight w:val="cyan"/>
          <w:lang w:val="fr-CA"/>
        </w:rPr>
        <w:t xml:space="preserve"> et une </w:t>
      </w:r>
      <w:r w:rsidRPr="006F7A37">
        <w:rPr>
          <w:rFonts w:ascii="Calibri" w:hAnsi="Calibri" w:cs="Calibri"/>
          <w:color w:val="auto"/>
          <w:sz w:val="24"/>
          <w:szCs w:val="24"/>
          <w:highlight w:val="cyan"/>
          <w:lang w:val="fr-CA"/>
        </w:rPr>
        <w:t>question</w:t>
      </w:r>
      <w:r w:rsidRPr="00CF6AF6">
        <w:rPr>
          <w:rFonts w:ascii="Calibri" w:hAnsi="Calibri" w:cs="Calibri"/>
          <w:color w:val="auto"/>
          <w:sz w:val="24"/>
          <w:szCs w:val="24"/>
          <w:highlight w:val="cyan"/>
          <w:lang w:val="fr-CA"/>
        </w:rPr>
        <w:t>.</w:t>
      </w:r>
    </w:p>
    <w:p w14:paraId="10CCFBA6" w14:textId="77777777" w:rsidR="00955D8C" w:rsidRPr="006F7A37" w:rsidRDefault="00955D8C" w:rsidP="00955D8C">
      <w:pPr>
        <w:pStyle w:val="Titre2"/>
        <w:numPr>
          <w:ilvl w:val="0"/>
          <w:numId w:val="37"/>
        </w:numPr>
        <w:tabs>
          <w:tab w:val="clear" w:pos="720"/>
          <w:tab w:val="num" w:pos="360"/>
        </w:tabs>
        <w:ind w:left="360"/>
        <w:jc w:val="both"/>
        <w:rPr>
          <w:rFonts w:ascii="Calibri" w:hAnsi="Calibri" w:cs="Calibri"/>
          <w:b w:val="0"/>
          <w:bCs w:val="0"/>
          <w:color w:val="auto"/>
          <w:sz w:val="24"/>
          <w:szCs w:val="24"/>
          <w:lang w:val="fr-CA"/>
        </w:rPr>
      </w:pPr>
      <w:r w:rsidRPr="006F7A37">
        <w:rPr>
          <w:rFonts w:ascii="Calibri" w:hAnsi="Calibri" w:cs="Calibri"/>
          <w:b w:val="0"/>
          <w:bCs w:val="0"/>
          <w:color w:val="auto"/>
          <w:sz w:val="24"/>
          <w:szCs w:val="24"/>
          <w:lang w:val="fr-CA"/>
        </w:rPr>
        <w:t>Sélectionnez un article parmi ceux proposés pour le thème étudié (un seul article est retenu par thème).</w:t>
      </w:r>
    </w:p>
    <w:p w14:paraId="22DECE9F" w14:textId="77777777" w:rsidR="00955D8C" w:rsidRPr="006F7A37" w:rsidRDefault="00955D8C" w:rsidP="00955D8C">
      <w:pPr>
        <w:pStyle w:val="Titre2"/>
        <w:numPr>
          <w:ilvl w:val="0"/>
          <w:numId w:val="37"/>
        </w:numPr>
        <w:tabs>
          <w:tab w:val="clear" w:pos="720"/>
          <w:tab w:val="num" w:pos="360"/>
        </w:tabs>
        <w:ind w:left="360"/>
        <w:jc w:val="both"/>
        <w:rPr>
          <w:rFonts w:ascii="Calibri" w:hAnsi="Calibri" w:cs="Calibri"/>
          <w:b w:val="0"/>
          <w:bCs w:val="0"/>
          <w:color w:val="auto"/>
          <w:sz w:val="24"/>
          <w:szCs w:val="24"/>
          <w:lang w:val="fr-CA"/>
        </w:rPr>
      </w:pPr>
      <w:r w:rsidRPr="006F7A37">
        <w:rPr>
          <w:rFonts w:ascii="Calibri" w:hAnsi="Calibri" w:cs="Calibri"/>
          <w:b w:val="0"/>
          <w:bCs w:val="0"/>
          <w:color w:val="auto"/>
          <w:sz w:val="24"/>
          <w:szCs w:val="24"/>
          <w:lang w:val="fr-CA"/>
        </w:rPr>
        <w:t>Choisissez une question de réflexion associée à cet article.</w:t>
      </w:r>
    </w:p>
    <w:p w14:paraId="58A96FE5" w14:textId="77777777" w:rsidR="00955D8C" w:rsidRPr="006F7A37" w:rsidRDefault="00955D8C" w:rsidP="00955D8C">
      <w:pPr>
        <w:pStyle w:val="Titre2"/>
        <w:jc w:val="both"/>
        <w:rPr>
          <w:rFonts w:ascii="Calibri" w:hAnsi="Calibri" w:cs="Calibri"/>
          <w:b w:val="0"/>
          <w:bCs w:val="0"/>
          <w:color w:val="auto"/>
          <w:sz w:val="24"/>
          <w:szCs w:val="24"/>
          <w:lang w:val="fr-CA"/>
        </w:rPr>
      </w:pPr>
      <w:r w:rsidRPr="006F7A37">
        <w:rPr>
          <w:rFonts w:ascii="Calibri" w:hAnsi="Calibri" w:cs="Calibri"/>
          <w:b w:val="0"/>
          <w:bCs w:val="0"/>
          <w:color w:val="auto"/>
          <w:sz w:val="24"/>
          <w:szCs w:val="24"/>
          <w:lang w:val="fr-CA"/>
        </w:rPr>
        <w:t>Rédiger votre analyse personnelle :</w:t>
      </w:r>
    </w:p>
    <w:p w14:paraId="77367EA0" w14:textId="77777777" w:rsidR="00955D8C" w:rsidRPr="006F7A37" w:rsidRDefault="00955D8C" w:rsidP="00955D8C">
      <w:pPr>
        <w:pStyle w:val="Titre2"/>
        <w:numPr>
          <w:ilvl w:val="0"/>
          <w:numId w:val="38"/>
        </w:numPr>
        <w:jc w:val="both"/>
        <w:rPr>
          <w:rFonts w:ascii="Calibri" w:hAnsi="Calibri" w:cs="Calibri"/>
          <w:b w:val="0"/>
          <w:bCs w:val="0"/>
          <w:color w:val="auto"/>
          <w:sz w:val="24"/>
          <w:szCs w:val="24"/>
          <w:lang w:val="fr-CA"/>
        </w:rPr>
      </w:pPr>
      <w:r w:rsidRPr="006F7A37">
        <w:rPr>
          <w:rFonts w:ascii="Calibri" w:hAnsi="Calibri" w:cs="Calibri"/>
          <w:b w:val="0"/>
          <w:bCs w:val="0"/>
          <w:color w:val="auto"/>
          <w:sz w:val="24"/>
          <w:szCs w:val="24"/>
          <w:lang w:val="fr-CA"/>
        </w:rPr>
        <w:t>Présentez brièvement l’article choisi (titre, auteur, année, idée principale).</w:t>
      </w:r>
    </w:p>
    <w:p w14:paraId="00A4C98C" w14:textId="77777777" w:rsidR="00955D8C" w:rsidRPr="006F7A37" w:rsidRDefault="00955D8C" w:rsidP="00955D8C">
      <w:pPr>
        <w:pStyle w:val="Titre2"/>
        <w:numPr>
          <w:ilvl w:val="0"/>
          <w:numId w:val="38"/>
        </w:numPr>
        <w:jc w:val="both"/>
        <w:rPr>
          <w:rFonts w:ascii="Calibri" w:hAnsi="Calibri" w:cs="Calibri"/>
          <w:b w:val="0"/>
          <w:bCs w:val="0"/>
          <w:color w:val="auto"/>
          <w:sz w:val="24"/>
          <w:szCs w:val="24"/>
          <w:lang w:val="fr-CA"/>
        </w:rPr>
      </w:pPr>
      <w:r w:rsidRPr="006F7A37">
        <w:rPr>
          <w:rFonts w:ascii="Calibri" w:hAnsi="Calibri" w:cs="Calibri"/>
          <w:b w:val="0"/>
          <w:bCs w:val="0"/>
          <w:color w:val="auto"/>
          <w:sz w:val="24"/>
          <w:szCs w:val="24"/>
          <w:lang w:val="fr-CA"/>
        </w:rPr>
        <w:t>Reformulez la question sélectionnée.</w:t>
      </w:r>
    </w:p>
    <w:p w14:paraId="4CD4B86E" w14:textId="77777777" w:rsidR="00955D8C" w:rsidRPr="006F7A37" w:rsidRDefault="00955D8C" w:rsidP="00955D8C">
      <w:pPr>
        <w:pStyle w:val="Titre2"/>
        <w:numPr>
          <w:ilvl w:val="0"/>
          <w:numId w:val="38"/>
        </w:numPr>
        <w:jc w:val="both"/>
        <w:rPr>
          <w:rFonts w:ascii="Calibri" w:hAnsi="Calibri" w:cs="Calibri"/>
          <w:b w:val="0"/>
          <w:bCs w:val="0"/>
          <w:color w:val="auto"/>
          <w:sz w:val="24"/>
          <w:szCs w:val="24"/>
          <w:lang w:val="fr-CA"/>
        </w:rPr>
      </w:pPr>
      <w:r w:rsidRPr="006F7A37">
        <w:rPr>
          <w:rFonts w:ascii="Calibri" w:hAnsi="Calibri" w:cs="Calibri"/>
          <w:b w:val="0"/>
          <w:bCs w:val="0"/>
          <w:color w:val="auto"/>
          <w:sz w:val="24"/>
          <w:szCs w:val="24"/>
          <w:lang w:val="fr-CA"/>
        </w:rPr>
        <w:t>Développez une réponse argumentée en vous appuyant sur :</w:t>
      </w:r>
    </w:p>
    <w:p w14:paraId="17B43320" w14:textId="77777777" w:rsidR="00955D8C" w:rsidRPr="006F7A37" w:rsidRDefault="00955D8C" w:rsidP="00955D8C">
      <w:pPr>
        <w:pStyle w:val="Titre2"/>
        <w:numPr>
          <w:ilvl w:val="1"/>
          <w:numId w:val="38"/>
        </w:numPr>
        <w:tabs>
          <w:tab w:val="num" w:pos="720"/>
        </w:tabs>
        <w:ind w:left="720"/>
        <w:jc w:val="both"/>
        <w:rPr>
          <w:rFonts w:ascii="Calibri" w:hAnsi="Calibri" w:cs="Calibri"/>
          <w:b w:val="0"/>
          <w:bCs w:val="0"/>
          <w:color w:val="auto"/>
          <w:sz w:val="24"/>
          <w:szCs w:val="24"/>
          <w:lang w:val="fr-CA"/>
        </w:rPr>
      </w:pPr>
      <w:proofErr w:type="gramStart"/>
      <w:r w:rsidRPr="006F7A37">
        <w:rPr>
          <w:rFonts w:ascii="Calibri" w:hAnsi="Calibri" w:cs="Calibri"/>
          <w:b w:val="0"/>
          <w:bCs w:val="0"/>
          <w:color w:val="auto"/>
          <w:sz w:val="24"/>
          <w:szCs w:val="24"/>
          <w:lang w:val="fr-CA"/>
        </w:rPr>
        <w:t>les</w:t>
      </w:r>
      <w:proofErr w:type="gramEnd"/>
      <w:r w:rsidRPr="006F7A37">
        <w:rPr>
          <w:rFonts w:ascii="Calibri" w:hAnsi="Calibri" w:cs="Calibri"/>
          <w:b w:val="0"/>
          <w:bCs w:val="0"/>
          <w:color w:val="auto"/>
          <w:sz w:val="24"/>
          <w:szCs w:val="24"/>
          <w:lang w:val="fr-CA"/>
        </w:rPr>
        <w:t xml:space="preserve"> idées de l’article,</w:t>
      </w:r>
    </w:p>
    <w:p w14:paraId="771A056C" w14:textId="77777777" w:rsidR="00955D8C" w:rsidRPr="006F7A37" w:rsidRDefault="00955D8C" w:rsidP="00955D8C">
      <w:pPr>
        <w:pStyle w:val="Titre2"/>
        <w:numPr>
          <w:ilvl w:val="1"/>
          <w:numId w:val="38"/>
        </w:numPr>
        <w:tabs>
          <w:tab w:val="num" w:pos="720"/>
        </w:tabs>
        <w:ind w:left="720"/>
        <w:jc w:val="both"/>
        <w:rPr>
          <w:rFonts w:ascii="Calibri" w:hAnsi="Calibri" w:cs="Calibri"/>
          <w:b w:val="0"/>
          <w:bCs w:val="0"/>
          <w:color w:val="auto"/>
          <w:sz w:val="24"/>
          <w:szCs w:val="24"/>
          <w:lang w:val="fr-CA"/>
        </w:rPr>
      </w:pPr>
      <w:proofErr w:type="gramStart"/>
      <w:r w:rsidRPr="006F7A37">
        <w:rPr>
          <w:rFonts w:ascii="Calibri" w:hAnsi="Calibri" w:cs="Calibri"/>
          <w:b w:val="0"/>
          <w:bCs w:val="0"/>
          <w:color w:val="auto"/>
          <w:sz w:val="24"/>
          <w:szCs w:val="24"/>
          <w:lang w:val="fr-CA"/>
        </w:rPr>
        <w:t>vos</w:t>
      </w:r>
      <w:proofErr w:type="gramEnd"/>
      <w:r w:rsidRPr="006F7A37">
        <w:rPr>
          <w:rFonts w:ascii="Calibri" w:hAnsi="Calibri" w:cs="Calibri"/>
          <w:b w:val="0"/>
          <w:bCs w:val="0"/>
          <w:color w:val="auto"/>
          <w:sz w:val="24"/>
          <w:szCs w:val="24"/>
          <w:lang w:val="fr-CA"/>
        </w:rPr>
        <w:t xml:space="preserve"> réflexions personnelles,</w:t>
      </w:r>
    </w:p>
    <w:p w14:paraId="3C4F0648" w14:textId="77777777" w:rsidR="00955D8C" w:rsidRPr="006F7A37" w:rsidRDefault="00955D8C" w:rsidP="00955D8C">
      <w:pPr>
        <w:pStyle w:val="Titre2"/>
        <w:numPr>
          <w:ilvl w:val="1"/>
          <w:numId w:val="38"/>
        </w:numPr>
        <w:tabs>
          <w:tab w:val="num" w:pos="720"/>
        </w:tabs>
        <w:ind w:left="720"/>
        <w:jc w:val="both"/>
        <w:rPr>
          <w:rFonts w:ascii="Calibri" w:hAnsi="Calibri" w:cs="Calibri"/>
          <w:b w:val="0"/>
          <w:bCs w:val="0"/>
          <w:color w:val="auto"/>
          <w:sz w:val="24"/>
          <w:szCs w:val="24"/>
          <w:lang w:val="fr-CA"/>
        </w:rPr>
      </w:pPr>
      <w:proofErr w:type="gramStart"/>
      <w:r w:rsidRPr="006F7A37">
        <w:rPr>
          <w:rFonts w:ascii="Calibri" w:hAnsi="Calibri" w:cs="Calibri"/>
          <w:b w:val="0"/>
          <w:bCs w:val="0"/>
          <w:color w:val="auto"/>
          <w:sz w:val="24"/>
          <w:szCs w:val="24"/>
          <w:lang w:val="fr-CA"/>
        </w:rPr>
        <w:t>vos</w:t>
      </w:r>
      <w:proofErr w:type="gramEnd"/>
      <w:r w:rsidRPr="006F7A37">
        <w:rPr>
          <w:rFonts w:ascii="Calibri" w:hAnsi="Calibri" w:cs="Calibri"/>
          <w:b w:val="0"/>
          <w:bCs w:val="0"/>
          <w:color w:val="auto"/>
          <w:sz w:val="24"/>
          <w:szCs w:val="24"/>
          <w:lang w:val="fr-CA"/>
        </w:rPr>
        <w:t xml:space="preserve"> expériences ou observations.</w:t>
      </w:r>
    </w:p>
    <w:p w14:paraId="3EB0D059" w14:textId="77777777" w:rsidR="00955D8C" w:rsidRDefault="00955D8C" w:rsidP="00955D8C">
      <w:pPr>
        <w:pStyle w:val="Titre2"/>
        <w:numPr>
          <w:ilvl w:val="0"/>
          <w:numId w:val="38"/>
        </w:numPr>
        <w:jc w:val="both"/>
        <w:rPr>
          <w:rFonts w:ascii="Calibri" w:hAnsi="Calibri" w:cs="Calibri"/>
          <w:b w:val="0"/>
          <w:bCs w:val="0"/>
          <w:color w:val="auto"/>
          <w:sz w:val="24"/>
          <w:szCs w:val="24"/>
          <w:lang w:val="fr-CA"/>
        </w:rPr>
      </w:pPr>
      <w:r w:rsidRPr="006F7A37">
        <w:rPr>
          <w:rFonts w:ascii="Calibri" w:hAnsi="Calibri" w:cs="Calibri"/>
          <w:b w:val="0"/>
          <w:bCs w:val="0"/>
          <w:color w:val="auto"/>
          <w:sz w:val="24"/>
          <w:szCs w:val="24"/>
          <w:lang w:val="fr-CA"/>
        </w:rPr>
        <w:t>Terminez par une conclusion ou une piste pour l’action éducative.</w:t>
      </w:r>
    </w:p>
    <w:p w14:paraId="2035B828" w14:textId="77777777" w:rsidR="00955D8C" w:rsidRPr="006F7A37" w:rsidRDefault="00955D8C" w:rsidP="00955D8C">
      <w:pPr>
        <w:rPr>
          <w:lang w:val="fr-CA"/>
        </w:rPr>
      </w:pPr>
    </w:p>
    <w:p w14:paraId="47E6977E" w14:textId="77777777" w:rsidR="00955D8C" w:rsidRPr="004F67E6" w:rsidRDefault="00955D8C" w:rsidP="00955D8C">
      <w:pPr>
        <w:pStyle w:val="Titre2"/>
        <w:spacing w:before="0"/>
        <w:rPr>
          <w:rFonts w:ascii="Calibri" w:hAnsi="Calibri" w:cs="Calibri"/>
          <w:b w:val="0"/>
          <w:bCs w:val="0"/>
          <w:color w:val="auto"/>
          <w:sz w:val="24"/>
          <w:szCs w:val="24"/>
          <w:lang w:val="fr-CA"/>
        </w:rPr>
      </w:pPr>
      <w:r w:rsidRPr="006F7A37">
        <w:rPr>
          <w:rFonts w:ascii="Calibri" w:hAnsi="Calibri" w:cs="Calibri"/>
          <w:b w:val="0"/>
          <w:bCs w:val="0"/>
          <w:color w:val="auto"/>
          <w:sz w:val="24"/>
          <w:szCs w:val="24"/>
          <w:lang w:val="fr-CA"/>
        </w:rPr>
        <w:t>Longueur attendue : 1 ½ à 2 pages.</w:t>
      </w:r>
      <w:r w:rsidRPr="006F7A37">
        <w:rPr>
          <w:rFonts w:ascii="Calibri" w:hAnsi="Calibri" w:cs="Calibri"/>
          <w:b w:val="0"/>
          <w:bCs w:val="0"/>
          <w:color w:val="auto"/>
          <w:sz w:val="24"/>
          <w:szCs w:val="24"/>
          <w:lang w:val="fr-CA"/>
        </w:rPr>
        <w:br/>
        <w:t>Enrichir avec des images</w:t>
      </w:r>
      <w:r w:rsidRPr="004F67E6">
        <w:rPr>
          <w:rFonts w:ascii="Calibri" w:hAnsi="Calibri" w:cs="Calibri"/>
          <w:b w:val="0"/>
          <w:bCs w:val="0"/>
          <w:color w:val="auto"/>
          <w:sz w:val="24"/>
          <w:szCs w:val="24"/>
          <w:lang w:val="fr-CA"/>
        </w:rPr>
        <w:t xml:space="preserve"> </w:t>
      </w:r>
      <w:r w:rsidRPr="006F7A37">
        <w:rPr>
          <w:rFonts w:ascii="Calibri" w:hAnsi="Calibri" w:cs="Calibri"/>
          <w:b w:val="0"/>
          <w:bCs w:val="0"/>
          <w:color w:val="auto"/>
          <w:sz w:val="24"/>
          <w:szCs w:val="24"/>
          <w:lang w:val="fr-CA"/>
        </w:rPr>
        <w:t>: photos, croquis, schémas ou collages pour illustrer vos réflexions.</w:t>
      </w:r>
    </w:p>
    <w:p w14:paraId="744EA91E" w14:textId="77777777" w:rsidR="00955D8C" w:rsidRPr="006F7A37" w:rsidRDefault="00955D8C" w:rsidP="00955D8C">
      <w:pPr>
        <w:rPr>
          <w:rFonts w:ascii="Calibri" w:hAnsi="Calibri" w:cs="Calibri"/>
          <w:sz w:val="24"/>
          <w:szCs w:val="24"/>
          <w:lang w:val="fr-CA"/>
        </w:rPr>
      </w:pPr>
      <w:r w:rsidRPr="004F67E6">
        <w:rPr>
          <w:rFonts w:ascii="Calibri" w:hAnsi="Calibri" w:cs="Calibri"/>
          <w:sz w:val="24"/>
          <w:szCs w:val="24"/>
          <w:lang w:val="fr-CA"/>
        </w:rPr>
        <w:t>Indiquer les références.</w:t>
      </w:r>
    </w:p>
    <w:p w14:paraId="08BAD6C4" w14:textId="77777777" w:rsidR="00955D8C" w:rsidRDefault="00D3637A" w:rsidP="00955D8C">
      <w:pPr>
        <w:pStyle w:val="Titre2"/>
        <w:spacing w:before="0"/>
        <w:jc w:val="both"/>
        <w:rPr>
          <w:rFonts w:ascii="Calibri" w:hAnsi="Calibri" w:cs="Calibri"/>
          <w:b w:val="0"/>
          <w:bCs w:val="0"/>
          <w:color w:val="auto"/>
          <w:sz w:val="24"/>
          <w:szCs w:val="24"/>
          <w:lang w:val="fr-CA"/>
        </w:rPr>
      </w:pPr>
      <w:r>
        <w:rPr>
          <w:rFonts w:ascii="Calibri" w:hAnsi="Calibri" w:cs="Calibri"/>
          <w:b w:val="0"/>
          <w:bCs w:val="0"/>
          <w:color w:val="auto"/>
          <w:sz w:val="24"/>
          <w:szCs w:val="24"/>
          <w:lang w:val="fr-CA"/>
        </w:rPr>
        <w:pict w14:anchorId="70FB8F43">
          <v:rect id="_x0000_i1026" style="width:0;height:1.5pt" o:hralign="center" o:hrstd="t" o:hr="t" fillcolor="#a0a0a0" stroked="f"/>
        </w:pict>
      </w:r>
    </w:p>
    <w:p w14:paraId="02CDE237" w14:textId="77777777" w:rsidR="00955D8C" w:rsidRDefault="00955D8C" w:rsidP="00955D8C">
      <w:pPr>
        <w:rPr>
          <w:lang w:val="fr-CA"/>
        </w:rPr>
      </w:pPr>
    </w:p>
    <w:p w14:paraId="2F6C169F" w14:textId="77777777" w:rsidR="00955D8C" w:rsidRDefault="00955D8C" w:rsidP="00955D8C">
      <w:pPr>
        <w:rPr>
          <w:lang w:val="fr-CA"/>
        </w:rPr>
      </w:pPr>
    </w:p>
    <w:p w14:paraId="60ACA5E8" w14:textId="77777777" w:rsidR="00955D8C" w:rsidRDefault="00955D8C" w:rsidP="00955D8C">
      <w:pPr>
        <w:rPr>
          <w:lang w:val="fr-CA"/>
        </w:rPr>
      </w:pPr>
    </w:p>
    <w:p w14:paraId="5A65A573" w14:textId="77777777" w:rsidR="00955D8C" w:rsidRDefault="00955D8C" w:rsidP="00955D8C">
      <w:pPr>
        <w:rPr>
          <w:lang w:val="fr-CA"/>
        </w:rPr>
      </w:pPr>
    </w:p>
    <w:p w14:paraId="08890366" w14:textId="77777777" w:rsidR="00955D8C" w:rsidRDefault="00955D8C" w:rsidP="00955D8C">
      <w:pPr>
        <w:rPr>
          <w:lang w:val="fr-CA"/>
        </w:rPr>
      </w:pPr>
    </w:p>
    <w:p w14:paraId="0B5412A3" w14:textId="77777777" w:rsidR="00955D8C" w:rsidRDefault="00955D8C" w:rsidP="00955D8C">
      <w:pPr>
        <w:rPr>
          <w:lang w:val="fr-CA"/>
        </w:rPr>
      </w:pPr>
    </w:p>
    <w:p w14:paraId="335B9BA2" w14:textId="77777777" w:rsidR="00955D8C" w:rsidRPr="00602E02" w:rsidRDefault="00955D8C" w:rsidP="00955D8C">
      <w:pPr>
        <w:rPr>
          <w:lang w:val="fr-CA"/>
        </w:rPr>
      </w:pPr>
    </w:p>
    <w:p w14:paraId="5C6E53F7" w14:textId="77777777" w:rsidR="00955D8C" w:rsidRDefault="00955D8C" w:rsidP="00955D8C">
      <w:pPr>
        <w:pStyle w:val="Titre1"/>
        <w:shd w:val="clear" w:color="auto" w:fill="DBE5F1" w:themeFill="accent1" w:themeFillTint="33"/>
        <w:spacing w:before="0"/>
        <w:rPr>
          <w:rFonts w:ascii="Calibri" w:hAnsi="Calibri" w:cs="Calibri"/>
          <w:color w:val="auto"/>
          <w:sz w:val="20"/>
          <w:szCs w:val="20"/>
          <w:lang w:val="fr-CA"/>
        </w:rPr>
      </w:pPr>
      <w:r w:rsidRPr="006E597C">
        <w:rPr>
          <w:rFonts w:ascii="Calibri" w:hAnsi="Calibri" w:cs="Calibri"/>
          <w:color w:val="auto"/>
          <w:sz w:val="20"/>
          <w:szCs w:val="20"/>
          <w:lang w:val="fr-CA"/>
        </w:rPr>
        <w:t xml:space="preserve">Partie 1 – </w:t>
      </w:r>
      <w:r w:rsidRPr="009824DE">
        <w:rPr>
          <w:rFonts w:ascii="Calibri" w:hAnsi="Calibri" w:cs="Calibri"/>
          <w:color w:val="auto"/>
          <w:sz w:val="20"/>
          <w:szCs w:val="20"/>
          <w:highlight w:val="cyan"/>
          <w:lang w:val="fr-CA"/>
        </w:rPr>
        <w:t>Thème 1-</w:t>
      </w:r>
      <w:r w:rsidRPr="006E597C">
        <w:rPr>
          <w:rFonts w:ascii="Calibri" w:hAnsi="Calibri" w:cs="Calibri"/>
          <w:color w:val="auto"/>
          <w:sz w:val="20"/>
          <w:szCs w:val="20"/>
          <w:lang w:val="fr-CA"/>
        </w:rPr>
        <w:t xml:space="preserve"> L’éducation préscolaire</w:t>
      </w:r>
    </w:p>
    <w:p w14:paraId="0F981AD4" w14:textId="77777777" w:rsidR="00955D8C" w:rsidRPr="009824DE" w:rsidRDefault="00955D8C" w:rsidP="00955D8C">
      <w:pPr>
        <w:pStyle w:val="Titre2"/>
        <w:numPr>
          <w:ilvl w:val="0"/>
          <w:numId w:val="17"/>
        </w:numPr>
        <w:tabs>
          <w:tab w:val="num" w:pos="1440"/>
        </w:tabs>
        <w:ind w:left="1440"/>
        <w:rPr>
          <w:rFonts w:ascii="Calibri" w:hAnsi="Calibri" w:cs="Calibri"/>
          <w:color w:val="auto"/>
          <w:sz w:val="20"/>
          <w:szCs w:val="20"/>
          <w:highlight w:val="cyan"/>
          <w:lang w:val="fr-CA"/>
        </w:rPr>
      </w:pPr>
      <w:r w:rsidRPr="009824DE">
        <w:rPr>
          <w:rFonts w:ascii="Calibri" w:hAnsi="Calibri" w:cs="Calibri"/>
          <w:color w:val="auto"/>
          <w:sz w:val="20"/>
          <w:szCs w:val="20"/>
          <w:highlight w:val="cyan"/>
          <w:lang w:val="fr-CA"/>
        </w:rPr>
        <w:t>Revue narrative sur la qualité des interactions en maternelle 4 ans (2025)</w:t>
      </w:r>
    </w:p>
    <w:p w14:paraId="5949E04D" w14:textId="77777777" w:rsidR="00955D8C" w:rsidRPr="006E597C" w:rsidRDefault="00955D8C" w:rsidP="00955D8C">
      <w:pPr>
        <w:spacing w:after="0"/>
        <w:rPr>
          <w:sz w:val="20"/>
          <w:szCs w:val="20"/>
          <w:lang w:val="fr-CA"/>
        </w:rPr>
      </w:pPr>
    </w:p>
    <w:p w14:paraId="022EC70A" w14:textId="77777777" w:rsidR="00955D8C" w:rsidRDefault="00955D8C" w:rsidP="00955D8C">
      <w:pPr>
        <w:rPr>
          <w:rFonts w:ascii="Calibri" w:hAnsi="Calibri" w:cs="Calibri"/>
          <w:sz w:val="20"/>
          <w:szCs w:val="20"/>
          <w:lang w:val="fr-CA"/>
        </w:rPr>
      </w:pPr>
      <w:r w:rsidRPr="006E597C">
        <w:rPr>
          <w:rFonts w:ascii="Calibri" w:hAnsi="Calibri" w:cs="Calibri"/>
          <w:sz w:val="20"/>
          <w:szCs w:val="20"/>
          <w:lang w:val="fr-CA"/>
        </w:rPr>
        <w:t xml:space="preserve">Référence : Roy-Vallières, C., et al. (2025). La qualité des interactions adulte-enfants : revue narrative des recherches à l’éducation préscolaire 4 ans au Québec. Canadian Journal for New Scholars in </w:t>
      </w:r>
      <w:proofErr w:type="spellStart"/>
      <w:r w:rsidRPr="006E597C">
        <w:rPr>
          <w:rFonts w:ascii="Calibri" w:hAnsi="Calibri" w:cs="Calibri"/>
          <w:sz w:val="20"/>
          <w:szCs w:val="20"/>
          <w:lang w:val="fr-CA"/>
        </w:rPr>
        <w:t>Education</w:t>
      </w:r>
      <w:proofErr w:type="spellEnd"/>
      <w:r w:rsidRPr="006E597C">
        <w:rPr>
          <w:rFonts w:ascii="Calibri" w:hAnsi="Calibri" w:cs="Calibri"/>
          <w:sz w:val="20"/>
          <w:szCs w:val="20"/>
          <w:lang w:val="fr-CA"/>
        </w:rPr>
        <w:t xml:space="preserve">. </w:t>
      </w:r>
      <w:hyperlink r:id="rId12" w:history="1">
        <w:r w:rsidRPr="006E597C">
          <w:rPr>
            <w:rStyle w:val="Lienhypertexte"/>
            <w:rFonts w:ascii="Calibri" w:hAnsi="Calibri" w:cs="Calibri"/>
            <w:sz w:val="20"/>
            <w:szCs w:val="20"/>
            <w:lang w:val="fr-CA"/>
          </w:rPr>
          <w:t xml:space="preserve">Disponible en ligne </w:t>
        </w:r>
      </w:hyperlink>
      <w:r w:rsidRPr="006E597C">
        <w:rPr>
          <w:rFonts w:ascii="Calibri" w:hAnsi="Calibri" w:cs="Calibri"/>
          <w:sz w:val="20"/>
          <w:szCs w:val="20"/>
          <w:lang w:val="fr-CA"/>
        </w:rPr>
        <w:t xml:space="preserve"> </w:t>
      </w:r>
    </w:p>
    <w:p w14:paraId="57966EAC" w14:textId="77777777" w:rsidR="00955D8C" w:rsidRPr="006E597C" w:rsidRDefault="00D3637A" w:rsidP="00955D8C">
      <w:pPr>
        <w:spacing w:after="0"/>
        <w:rPr>
          <w:rFonts w:ascii="Calibri" w:hAnsi="Calibri" w:cs="Calibri"/>
          <w:sz w:val="20"/>
          <w:szCs w:val="20"/>
          <w:lang w:val="fr-CA"/>
        </w:rPr>
      </w:pPr>
      <w:r>
        <w:rPr>
          <w:rFonts w:ascii="Calibri" w:hAnsi="Calibri" w:cs="Calibri"/>
          <w:lang w:val="fr-CA"/>
        </w:rPr>
        <w:pict w14:anchorId="7DB3F36C">
          <v:rect id="_x0000_i1027" style="width:0;height:1.5pt" o:hralign="center" o:hrstd="t" o:hr="t" fillcolor="#a0a0a0" stroked="f"/>
        </w:pict>
      </w:r>
    </w:p>
    <w:p w14:paraId="4120A47D" w14:textId="77777777" w:rsidR="00955D8C" w:rsidRDefault="00955D8C" w:rsidP="00955D8C">
      <w:pPr>
        <w:spacing w:after="0"/>
        <w:rPr>
          <w:rFonts w:ascii="Calibri" w:hAnsi="Calibri" w:cs="Calibri"/>
          <w:b/>
          <w:bCs/>
          <w:sz w:val="20"/>
          <w:szCs w:val="20"/>
          <w:lang w:val="fr-CA"/>
        </w:rPr>
      </w:pPr>
      <w:r w:rsidRPr="006E597C">
        <w:rPr>
          <w:rFonts w:ascii="Calibri" w:hAnsi="Calibri" w:cs="Calibri"/>
          <w:b/>
          <w:bCs/>
          <w:sz w:val="20"/>
          <w:szCs w:val="20"/>
          <w:lang w:val="fr-CA"/>
        </w:rPr>
        <w:t xml:space="preserve">Choisir une question : </w:t>
      </w:r>
    </w:p>
    <w:p w14:paraId="1C531E63" w14:textId="77777777" w:rsidR="00955D8C" w:rsidRPr="006E597C" w:rsidRDefault="00D3637A" w:rsidP="00955D8C">
      <w:pPr>
        <w:spacing w:after="0"/>
        <w:rPr>
          <w:rFonts w:ascii="Calibri" w:hAnsi="Calibri" w:cs="Calibri"/>
          <w:b/>
          <w:bCs/>
          <w:sz w:val="20"/>
          <w:szCs w:val="20"/>
          <w:lang w:val="fr-CA"/>
        </w:rPr>
      </w:pPr>
      <w:r>
        <w:rPr>
          <w:rFonts w:ascii="Calibri" w:hAnsi="Calibri" w:cs="Calibri"/>
          <w:lang w:val="fr-CA"/>
        </w:rPr>
        <w:pict w14:anchorId="7B8E80A0">
          <v:rect id="_x0000_i1028" style="width:0;height:1.5pt" o:hralign="center" o:hrstd="t" o:hr="t" fillcolor="#a0a0a0" stroked="f"/>
        </w:pict>
      </w:r>
    </w:p>
    <w:p w14:paraId="3BC180AD" w14:textId="77777777" w:rsidR="00955D8C" w:rsidRPr="006E597C" w:rsidRDefault="00955D8C" w:rsidP="00955D8C">
      <w:pPr>
        <w:pStyle w:val="Listepuces"/>
        <w:spacing w:after="0"/>
        <w:rPr>
          <w:rFonts w:ascii="Calibri" w:hAnsi="Calibri" w:cs="Calibri"/>
          <w:sz w:val="20"/>
          <w:szCs w:val="20"/>
          <w:lang w:val="fr-CA"/>
        </w:rPr>
      </w:pPr>
      <w:r w:rsidRPr="006E597C">
        <w:rPr>
          <w:rFonts w:ascii="Calibri" w:hAnsi="Calibri" w:cs="Calibri"/>
          <w:sz w:val="20"/>
          <w:szCs w:val="20"/>
          <w:lang w:val="fr-CA"/>
        </w:rPr>
        <w:t>Quels liens voyez-vous entre la qualité des interactions et la réussite éducative des enfants au préscolaire ?</w:t>
      </w:r>
    </w:p>
    <w:p w14:paraId="097235FB" w14:textId="77777777" w:rsidR="00955D8C" w:rsidRPr="006E597C" w:rsidRDefault="00955D8C" w:rsidP="00955D8C">
      <w:pPr>
        <w:pStyle w:val="Listepuces"/>
        <w:rPr>
          <w:rFonts w:ascii="Calibri" w:hAnsi="Calibri" w:cs="Calibri"/>
          <w:sz w:val="20"/>
          <w:szCs w:val="20"/>
          <w:lang w:val="fr-CA"/>
        </w:rPr>
      </w:pPr>
      <w:r w:rsidRPr="006E597C">
        <w:rPr>
          <w:rFonts w:ascii="Calibri" w:hAnsi="Calibri" w:cs="Calibri"/>
          <w:sz w:val="20"/>
          <w:szCs w:val="20"/>
          <w:lang w:val="fr-CA"/>
        </w:rPr>
        <w:t>Si vous aviez à proposer une mesure pour améliorer le soutien à l’apprentissage, quelle serait-elle et pourquoi ?</w:t>
      </w:r>
    </w:p>
    <w:p w14:paraId="7D8D9C72" w14:textId="77777777" w:rsidR="00955D8C" w:rsidRPr="009824DE" w:rsidRDefault="00955D8C" w:rsidP="00955D8C">
      <w:pPr>
        <w:pStyle w:val="Titre2"/>
        <w:numPr>
          <w:ilvl w:val="0"/>
          <w:numId w:val="17"/>
        </w:numPr>
        <w:tabs>
          <w:tab w:val="num" w:pos="1440"/>
        </w:tabs>
        <w:ind w:left="1440"/>
        <w:rPr>
          <w:rFonts w:ascii="Calibri" w:hAnsi="Calibri" w:cs="Calibri"/>
          <w:color w:val="auto"/>
          <w:sz w:val="20"/>
          <w:szCs w:val="20"/>
          <w:highlight w:val="cyan"/>
          <w:lang w:val="fr-CA"/>
        </w:rPr>
      </w:pPr>
      <w:r w:rsidRPr="009824DE">
        <w:rPr>
          <w:rFonts w:ascii="Calibri" w:hAnsi="Calibri" w:cs="Calibri"/>
          <w:color w:val="auto"/>
          <w:sz w:val="20"/>
          <w:szCs w:val="20"/>
          <w:highlight w:val="cyan"/>
          <w:lang w:val="fr-CA"/>
        </w:rPr>
        <w:t>Étude sur l’environnement langagier et l’engagement des enfants (2025)</w:t>
      </w:r>
    </w:p>
    <w:p w14:paraId="3CB7BF72" w14:textId="77777777" w:rsidR="00955D8C" w:rsidRPr="006E597C" w:rsidRDefault="00955D8C" w:rsidP="00955D8C">
      <w:pPr>
        <w:spacing w:after="0"/>
        <w:rPr>
          <w:sz w:val="20"/>
          <w:szCs w:val="20"/>
          <w:lang w:val="fr-CA"/>
        </w:rPr>
      </w:pPr>
    </w:p>
    <w:p w14:paraId="70383FF8" w14:textId="77777777" w:rsidR="00955D8C" w:rsidRPr="006E597C" w:rsidRDefault="00955D8C" w:rsidP="00955D8C">
      <w:pPr>
        <w:spacing w:after="0"/>
        <w:rPr>
          <w:rFonts w:ascii="Calibri" w:hAnsi="Calibri" w:cs="Calibri"/>
          <w:sz w:val="20"/>
          <w:szCs w:val="20"/>
          <w:lang w:val="fr-CA"/>
        </w:rPr>
      </w:pPr>
      <w:r w:rsidRPr="006E597C">
        <w:rPr>
          <w:rFonts w:ascii="Calibri" w:hAnsi="Calibri" w:cs="Calibri"/>
          <w:sz w:val="20"/>
          <w:szCs w:val="20"/>
          <w:lang w:val="fr-CA"/>
        </w:rPr>
        <w:t xml:space="preserve">Référence : Revue Didactique (2025). La qualité de l’environnement langagier et l’engagement des enfants au préscolaire. </w:t>
      </w:r>
      <w:r>
        <w:fldChar w:fldCharType="begin"/>
      </w:r>
      <w:r w:rsidRPr="00B75DBB">
        <w:rPr>
          <w:lang w:val="fr-CA"/>
        </w:rPr>
        <w:instrText>HYPERLINK "https://www.erudit.org/fr/revues/didactique/2025-v6-n2-didactique010049/1118060ar.pdf"</w:instrText>
      </w:r>
      <w:r>
        <w:fldChar w:fldCharType="separate"/>
      </w:r>
      <w:r w:rsidRPr="006E597C">
        <w:rPr>
          <w:rStyle w:val="Lienhypertexte"/>
          <w:rFonts w:ascii="Calibri" w:hAnsi="Calibri" w:cs="Calibri"/>
          <w:sz w:val="20"/>
          <w:szCs w:val="20"/>
          <w:lang w:val="fr-CA"/>
        </w:rPr>
        <w:t>Disponible en ligne</w:t>
      </w:r>
      <w:r>
        <w:fldChar w:fldCharType="end"/>
      </w:r>
    </w:p>
    <w:p w14:paraId="38FAF8D7" w14:textId="77777777" w:rsidR="00955D8C" w:rsidRPr="006E597C" w:rsidRDefault="00D3637A" w:rsidP="00955D8C">
      <w:pPr>
        <w:spacing w:after="0"/>
        <w:rPr>
          <w:rFonts w:ascii="Calibri" w:hAnsi="Calibri" w:cs="Calibri"/>
          <w:b/>
          <w:bCs/>
          <w:sz w:val="20"/>
          <w:szCs w:val="20"/>
          <w:lang w:val="fr-CA"/>
        </w:rPr>
      </w:pPr>
      <w:r>
        <w:rPr>
          <w:rFonts w:ascii="Calibri" w:hAnsi="Calibri" w:cs="Calibri"/>
          <w:lang w:val="fr-CA"/>
        </w:rPr>
        <w:pict w14:anchorId="24E966D9">
          <v:rect id="_x0000_i1029" style="width:0;height:1.5pt" o:hralign="center" o:hrstd="t" o:hr="t" fillcolor="#a0a0a0" stroked="f"/>
        </w:pict>
      </w:r>
    </w:p>
    <w:p w14:paraId="0F2931BE" w14:textId="77777777" w:rsidR="00955D8C" w:rsidRPr="006E597C" w:rsidRDefault="00955D8C" w:rsidP="00955D8C">
      <w:pPr>
        <w:spacing w:after="0"/>
        <w:rPr>
          <w:rFonts w:ascii="Calibri" w:hAnsi="Calibri" w:cs="Calibri"/>
          <w:b/>
          <w:bCs/>
          <w:sz w:val="20"/>
          <w:szCs w:val="20"/>
          <w:lang w:val="fr-CA"/>
        </w:rPr>
      </w:pPr>
      <w:r w:rsidRPr="006E597C">
        <w:rPr>
          <w:rFonts w:ascii="Calibri" w:hAnsi="Calibri" w:cs="Calibri"/>
          <w:b/>
          <w:bCs/>
          <w:sz w:val="20"/>
          <w:szCs w:val="20"/>
          <w:lang w:val="fr-CA"/>
        </w:rPr>
        <w:t xml:space="preserve">Choisir une question : </w:t>
      </w:r>
    </w:p>
    <w:p w14:paraId="3A65ED23" w14:textId="77777777" w:rsidR="00955D8C" w:rsidRPr="006E597C" w:rsidRDefault="00D3637A" w:rsidP="00955D8C">
      <w:pPr>
        <w:spacing w:after="0"/>
        <w:rPr>
          <w:sz w:val="20"/>
          <w:szCs w:val="20"/>
          <w:lang w:val="fr-CA"/>
        </w:rPr>
      </w:pPr>
      <w:r>
        <w:rPr>
          <w:rFonts w:ascii="Calibri" w:hAnsi="Calibri" w:cs="Calibri"/>
          <w:lang w:val="fr-CA"/>
        </w:rPr>
        <w:pict w14:anchorId="291B5BE4">
          <v:rect id="_x0000_i1030" style="width:0;height:1.5pt" o:hralign="center" o:hrstd="t" o:hr="t" fillcolor="#a0a0a0" stroked="f"/>
        </w:pict>
      </w:r>
    </w:p>
    <w:p w14:paraId="73472A82" w14:textId="77777777" w:rsidR="00955D8C" w:rsidRPr="006E597C" w:rsidRDefault="00955D8C" w:rsidP="00955D8C">
      <w:pPr>
        <w:pStyle w:val="Listepuces"/>
        <w:numPr>
          <w:ilvl w:val="0"/>
          <w:numId w:val="18"/>
        </w:numPr>
        <w:rPr>
          <w:rFonts w:ascii="Calibri" w:hAnsi="Calibri" w:cs="Calibri"/>
          <w:sz w:val="20"/>
          <w:szCs w:val="20"/>
          <w:lang w:val="fr-CA"/>
        </w:rPr>
      </w:pPr>
      <w:r w:rsidRPr="006E597C">
        <w:rPr>
          <w:rFonts w:ascii="Calibri" w:hAnsi="Calibri" w:cs="Calibri"/>
          <w:sz w:val="20"/>
          <w:szCs w:val="20"/>
          <w:lang w:val="fr-CA"/>
        </w:rPr>
        <w:t>En quoi l’environnement langagier d’une classe influence-t-il l’engagement et le développement global des enfants ?</w:t>
      </w:r>
    </w:p>
    <w:p w14:paraId="0C36B26B" w14:textId="77777777" w:rsidR="00955D8C" w:rsidRPr="006E597C" w:rsidRDefault="00955D8C" w:rsidP="00955D8C">
      <w:pPr>
        <w:pStyle w:val="Listepuces"/>
        <w:numPr>
          <w:ilvl w:val="0"/>
          <w:numId w:val="18"/>
        </w:numPr>
        <w:rPr>
          <w:rFonts w:ascii="Calibri" w:hAnsi="Calibri" w:cs="Calibri"/>
          <w:sz w:val="20"/>
          <w:szCs w:val="20"/>
          <w:lang w:val="fr-CA"/>
        </w:rPr>
      </w:pPr>
      <w:r w:rsidRPr="006E597C">
        <w:rPr>
          <w:rFonts w:ascii="Calibri" w:hAnsi="Calibri" w:cs="Calibri"/>
          <w:sz w:val="20"/>
          <w:szCs w:val="20"/>
          <w:lang w:val="fr-CA"/>
        </w:rPr>
        <w:t>Comment un enseignant peut-il créer un climat de langage riche et stimulant, même avec un groupe hétérogène ?</w:t>
      </w:r>
    </w:p>
    <w:p w14:paraId="296769A5" w14:textId="77777777" w:rsidR="00955D8C" w:rsidRPr="006E597C" w:rsidRDefault="00955D8C" w:rsidP="00955D8C">
      <w:pPr>
        <w:pStyle w:val="Listepuces"/>
        <w:numPr>
          <w:ilvl w:val="0"/>
          <w:numId w:val="18"/>
        </w:numPr>
        <w:rPr>
          <w:rFonts w:ascii="Calibri" w:hAnsi="Calibri" w:cs="Calibri"/>
          <w:sz w:val="20"/>
          <w:szCs w:val="20"/>
          <w:lang w:val="fr-CA"/>
        </w:rPr>
      </w:pPr>
      <w:r w:rsidRPr="006E597C">
        <w:rPr>
          <w:rFonts w:ascii="Calibri" w:hAnsi="Calibri" w:cs="Calibri"/>
          <w:sz w:val="20"/>
          <w:szCs w:val="20"/>
          <w:lang w:val="fr-CA"/>
        </w:rPr>
        <w:t>Quelles activités concrètes favoriseriez-vous pour soutenir le langage oral au quotidien au préscolaire ?</w:t>
      </w:r>
    </w:p>
    <w:p w14:paraId="7F4CB04F" w14:textId="77777777" w:rsidR="00955D8C" w:rsidRPr="009824DE" w:rsidRDefault="00955D8C" w:rsidP="00955D8C">
      <w:pPr>
        <w:pStyle w:val="Titre2"/>
        <w:numPr>
          <w:ilvl w:val="0"/>
          <w:numId w:val="17"/>
        </w:numPr>
        <w:tabs>
          <w:tab w:val="num" w:pos="1440"/>
        </w:tabs>
        <w:ind w:left="1440"/>
        <w:rPr>
          <w:rFonts w:ascii="Calibri" w:hAnsi="Calibri" w:cs="Calibri"/>
          <w:color w:val="auto"/>
          <w:sz w:val="20"/>
          <w:szCs w:val="20"/>
          <w:highlight w:val="cyan"/>
          <w:lang w:val="fr-CA"/>
        </w:rPr>
      </w:pPr>
      <w:r w:rsidRPr="009824DE">
        <w:rPr>
          <w:rFonts w:ascii="Calibri" w:hAnsi="Calibri" w:cs="Calibri"/>
          <w:color w:val="auto"/>
          <w:sz w:val="20"/>
          <w:szCs w:val="20"/>
          <w:highlight w:val="cyan"/>
          <w:lang w:val="fr-CA"/>
        </w:rPr>
        <w:t>Bilan de la mise en œuvre de la maternelle 4 ans à temps plein (2023–2024)</w:t>
      </w:r>
    </w:p>
    <w:p w14:paraId="3C14D0F1" w14:textId="77777777" w:rsidR="00955D8C" w:rsidRDefault="00955D8C" w:rsidP="00955D8C">
      <w:pPr>
        <w:pStyle w:val="Titre2"/>
        <w:rPr>
          <w:rFonts w:ascii="Calibri" w:hAnsi="Calibri" w:cs="Calibri"/>
          <w:b w:val="0"/>
          <w:bCs w:val="0"/>
          <w:color w:val="auto"/>
          <w:sz w:val="20"/>
          <w:szCs w:val="20"/>
          <w:lang w:val="fr-CA"/>
        </w:rPr>
      </w:pPr>
      <w:r w:rsidRPr="006E597C">
        <w:rPr>
          <w:rFonts w:ascii="Calibri" w:hAnsi="Calibri" w:cs="Calibri"/>
          <w:b w:val="0"/>
          <w:bCs w:val="0"/>
          <w:color w:val="auto"/>
          <w:sz w:val="20"/>
          <w:szCs w:val="20"/>
          <w:lang w:val="fr-CA"/>
        </w:rPr>
        <w:t xml:space="preserve">Référence : </w:t>
      </w:r>
      <w:proofErr w:type="gramStart"/>
      <w:r w:rsidRPr="006E597C">
        <w:rPr>
          <w:rFonts w:ascii="Calibri" w:hAnsi="Calibri" w:cs="Calibri"/>
          <w:b w:val="0"/>
          <w:bCs w:val="0"/>
          <w:color w:val="auto"/>
          <w:sz w:val="20"/>
          <w:szCs w:val="20"/>
          <w:lang w:val="fr-CA"/>
        </w:rPr>
        <w:t>Ministère de l’Éducation</w:t>
      </w:r>
      <w:proofErr w:type="gramEnd"/>
      <w:r w:rsidRPr="006E597C">
        <w:rPr>
          <w:rFonts w:ascii="Calibri" w:hAnsi="Calibri" w:cs="Calibri"/>
          <w:b w:val="0"/>
          <w:bCs w:val="0"/>
          <w:color w:val="auto"/>
          <w:sz w:val="20"/>
          <w:szCs w:val="20"/>
          <w:lang w:val="fr-CA"/>
        </w:rPr>
        <w:t xml:space="preserve"> (2024). Bilan de la maternelle 4 ans à temps plein 2023–2024. </w:t>
      </w:r>
      <w:r>
        <w:fldChar w:fldCharType="begin"/>
      </w:r>
      <w:r w:rsidRPr="00B75DBB">
        <w:rPr>
          <w:lang w:val="fr-CA"/>
        </w:rPr>
        <w:instrText>HYPERLINK "https://cdn-contenu.quebec.ca/cdn-contenu/education/pfeq/prescolaire/Bilan-maternelle-4-ans-2023-2024.pdf"</w:instrText>
      </w:r>
      <w:r>
        <w:fldChar w:fldCharType="separate"/>
      </w:r>
      <w:r w:rsidRPr="006E597C">
        <w:rPr>
          <w:rStyle w:val="Lienhypertexte"/>
          <w:rFonts w:ascii="Calibri" w:hAnsi="Calibri" w:cs="Calibri"/>
          <w:b w:val="0"/>
          <w:bCs w:val="0"/>
          <w:sz w:val="20"/>
          <w:szCs w:val="20"/>
          <w:lang w:val="fr-CA"/>
        </w:rPr>
        <w:t>Disponible en ligne</w:t>
      </w:r>
      <w:r>
        <w:fldChar w:fldCharType="end"/>
      </w:r>
      <w:r w:rsidRPr="006E597C">
        <w:rPr>
          <w:rFonts w:ascii="Calibri" w:hAnsi="Calibri" w:cs="Calibri"/>
          <w:b w:val="0"/>
          <w:bCs w:val="0"/>
          <w:color w:val="auto"/>
          <w:sz w:val="20"/>
          <w:szCs w:val="20"/>
          <w:lang w:val="fr-CA"/>
        </w:rPr>
        <w:t xml:space="preserve"> </w:t>
      </w:r>
    </w:p>
    <w:p w14:paraId="05A08C57" w14:textId="77777777" w:rsidR="00955D8C" w:rsidRPr="00250032" w:rsidRDefault="00D3637A" w:rsidP="00955D8C">
      <w:pPr>
        <w:spacing w:after="0"/>
        <w:rPr>
          <w:lang w:val="fr-CA"/>
        </w:rPr>
      </w:pPr>
      <w:r>
        <w:rPr>
          <w:rFonts w:ascii="Calibri" w:hAnsi="Calibri" w:cs="Calibri"/>
          <w:lang w:val="fr-CA"/>
        </w:rPr>
        <w:pict w14:anchorId="19A0F121">
          <v:rect id="_x0000_i1031" style="width:0;height:1.5pt" o:hralign="center" o:hrstd="t" o:hr="t" fillcolor="#a0a0a0" stroked="f"/>
        </w:pict>
      </w:r>
    </w:p>
    <w:p w14:paraId="7B349076" w14:textId="77777777" w:rsidR="00955D8C" w:rsidRPr="006E597C" w:rsidRDefault="00955D8C" w:rsidP="00955D8C">
      <w:pPr>
        <w:pStyle w:val="Titre3"/>
        <w:rPr>
          <w:rFonts w:ascii="Calibri" w:hAnsi="Calibri" w:cs="Calibri"/>
          <w:color w:val="auto"/>
          <w:sz w:val="20"/>
          <w:szCs w:val="20"/>
        </w:rPr>
      </w:pPr>
      <w:proofErr w:type="spellStart"/>
      <w:r w:rsidRPr="006E597C">
        <w:rPr>
          <w:rFonts w:ascii="Calibri" w:hAnsi="Calibri" w:cs="Calibri"/>
          <w:color w:val="auto"/>
          <w:sz w:val="20"/>
          <w:szCs w:val="20"/>
        </w:rPr>
        <w:t>Choisir</w:t>
      </w:r>
      <w:proofErr w:type="spellEnd"/>
      <w:r w:rsidRPr="006E597C">
        <w:rPr>
          <w:rFonts w:ascii="Calibri" w:hAnsi="Calibri" w:cs="Calibri"/>
          <w:color w:val="auto"/>
          <w:sz w:val="20"/>
          <w:szCs w:val="20"/>
        </w:rPr>
        <w:t xml:space="preserve"> </w:t>
      </w:r>
      <w:proofErr w:type="spellStart"/>
      <w:r w:rsidRPr="006E597C">
        <w:rPr>
          <w:rFonts w:ascii="Calibri" w:hAnsi="Calibri" w:cs="Calibri"/>
          <w:color w:val="auto"/>
          <w:sz w:val="20"/>
          <w:szCs w:val="20"/>
        </w:rPr>
        <w:t>une</w:t>
      </w:r>
      <w:proofErr w:type="spellEnd"/>
      <w:r w:rsidRPr="006E597C">
        <w:rPr>
          <w:rFonts w:ascii="Calibri" w:hAnsi="Calibri" w:cs="Calibri"/>
          <w:color w:val="auto"/>
          <w:sz w:val="20"/>
          <w:szCs w:val="20"/>
        </w:rPr>
        <w:t xml:space="preserve"> question: </w:t>
      </w:r>
    </w:p>
    <w:p w14:paraId="2A96FB2D" w14:textId="77777777" w:rsidR="00955D8C" w:rsidRPr="006E597C" w:rsidRDefault="00D3637A" w:rsidP="00955D8C">
      <w:pPr>
        <w:spacing w:after="0"/>
        <w:rPr>
          <w:sz w:val="20"/>
          <w:szCs w:val="20"/>
        </w:rPr>
      </w:pPr>
      <w:r>
        <w:rPr>
          <w:rFonts w:ascii="Calibri" w:hAnsi="Calibri" w:cs="Calibri"/>
          <w:lang w:val="fr-CA"/>
        </w:rPr>
        <w:pict w14:anchorId="4E4F3469">
          <v:rect id="_x0000_i1032" style="width:0;height:1.5pt" o:hralign="center" o:hrstd="t" o:hr="t" fillcolor="#a0a0a0" stroked="f"/>
        </w:pict>
      </w:r>
    </w:p>
    <w:p w14:paraId="7D2EAE02" w14:textId="77777777" w:rsidR="00955D8C" w:rsidRPr="006E597C" w:rsidRDefault="00955D8C" w:rsidP="00955D8C">
      <w:pPr>
        <w:pStyle w:val="Listepuces"/>
        <w:spacing w:after="0"/>
        <w:rPr>
          <w:rFonts w:ascii="Calibri" w:hAnsi="Calibri" w:cs="Calibri"/>
          <w:sz w:val="20"/>
          <w:szCs w:val="20"/>
          <w:lang w:val="fr-CA"/>
        </w:rPr>
      </w:pPr>
      <w:r w:rsidRPr="006E597C">
        <w:rPr>
          <w:rFonts w:ascii="Calibri" w:hAnsi="Calibri" w:cs="Calibri"/>
          <w:sz w:val="20"/>
          <w:szCs w:val="20"/>
          <w:lang w:val="fr-CA"/>
        </w:rPr>
        <w:t>Quels sont les avantages et défis d’un déploiement massif de la maternelle 4 ans au Québec ?</w:t>
      </w:r>
    </w:p>
    <w:p w14:paraId="02D67991" w14:textId="77777777" w:rsidR="00955D8C" w:rsidRPr="006E597C" w:rsidRDefault="00955D8C" w:rsidP="00955D8C">
      <w:pPr>
        <w:pStyle w:val="Listepuces"/>
        <w:rPr>
          <w:rFonts w:ascii="Calibri" w:hAnsi="Calibri" w:cs="Calibri"/>
          <w:sz w:val="20"/>
          <w:szCs w:val="20"/>
          <w:lang w:val="fr-CA"/>
        </w:rPr>
      </w:pPr>
      <w:r w:rsidRPr="006E597C">
        <w:rPr>
          <w:rFonts w:ascii="Calibri" w:hAnsi="Calibri" w:cs="Calibri"/>
          <w:sz w:val="20"/>
          <w:szCs w:val="20"/>
          <w:lang w:val="fr-CA"/>
        </w:rPr>
        <w:t>Comment concilier accessibilité accrue et qualité éducative dans un contexte de croissance rapide des services ?</w:t>
      </w:r>
    </w:p>
    <w:p w14:paraId="79026672" w14:textId="77777777" w:rsidR="00955D8C" w:rsidRDefault="00955D8C" w:rsidP="00955D8C">
      <w:pPr>
        <w:pStyle w:val="Listepuces"/>
        <w:spacing w:after="0"/>
        <w:rPr>
          <w:rFonts w:ascii="Calibri" w:hAnsi="Calibri" w:cs="Calibri"/>
          <w:sz w:val="20"/>
          <w:szCs w:val="20"/>
          <w:lang w:val="fr-CA"/>
        </w:rPr>
      </w:pPr>
      <w:r w:rsidRPr="006E597C">
        <w:rPr>
          <w:rFonts w:ascii="Calibri" w:hAnsi="Calibri" w:cs="Calibri"/>
          <w:sz w:val="20"/>
          <w:szCs w:val="20"/>
          <w:lang w:val="fr-CA"/>
        </w:rPr>
        <w:t>D’après vous, comment les familles et les milieux communautaires devraient-ils être impliqués dans cette expansion pour soutenir la réussite éducative des enfants ?</w:t>
      </w:r>
    </w:p>
    <w:p w14:paraId="6C211B26" w14:textId="77777777" w:rsidR="00955D8C" w:rsidRPr="006E597C" w:rsidRDefault="00955D8C" w:rsidP="00955D8C">
      <w:pPr>
        <w:pStyle w:val="Listepuces"/>
        <w:numPr>
          <w:ilvl w:val="0"/>
          <w:numId w:val="0"/>
        </w:numPr>
        <w:spacing w:after="0"/>
        <w:ind w:left="360" w:hanging="360"/>
        <w:rPr>
          <w:rFonts w:ascii="Calibri" w:hAnsi="Calibri" w:cs="Calibri"/>
          <w:sz w:val="20"/>
          <w:szCs w:val="20"/>
          <w:lang w:val="fr-CA"/>
        </w:rPr>
      </w:pPr>
    </w:p>
    <w:p w14:paraId="4D1B7BC3" w14:textId="77777777" w:rsidR="00955D8C" w:rsidRPr="001A3607" w:rsidRDefault="00955D8C" w:rsidP="00955D8C">
      <w:pPr>
        <w:pStyle w:val="Titre1"/>
        <w:shd w:val="clear" w:color="auto" w:fill="DBE5F1" w:themeFill="accent1" w:themeFillTint="33"/>
        <w:rPr>
          <w:rFonts w:ascii="Calibri" w:hAnsi="Calibri" w:cs="Calibri"/>
          <w:sz w:val="22"/>
          <w:szCs w:val="22"/>
          <w:lang w:val="fr-CA"/>
        </w:rPr>
      </w:pPr>
      <w:r w:rsidRPr="001A3607">
        <w:rPr>
          <w:rFonts w:ascii="Calibri" w:hAnsi="Calibri" w:cs="Calibri"/>
          <w:color w:val="auto"/>
          <w:sz w:val="22"/>
          <w:szCs w:val="22"/>
          <w:shd w:val="clear" w:color="auto" w:fill="DBE5F1" w:themeFill="accent1" w:themeFillTint="33"/>
          <w:lang w:val="fr-CA"/>
        </w:rPr>
        <w:lastRenderedPageBreak/>
        <w:t xml:space="preserve">Partie </w:t>
      </w:r>
      <w:r>
        <w:rPr>
          <w:rFonts w:ascii="Calibri" w:hAnsi="Calibri" w:cs="Calibri"/>
          <w:color w:val="auto"/>
          <w:sz w:val="22"/>
          <w:szCs w:val="22"/>
          <w:shd w:val="clear" w:color="auto" w:fill="DBE5F1" w:themeFill="accent1" w:themeFillTint="33"/>
          <w:lang w:val="fr-CA"/>
        </w:rPr>
        <w:t>1</w:t>
      </w:r>
      <w:r w:rsidRPr="001A3607">
        <w:rPr>
          <w:rFonts w:ascii="Calibri" w:hAnsi="Calibri" w:cs="Calibri"/>
          <w:color w:val="auto"/>
          <w:sz w:val="22"/>
          <w:szCs w:val="22"/>
          <w:shd w:val="clear" w:color="auto" w:fill="DBE5F1" w:themeFill="accent1" w:themeFillTint="33"/>
          <w:lang w:val="fr-CA"/>
        </w:rPr>
        <w:t xml:space="preserve"> – </w:t>
      </w:r>
      <w:r w:rsidRPr="009824DE">
        <w:rPr>
          <w:rFonts w:ascii="Calibri" w:hAnsi="Calibri" w:cs="Calibri"/>
          <w:color w:val="auto"/>
          <w:sz w:val="22"/>
          <w:szCs w:val="22"/>
          <w:highlight w:val="cyan"/>
          <w:shd w:val="clear" w:color="auto" w:fill="DBE5F1" w:themeFill="accent1" w:themeFillTint="33"/>
          <w:lang w:val="fr-CA"/>
        </w:rPr>
        <w:t>Thème 2</w:t>
      </w:r>
      <w:r w:rsidRPr="001A3607">
        <w:rPr>
          <w:rFonts w:ascii="Calibri" w:hAnsi="Calibri" w:cs="Calibri"/>
          <w:color w:val="auto"/>
          <w:sz w:val="22"/>
          <w:szCs w:val="22"/>
          <w:shd w:val="clear" w:color="auto" w:fill="DBE5F1" w:themeFill="accent1" w:themeFillTint="33"/>
          <w:lang w:val="fr-CA"/>
        </w:rPr>
        <w:t xml:space="preserve"> - « L’inclusion scolaire : un droit, un défi, une richesse »</w:t>
      </w:r>
    </w:p>
    <w:p w14:paraId="3267C487" w14:textId="77777777" w:rsidR="00955D8C" w:rsidRPr="001A3607" w:rsidRDefault="00955D8C" w:rsidP="00955D8C">
      <w:pPr>
        <w:pStyle w:val="Listepuces"/>
        <w:numPr>
          <w:ilvl w:val="0"/>
          <w:numId w:val="0"/>
        </w:numPr>
        <w:spacing w:after="0"/>
        <w:rPr>
          <w:rFonts w:ascii="Calibri" w:hAnsi="Calibri" w:cs="Calibri"/>
          <w:lang w:val="fr-CA"/>
        </w:rPr>
      </w:pPr>
    </w:p>
    <w:p w14:paraId="51EB3CF8" w14:textId="77777777" w:rsidR="00955D8C" w:rsidRPr="001A3607" w:rsidRDefault="00955D8C" w:rsidP="00955D8C">
      <w:pPr>
        <w:pStyle w:val="Listepuces"/>
        <w:spacing w:after="0"/>
        <w:rPr>
          <w:rFonts w:ascii="Calibri" w:hAnsi="Calibri" w:cs="Calibri"/>
          <w:b/>
          <w:bCs/>
          <w:lang w:val="fr-CA"/>
        </w:rPr>
      </w:pPr>
      <w:r w:rsidRPr="001A3607">
        <w:rPr>
          <w:rFonts w:ascii="Calibri" w:hAnsi="Calibri" w:cs="Calibri"/>
          <w:b/>
          <w:bCs/>
          <w:lang w:val="fr-CA"/>
        </w:rPr>
        <w:t xml:space="preserve">Résumé de la vidéo : </w:t>
      </w:r>
      <w:r>
        <w:fldChar w:fldCharType="begin"/>
      </w:r>
      <w:r w:rsidRPr="00B75DBB">
        <w:rPr>
          <w:lang w:val="fr-CA"/>
        </w:rPr>
        <w:instrText>HYPERLINK "https://www.bing.com/videos/riverview/relatedvideo?&amp;q=diff%c3%a9rence+entre+inclusion+et+int%c3%a9gration+%c3%a0+l%27%c3%a9cole+au+Qu%c3%a9bec&amp;&amp;mid=BD39CE25469CB7E93476BD39CE25469CB7E93476&amp;&amp;FORM=VRDGAR"</w:instrText>
      </w:r>
      <w:r>
        <w:fldChar w:fldCharType="separate"/>
      </w:r>
      <w:r w:rsidRPr="001A3607">
        <w:rPr>
          <w:rStyle w:val="Lienhypertexte"/>
          <w:rFonts w:ascii="Calibri" w:hAnsi="Calibri" w:cs="Calibri"/>
          <w:b/>
          <w:bCs/>
          <w:i/>
          <w:iCs/>
          <w:lang w:val="fr-CA"/>
        </w:rPr>
        <w:t>Inclusion et éducation : Tous, sans exception</w:t>
      </w:r>
      <w:r>
        <w:fldChar w:fldCharType="end"/>
      </w:r>
    </w:p>
    <w:p w14:paraId="488ECC56" w14:textId="77777777" w:rsidR="00955D8C" w:rsidRPr="001A3607" w:rsidRDefault="00955D8C" w:rsidP="00955D8C">
      <w:pPr>
        <w:pStyle w:val="Listepuces"/>
        <w:numPr>
          <w:ilvl w:val="0"/>
          <w:numId w:val="0"/>
        </w:numPr>
        <w:spacing w:after="0"/>
        <w:ind w:left="360"/>
        <w:rPr>
          <w:rFonts w:ascii="Calibri" w:hAnsi="Calibri" w:cs="Calibri"/>
          <w:b/>
          <w:bCs/>
          <w:lang w:val="fr-CA"/>
        </w:rPr>
      </w:pPr>
    </w:p>
    <w:p w14:paraId="2941DBB5" w14:textId="77777777" w:rsidR="00955D8C" w:rsidRPr="001A3607" w:rsidRDefault="00955D8C" w:rsidP="00955D8C">
      <w:pPr>
        <w:pStyle w:val="Listepuces"/>
        <w:numPr>
          <w:ilvl w:val="0"/>
          <w:numId w:val="0"/>
        </w:numPr>
        <w:jc w:val="both"/>
        <w:rPr>
          <w:rFonts w:ascii="Calibri" w:hAnsi="Calibri" w:cs="Calibri"/>
          <w:lang w:val="fr-CA"/>
        </w:rPr>
      </w:pPr>
      <w:r w:rsidRPr="001A3607">
        <w:rPr>
          <w:rFonts w:ascii="Calibri" w:hAnsi="Calibri" w:cs="Calibri"/>
          <w:lang w:val="fr-CA"/>
        </w:rPr>
        <w:t xml:space="preserve">La vidéo met en lumière le principe fondamental de l’éducation inclusive : chaque enfant, peu importe ses différences, a droit à une éducation de qualité. Elle rappelle que l’inclusion ne signifie pas seulement accueillir des élèves ayant des besoins particuliers, mais créer un environnement où </w:t>
      </w:r>
      <w:r w:rsidRPr="001A3607">
        <w:rPr>
          <w:rFonts w:ascii="Calibri" w:hAnsi="Calibri" w:cs="Calibri"/>
          <w:b/>
          <w:bCs/>
          <w:lang w:val="fr-CA"/>
        </w:rPr>
        <w:t>tous les enfants</w:t>
      </w:r>
      <w:r w:rsidRPr="001A3607">
        <w:rPr>
          <w:rFonts w:ascii="Calibri" w:hAnsi="Calibri" w:cs="Calibri"/>
          <w:lang w:val="fr-CA"/>
        </w:rPr>
        <w:t xml:space="preserve"> peuvent apprendre ensemble, participer pleinement et développer leur potentiel.</w:t>
      </w:r>
    </w:p>
    <w:p w14:paraId="5E9667C6" w14:textId="77777777" w:rsidR="00955D8C" w:rsidRPr="001A3607" w:rsidRDefault="00955D8C" w:rsidP="00955D8C">
      <w:pPr>
        <w:pStyle w:val="Listepuces"/>
        <w:numPr>
          <w:ilvl w:val="0"/>
          <w:numId w:val="0"/>
        </w:numPr>
        <w:ind w:left="360"/>
        <w:rPr>
          <w:rFonts w:ascii="Calibri" w:hAnsi="Calibri" w:cs="Calibri"/>
          <w:lang w:val="fr-CA"/>
        </w:rPr>
      </w:pPr>
    </w:p>
    <w:p w14:paraId="4B17F989" w14:textId="77777777" w:rsidR="00955D8C" w:rsidRPr="001A3607" w:rsidRDefault="00955D8C" w:rsidP="00955D8C">
      <w:pPr>
        <w:pStyle w:val="Listepuces"/>
        <w:rPr>
          <w:rFonts w:ascii="Calibri" w:hAnsi="Calibri" w:cs="Calibri"/>
          <w:lang w:val="fr-CA"/>
        </w:rPr>
      </w:pPr>
      <w:r w:rsidRPr="001A3607">
        <w:rPr>
          <w:rFonts w:ascii="Calibri" w:hAnsi="Calibri" w:cs="Calibri"/>
          <w:lang w:val="fr-CA"/>
        </w:rPr>
        <w:t>On y souligne :</w:t>
      </w:r>
    </w:p>
    <w:p w14:paraId="71CCD81B" w14:textId="77777777" w:rsidR="00955D8C" w:rsidRPr="001A3607" w:rsidRDefault="00955D8C" w:rsidP="00955D8C">
      <w:pPr>
        <w:pStyle w:val="Listepuces"/>
        <w:numPr>
          <w:ilvl w:val="0"/>
          <w:numId w:val="15"/>
        </w:numPr>
        <w:rPr>
          <w:rFonts w:ascii="Calibri" w:hAnsi="Calibri" w:cs="Calibri"/>
          <w:lang w:val="fr-CA"/>
        </w:rPr>
      </w:pPr>
      <w:r w:rsidRPr="001A3607">
        <w:rPr>
          <w:rFonts w:ascii="Calibri" w:hAnsi="Calibri" w:cs="Calibri"/>
          <w:lang w:val="fr-CA"/>
        </w:rPr>
        <w:t xml:space="preserve">L’importance de </w:t>
      </w:r>
      <w:r w:rsidRPr="001A3607">
        <w:rPr>
          <w:rFonts w:ascii="Calibri" w:hAnsi="Calibri" w:cs="Calibri"/>
          <w:b/>
          <w:bCs/>
          <w:lang w:val="fr-CA"/>
        </w:rPr>
        <w:t>changer le regard</w:t>
      </w:r>
      <w:r w:rsidRPr="001A3607">
        <w:rPr>
          <w:rFonts w:ascii="Calibri" w:hAnsi="Calibri" w:cs="Calibri"/>
          <w:lang w:val="fr-CA"/>
        </w:rPr>
        <w:t xml:space="preserve"> porté sur la différence ;</w:t>
      </w:r>
    </w:p>
    <w:p w14:paraId="5A8B6DC2" w14:textId="77777777" w:rsidR="00955D8C" w:rsidRPr="001A3607" w:rsidRDefault="00955D8C" w:rsidP="00955D8C">
      <w:pPr>
        <w:pStyle w:val="Listepuces"/>
        <w:numPr>
          <w:ilvl w:val="0"/>
          <w:numId w:val="15"/>
        </w:numPr>
        <w:rPr>
          <w:rFonts w:ascii="Calibri" w:hAnsi="Calibri" w:cs="Calibri"/>
          <w:lang w:val="fr-CA"/>
        </w:rPr>
      </w:pPr>
      <w:r w:rsidRPr="001A3607">
        <w:rPr>
          <w:rFonts w:ascii="Calibri" w:hAnsi="Calibri" w:cs="Calibri"/>
          <w:lang w:val="fr-CA"/>
        </w:rPr>
        <w:t xml:space="preserve">Le rôle central des </w:t>
      </w:r>
      <w:r w:rsidRPr="001A3607">
        <w:rPr>
          <w:rFonts w:ascii="Calibri" w:hAnsi="Calibri" w:cs="Calibri"/>
          <w:b/>
          <w:bCs/>
          <w:lang w:val="fr-CA"/>
        </w:rPr>
        <w:t>enseignants et des écoles</w:t>
      </w:r>
      <w:r w:rsidRPr="001A3607">
        <w:rPr>
          <w:rFonts w:ascii="Calibri" w:hAnsi="Calibri" w:cs="Calibri"/>
          <w:lang w:val="fr-CA"/>
        </w:rPr>
        <w:t xml:space="preserve"> dans l’adaptation des pratiques pédagogiques ;</w:t>
      </w:r>
    </w:p>
    <w:p w14:paraId="31FE7F53" w14:textId="77777777" w:rsidR="00955D8C" w:rsidRPr="001A3607" w:rsidRDefault="00955D8C" w:rsidP="00955D8C">
      <w:pPr>
        <w:pStyle w:val="Listepuces"/>
        <w:numPr>
          <w:ilvl w:val="0"/>
          <w:numId w:val="15"/>
        </w:numPr>
        <w:rPr>
          <w:rFonts w:ascii="Calibri" w:hAnsi="Calibri" w:cs="Calibri"/>
          <w:lang w:val="fr-CA"/>
        </w:rPr>
      </w:pPr>
      <w:r w:rsidRPr="001A3607">
        <w:rPr>
          <w:rFonts w:ascii="Calibri" w:hAnsi="Calibri" w:cs="Calibri"/>
          <w:lang w:val="fr-CA"/>
        </w:rPr>
        <w:t xml:space="preserve">Les </w:t>
      </w:r>
      <w:r w:rsidRPr="001A3607">
        <w:rPr>
          <w:rFonts w:ascii="Calibri" w:hAnsi="Calibri" w:cs="Calibri"/>
          <w:b/>
          <w:bCs/>
          <w:lang w:val="fr-CA"/>
        </w:rPr>
        <w:t>bénéfices de l’inclusion</w:t>
      </w:r>
      <w:r w:rsidRPr="001A3607">
        <w:rPr>
          <w:rFonts w:ascii="Calibri" w:hAnsi="Calibri" w:cs="Calibri"/>
          <w:lang w:val="fr-CA"/>
        </w:rPr>
        <w:t xml:space="preserve"> pour l’ensemble des élèves (coopération, empathie, respect de la diversité) ;</w:t>
      </w:r>
    </w:p>
    <w:p w14:paraId="0B675072" w14:textId="77777777" w:rsidR="00955D8C" w:rsidRPr="001A3607" w:rsidRDefault="00955D8C" w:rsidP="00955D8C">
      <w:pPr>
        <w:pStyle w:val="Listepuces"/>
        <w:numPr>
          <w:ilvl w:val="0"/>
          <w:numId w:val="15"/>
        </w:numPr>
        <w:rPr>
          <w:rFonts w:ascii="Calibri" w:hAnsi="Calibri" w:cs="Calibri"/>
          <w:lang w:val="fr-CA"/>
        </w:rPr>
      </w:pPr>
      <w:r w:rsidRPr="001A3607">
        <w:rPr>
          <w:rFonts w:ascii="Calibri" w:hAnsi="Calibri" w:cs="Calibri"/>
          <w:lang w:val="fr-CA"/>
        </w:rPr>
        <w:t>Les défis actuels : manque de ressources, besoins de formation, nécessité d’une collaboration entre familles, écoles et communauté.</w:t>
      </w:r>
    </w:p>
    <w:p w14:paraId="1585EF39" w14:textId="77777777" w:rsidR="00955D8C" w:rsidRPr="001A3607" w:rsidRDefault="00955D8C" w:rsidP="00955D8C">
      <w:pPr>
        <w:pStyle w:val="Listepuces"/>
        <w:numPr>
          <w:ilvl w:val="0"/>
          <w:numId w:val="0"/>
        </w:numPr>
        <w:ind w:left="720"/>
        <w:rPr>
          <w:rFonts w:ascii="Calibri" w:hAnsi="Calibri" w:cs="Calibri"/>
          <w:lang w:val="fr-CA"/>
        </w:rPr>
      </w:pPr>
    </w:p>
    <w:p w14:paraId="4E370DF6" w14:textId="77777777" w:rsidR="00955D8C" w:rsidRPr="001A3607" w:rsidRDefault="00955D8C" w:rsidP="00955D8C">
      <w:pPr>
        <w:pStyle w:val="Listepuces"/>
        <w:rPr>
          <w:rFonts w:ascii="Calibri" w:hAnsi="Calibri" w:cs="Calibri"/>
          <w:lang w:val="fr-CA"/>
        </w:rPr>
      </w:pPr>
      <w:r w:rsidRPr="001A3607">
        <w:rPr>
          <w:rFonts w:ascii="Calibri" w:hAnsi="Calibri" w:cs="Calibri"/>
          <w:lang w:val="fr-CA"/>
        </w:rPr>
        <w:t xml:space="preserve">Le message clé est clair : l’inclusion est un </w:t>
      </w:r>
      <w:r w:rsidRPr="001A3607">
        <w:rPr>
          <w:rFonts w:ascii="Calibri" w:hAnsi="Calibri" w:cs="Calibri"/>
          <w:b/>
          <w:bCs/>
          <w:lang w:val="fr-CA"/>
        </w:rPr>
        <w:t>droit</w:t>
      </w:r>
      <w:r w:rsidRPr="001A3607">
        <w:rPr>
          <w:rFonts w:ascii="Calibri" w:hAnsi="Calibri" w:cs="Calibri"/>
          <w:lang w:val="fr-CA"/>
        </w:rPr>
        <w:t xml:space="preserve">, mais aussi un </w:t>
      </w:r>
      <w:r w:rsidRPr="001A3607">
        <w:rPr>
          <w:rFonts w:ascii="Calibri" w:hAnsi="Calibri" w:cs="Calibri"/>
          <w:b/>
          <w:bCs/>
          <w:lang w:val="fr-CA"/>
        </w:rPr>
        <w:t>levier de réussite éducative et sociale</w:t>
      </w:r>
      <w:r w:rsidR="00D3637A">
        <w:rPr>
          <w:rFonts w:ascii="Calibri" w:hAnsi="Calibri" w:cs="Calibri"/>
          <w:lang w:val="fr-CA"/>
        </w:rPr>
        <w:pict w14:anchorId="4F9A8D8A">
          <v:rect id="_x0000_i1033" style="width:0;height:1.5pt" o:hralign="center" o:hrstd="t" o:hr="t" fillcolor="#a0a0a0" stroked="f"/>
        </w:pict>
      </w:r>
    </w:p>
    <w:p w14:paraId="311F6F4F" w14:textId="77777777" w:rsidR="00955D8C" w:rsidRDefault="00955D8C" w:rsidP="00955D8C">
      <w:pPr>
        <w:pStyle w:val="Listepuces"/>
        <w:numPr>
          <w:ilvl w:val="0"/>
          <w:numId w:val="0"/>
        </w:numPr>
        <w:ind w:left="360"/>
        <w:rPr>
          <w:rFonts w:ascii="Calibri" w:hAnsi="Calibri" w:cs="Calibri"/>
          <w:b/>
          <w:bCs/>
          <w:lang w:val="fr-CA"/>
        </w:rPr>
      </w:pPr>
      <w:r>
        <w:rPr>
          <w:rFonts w:ascii="Calibri" w:hAnsi="Calibri" w:cs="Calibri"/>
          <w:b/>
          <w:bCs/>
          <w:lang w:val="fr-CA"/>
        </w:rPr>
        <w:t xml:space="preserve">Choisir une question : </w:t>
      </w:r>
    </w:p>
    <w:p w14:paraId="1DFDF47B" w14:textId="77777777" w:rsidR="00955D8C" w:rsidRPr="001A3607" w:rsidRDefault="00D3637A" w:rsidP="00955D8C">
      <w:pPr>
        <w:pStyle w:val="Listepuces"/>
        <w:numPr>
          <w:ilvl w:val="0"/>
          <w:numId w:val="0"/>
        </w:numPr>
        <w:ind w:left="360"/>
        <w:rPr>
          <w:rFonts w:ascii="Calibri" w:hAnsi="Calibri" w:cs="Calibri"/>
          <w:b/>
          <w:bCs/>
          <w:lang w:val="fr-CA"/>
        </w:rPr>
      </w:pPr>
      <w:r>
        <w:rPr>
          <w:rFonts w:ascii="Calibri" w:hAnsi="Calibri" w:cs="Calibri"/>
          <w:lang w:val="fr-CA"/>
        </w:rPr>
        <w:pict w14:anchorId="7734C876">
          <v:rect id="_x0000_i1034" style="width:0;height:1.5pt" o:hralign="center" o:hrstd="t" o:hr="t" fillcolor="#a0a0a0" stroked="f"/>
        </w:pict>
      </w:r>
    </w:p>
    <w:p w14:paraId="3298D0CD" w14:textId="77777777" w:rsidR="00955D8C" w:rsidRPr="001A3607" w:rsidRDefault="00955D8C" w:rsidP="00955D8C">
      <w:pPr>
        <w:pStyle w:val="Listepuces"/>
        <w:numPr>
          <w:ilvl w:val="0"/>
          <w:numId w:val="16"/>
        </w:numPr>
        <w:rPr>
          <w:rFonts w:ascii="Calibri" w:hAnsi="Calibri" w:cs="Calibri"/>
          <w:lang w:val="fr-CA"/>
        </w:rPr>
      </w:pPr>
      <w:r w:rsidRPr="001A3607">
        <w:rPr>
          <w:rFonts w:ascii="Calibri" w:hAnsi="Calibri" w:cs="Calibri"/>
          <w:lang w:val="fr-CA"/>
        </w:rPr>
        <w:t xml:space="preserve">Qu’est-ce que le mot </w:t>
      </w:r>
      <w:r w:rsidRPr="001A3607">
        <w:rPr>
          <w:rFonts w:ascii="Calibri" w:hAnsi="Calibri" w:cs="Calibri"/>
          <w:i/>
          <w:iCs/>
          <w:lang w:val="fr-CA"/>
        </w:rPr>
        <w:t>inclusion</w:t>
      </w:r>
      <w:r w:rsidRPr="001A3607">
        <w:rPr>
          <w:rFonts w:ascii="Calibri" w:hAnsi="Calibri" w:cs="Calibri"/>
          <w:lang w:val="fr-CA"/>
        </w:rPr>
        <w:t xml:space="preserve"> signifie pour vous, dans un contexte scolaire ?</w:t>
      </w:r>
    </w:p>
    <w:p w14:paraId="2B8F1234" w14:textId="77777777" w:rsidR="00955D8C" w:rsidRPr="001A3607" w:rsidRDefault="00955D8C" w:rsidP="00955D8C">
      <w:pPr>
        <w:pStyle w:val="Listepuces"/>
        <w:numPr>
          <w:ilvl w:val="0"/>
          <w:numId w:val="16"/>
        </w:numPr>
        <w:rPr>
          <w:rFonts w:ascii="Calibri" w:hAnsi="Calibri" w:cs="Calibri"/>
          <w:lang w:val="fr-CA"/>
        </w:rPr>
      </w:pPr>
      <w:r w:rsidRPr="001A3607">
        <w:rPr>
          <w:rFonts w:ascii="Calibri" w:hAnsi="Calibri" w:cs="Calibri"/>
          <w:lang w:val="fr-CA"/>
        </w:rPr>
        <w:t>Quels avantages une classe inclusive apporte-t-elle à tous les élèves, et pas seulement à ceux ayant des besoins particuliers ?</w:t>
      </w:r>
    </w:p>
    <w:p w14:paraId="2ABA248B" w14:textId="77777777" w:rsidR="00955D8C" w:rsidRPr="001A3607" w:rsidRDefault="00955D8C" w:rsidP="00955D8C">
      <w:pPr>
        <w:pStyle w:val="Listepuces"/>
        <w:numPr>
          <w:ilvl w:val="0"/>
          <w:numId w:val="16"/>
        </w:numPr>
        <w:rPr>
          <w:rFonts w:ascii="Calibri" w:hAnsi="Calibri" w:cs="Calibri"/>
          <w:lang w:val="fr-CA"/>
        </w:rPr>
      </w:pPr>
      <w:r w:rsidRPr="001A3607">
        <w:rPr>
          <w:rFonts w:ascii="Calibri" w:hAnsi="Calibri" w:cs="Calibri"/>
          <w:lang w:val="fr-CA"/>
        </w:rPr>
        <w:t>Quels obstacles concrets à l’inclusion pourriez-vous rencontrer dans une classe préscolaire ou scolaire ?</w:t>
      </w:r>
    </w:p>
    <w:p w14:paraId="42189F32" w14:textId="77777777" w:rsidR="00955D8C" w:rsidRPr="001A3607" w:rsidRDefault="00955D8C" w:rsidP="00955D8C">
      <w:pPr>
        <w:pStyle w:val="Listepuces"/>
        <w:numPr>
          <w:ilvl w:val="0"/>
          <w:numId w:val="16"/>
        </w:numPr>
        <w:rPr>
          <w:rFonts w:ascii="Calibri" w:hAnsi="Calibri" w:cs="Calibri"/>
          <w:lang w:val="fr-CA"/>
        </w:rPr>
      </w:pPr>
      <w:r w:rsidRPr="001A3607">
        <w:rPr>
          <w:rFonts w:ascii="Calibri" w:hAnsi="Calibri" w:cs="Calibri"/>
          <w:lang w:val="fr-CA"/>
        </w:rPr>
        <w:t xml:space="preserve">Quelles stratégies ou attitudes </w:t>
      </w:r>
      <w:proofErr w:type="spellStart"/>
      <w:r w:rsidRPr="001A3607">
        <w:rPr>
          <w:rFonts w:ascii="Calibri" w:hAnsi="Calibri" w:cs="Calibri"/>
          <w:lang w:val="fr-CA"/>
        </w:rPr>
        <w:t>un·e</w:t>
      </w:r>
      <w:proofErr w:type="spellEnd"/>
      <w:r w:rsidRPr="001A3607">
        <w:rPr>
          <w:rFonts w:ascii="Calibri" w:hAnsi="Calibri" w:cs="Calibri"/>
          <w:lang w:val="fr-CA"/>
        </w:rPr>
        <w:t xml:space="preserve"> </w:t>
      </w:r>
      <w:proofErr w:type="spellStart"/>
      <w:r w:rsidRPr="001A3607">
        <w:rPr>
          <w:rFonts w:ascii="Calibri" w:hAnsi="Calibri" w:cs="Calibri"/>
          <w:lang w:val="fr-CA"/>
        </w:rPr>
        <w:t>enseignant·e</w:t>
      </w:r>
      <w:proofErr w:type="spellEnd"/>
      <w:r w:rsidRPr="001A3607">
        <w:rPr>
          <w:rFonts w:ascii="Calibri" w:hAnsi="Calibri" w:cs="Calibri"/>
          <w:lang w:val="fr-CA"/>
        </w:rPr>
        <w:t xml:space="preserve"> </w:t>
      </w:r>
      <w:proofErr w:type="spellStart"/>
      <w:r w:rsidRPr="001A3607">
        <w:rPr>
          <w:rFonts w:ascii="Calibri" w:hAnsi="Calibri" w:cs="Calibri"/>
          <w:lang w:val="fr-CA"/>
        </w:rPr>
        <w:t>peut-il·elle</w:t>
      </w:r>
      <w:proofErr w:type="spellEnd"/>
      <w:r w:rsidRPr="001A3607">
        <w:rPr>
          <w:rFonts w:ascii="Calibri" w:hAnsi="Calibri" w:cs="Calibri"/>
          <w:lang w:val="fr-CA"/>
        </w:rPr>
        <w:t xml:space="preserve"> adopter pour favoriser un climat inclusif dès le préscolaire ?</w:t>
      </w:r>
    </w:p>
    <w:p w14:paraId="45A00B91" w14:textId="77777777" w:rsidR="00955D8C" w:rsidRDefault="00955D8C" w:rsidP="00955D8C">
      <w:pPr>
        <w:pStyle w:val="Listepuces"/>
        <w:numPr>
          <w:ilvl w:val="0"/>
          <w:numId w:val="16"/>
        </w:numPr>
        <w:rPr>
          <w:rFonts w:ascii="Calibri" w:hAnsi="Calibri" w:cs="Calibri"/>
          <w:lang w:val="fr-CA"/>
        </w:rPr>
      </w:pPr>
      <w:r w:rsidRPr="001A3607">
        <w:rPr>
          <w:rFonts w:ascii="Calibri" w:hAnsi="Calibri" w:cs="Calibri"/>
          <w:lang w:val="fr-CA"/>
        </w:rPr>
        <w:t xml:space="preserve">En tant que </w:t>
      </w:r>
      <w:proofErr w:type="spellStart"/>
      <w:r w:rsidRPr="001A3607">
        <w:rPr>
          <w:rFonts w:ascii="Calibri" w:hAnsi="Calibri" w:cs="Calibri"/>
          <w:lang w:val="fr-CA"/>
        </w:rPr>
        <w:t>futur·e</w:t>
      </w:r>
      <w:proofErr w:type="spellEnd"/>
      <w:r w:rsidRPr="001A3607">
        <w:rPr>
          <w:rFonts w:ascii="Calibri" w:hAnsi="Calibri" w:cs="Calibri"/>
          <w:lang w:val="fr-CA"/>
        </w:rPr>
        <w:t xml:space="preserve"> </w:t>
      </w:r>
      <w:proofErr w:type="spellStart"/>
      <w:r w:rsidRPr="001A3607">
        <w:rPr>
          <w:rFonts w:ascii="Calibri" w:hAnsi="Calibri" w:cs="Calibri"/>
          <w:lang w:val="fr-CA"/>
        </w:rPr>
        <w:t>enseignant·e</w:t>
      </w:r>
      <w:proofErr w:type="spellEnd"/>
      <w:r w:rsidRPr="001A3607">
        <w:rPr>
          <w:rFonts w:ascii="Calibri" w:hAnsi="Calibri" w:cs="Calibri"/>
          <w:lang w:val="fr-CA"/>
        </w:rPr>
        <w:t xml:space="preserve">, quelles valeurs ou actions souhaitez-vous mettre de l’avant pour que </w:t>
      </w:r>
      <w:r w:rsidRPr="001A3607">
        <w:rPr>
          <w:rFonts w:ascii="Calibri" w:hAnsi="Calibri" w:cs="Calibri"/>
          <w:b/>
          <w:bCs/>
          <w:lang w:val="fr-CA"/>
        </w:rPr>
        <w:t>« tous, sans exception »</w:t>
      </w:r>
      <w:r w:rsidRPr="001A3607">
        <w:rPr>
          <w:rFonts w:ascii="Calibri" w:hAnsi="Calibri" w:cs="Calibri"/>
          <w:lang w:val="fr-CA"/>
        </w:rPr>
        <w:t xml:space="preserve"> devienne une réalité ?</w:t>
      </w:r>
    </w:p>
    <w:p w14:paraId="27E8A1AE" w14:textId="77777777" w:rsidR="00955D8C" w:rsidRDefault="00955D8C" w:rsidP="00955D8C">
      <w:pPr>
        <w:pStyle w:val="Listepuces"/>
        <w:numPr>
          <w:ilvl w:val="0"/>
          <w:numId w:val="0"/>
        </w:numPr>
        <w:ind w:left="360" w:hanging="360"/>
        <w:rPr>
          <w:rFonts w:ascii="Calibri" w:hAnsi="Calibri" w:cs="Calibri"/>
          <w:lang w:val="fr-CA"/>
        </w:rPr>
      </w:pPr>
    </w:p>
    <w:p w14:paraId="228F482F" w14:textId="77777777" w:rsidR="00955D8C" w:rsidRDefault="00D3637A" w:rsidP="00955D8C">
      <w:pPr>
        <w:pStyle w:val="Listepuces"/>
        <w:numPr>
          <w:ilvl w:val="0"/>
          <w:numId w:val="0"/>
        </w:numPr>
        <w:ind w:left="360" w:hanging="360"/>
        <w:rPr>
          <w:rFonts w:ascii="Calibri" w:hAnsi="Calibri" w:cs="Calibri"/>
          <w:lang w:val="fr-CA"/>
        </w:rPr>
      </w:pPr>
      <w:r>
        <w:rPr>
          <w:rFonts w:ascii="Calibri" w:hAnsi="Calibri" w:cs="Calibri"/>
          <w:lang w:val="fr-CA"/>
        </w:rPr>
        <w:pict w14:anchorId="3EFB5532">
          <v:rect id="_x0000_i1035" style="width:0;height:1.5pt" o:hralign="center" o:hrstd="t" o:hr="t" fillcolor="#a0a0a0" stroked="f"/>
        </w:pict>
      </w:r>
    </w:p>
    <w:p w14:paraId="6DD100D9" w14:textId="77777777" w:rsidR="00955D8C" w:rsidRDefault="00955D8C" w:rsidP="00955D8C">
      <w:pPr>
        <w:pStyle w:val="Listepuces"/>
        <w:numPr>
          <w:ilvl w:val="0"/>
          <w:numId w:val="0"/>
        </w:numPr>
        <w:ind w:left="360" w:hanging="360"/>
        <w:rPr>
          <w:rFonts w:ascii="Calibri" w:hAnsi="Calibri" w:cs="Calibri"/>
          <w:lang w:val="fr-CA"/>
        </w:rPr>
      </w:pPr>
    </w:p>
    <w:p w14:paraId="061A7381" w14:textId="77777777" w:rsidR="00955D8C" w:rsidRDefault="00955D8C" w:rsidP="00955D8C">
      <w:pPr>
        <w:pStyle w:val="Listepuces"/>
        <w:numPr>
          <w:ilvl w:val="0"/>
          <w:numId w:val="0"/>
        </w:numPr>
        <w:ind w:left="360" w:hanging="360"/>
        <w:rPr>
          <w:rFonts w:ascii="Calibri" w:hAnsi="Calibri" w:cs="Calibri"/>
          <w:lang w:val="fr-CA"/>
        </w:rPr>
      </w:pPr>
    </w:p>
    <w:p w14:paraId="3FCDDA47" w14:textId="77777777" w:rsidR="00955D8C" w:rsidRDefault="00955D8C" w:rsidP="00955D8C">
      <w:pPr>
        <w:pStyle w:val="Listepuces"/>
        <w:numPr>
          <w:ilvl w:val="0"/>
          <w:numId w:val="0"/>
        </w:numPr>
        <w:ind w:left="360" w:hanging="360"/>
        <w:rPr>
          <w:rFonts w:ascii="Calibri" w:hAnsi="Calibri" w:cs="Calibri"/>
          <w:lang w:val="fr-CA"/>
        </w:rPr>
      </w:pPr>
    </w:p>
    <w:p w14:paraId="573BBB65" w14:textId="77777777" w:rsidR="00955D8C" w:rsidRDefault="00955D8C" w:rsidP="00955D8C">
      <w:pPr>
        <w:pStyle w:val="Listepuces"/>
        <w:numPr>
          <w:ilvl w:val="0"/>
          <w:numId w:val="0"/>
        </w:numPr>
        <w:rPr>
          <w:rFonts w:ascii="Calibri" w:hAnsi="Calibri" w:cs="Calibri"/>
          <w:lang w:val="fr-CA"/>
        </w:rPr>
      </w:pPr>
    </w:p>
    <w:p w14:paraId="2990F739" w14:textId="77777777" w:rsidR="00955D8C" w:rsidRPr="001A3607" w:rsidRDefault="00955D8C" w:rsidP="00955D8C">
      <w:pPr>
        <w:pStyle w:val="Listepuces"/>
        <w:numPr>
          <w:ilvl w:val="0"/>
          <w:numId w:val="0"/>
        </w:numPr>
        <w:ind w:left="360" w:hanging="360"/>
        <w:rPr>
          <w:rFonts w:ascii="Calibri" w:hAnsi="Calibri" w:cs="Calibri"/>
          <w:lang w:val="fr-CA"/>
        </w:rPr>
      </w:pPr>
    </w:p>
    <w:p w14:paraId="3968FDE7" w14:textId="77777777" w:rsidR="00955D8C" w:rsidRPr="001D033A" w:rsidRDefault="00955D8C" w:rsidP="00955D8C">
      <w:pPr>
        <w:pStyle w:val="Listepuces"/>
        <w:numPr>
          <w:ilvl w:val="0"/>
          <w:numId w:val="0"/>
        </w:numPr>
        <w:spacing w:after="0" w:line="240" w:lineRule="auto"/>
        <w:ind w:left="360" w:hanging="360"/>
        <w:rPr>
          <w:rFonts w:ascii="Calibri" w:hAnsi="Calibri" w:cs="Calibri"/>
          <w:lang w:val="fr-CA"/>
        </w:rPr>
      </w:pPr>
    </w:p>
    <w:p w14:paraId="0BE1699A" w14:textId="77777777" w:rsidR="00955D8C" w:rsidRPr="004F67E6" w:rsidRDefault="00955D8C" w:rsidP="00955D8C">
      <w:pPr>
        <w:pStyle w:val="Titre1"/>
        <w:shd w:val="clear" w:color="auto" w:fill="DBE5F1" w:themeFill="accent1" w:themeFillTint="33"/>
        <w:spacing w:line="240" w:lineRule="auto"/>
        <w:rPr>
          <w:color w:val="auto"/>
          <w:sz w:val="22"/>
          <w:szCs w:val="22"/>
          <w:lang w:val="fr-CA"/>
        </w:rPr>
      </w:pPr>
      <w:r w:rsidRPr="006E597C">
        <w:rPr>
          <w:rFonts w:ascii="Calibri" w:hAnsi="Calibri" w:cs="Calibri"/>
          <w:color w:val="auto"/>
          <w:sz w:val="22"/>
          <w:szCs w:val="22"/>
          <w:shd w:val="clear" w:color="auto" w:fill="DBE5F1" w:themeFill="accent1" w:themeFillTint="33"/>
          <w:lang w:val="fr-CA"/>
        </w:rPr>
        <w:lastRenderedPageBreak/>
        <w:t xml:space="preserve">Partie 1 – </w:t>
      </w:r>
      <w:r w:rsidRPr="009824DE">
        <w:rPr>
          <w:rFonts w:ascii="Calibri" w:hAnsi="Calibri" w:cs="Calibri"/>
          <w:color w:val="auto"/>
          <w:sz w:val="22"/>
          <w:szCs w:val="22"/>
          <w:highlight w:val="cyan"/>
          <w:shd w:val="clear" w:color="auto" w:fill="DBE5F1" w:themeFill="accent1" w:themeFillTint="33"/>
          <w:lang w:val="fr-CA"/>
        </w:rPr>
        <w:t>Thème 3</w:t>
      </w:r>
      <w:r w:rsidRPr="006E597C">
        <w:rPr>
          <w:rFonts w:ascii="Calibri" w:hAnsi="Calibri" w:cs="Calibri"/>
          <w:color w:val="auto"/>
          <w:sz w:val="22"/>
          <w:szCs w:val="22"/>
          <w:shd w:val="clear" w:color="auto" w:fill="DBE5F1" w:themeFill="accent1" w:themeFillTint="33"/>
          <w:lang w:val="fr-CA"/>
        </w:rPr>
        <w:t xml:space="preserve"> - </w:t>
      </w:r>
      <w:r w:rsidRPr="006E597C">
        <w:rPr>
          <w:color w:val="auto"/>
          <w:sz w:val="22"/>
          <w:szCs w:val="22"/>
          <w:lang w:val="fr-CA"/>
        </w:rPr>
        <w:t>Déterminants de la réussite éducative – Québec</w:t>
      </w:r>
    </w:p>
    <w:p w14:paraId="619CF4E3" w14:textId="77777777" w:rsidR="00955D8C" w:rsidRDefault="00955D8C" w:rsidP="00955D8C">
      <w:pPr>
        <w:pStyle w:val="Listepuces"/>
        <w:numPr>
          <w:ilvl w:val="0"/>
          <w:numId w:val="0"/>
        </w:numPr>
        <w:spacing w:line="240" w:lineRule="auto"/>
        <w:rPr>
          <w:lang w:val="fr-CA"/>
        </w:rPr>
      </w:pPr>
    </w:p>
    <w:p w14:paraId="5D6B8E4A" w14:textId="77777777" w:rsidR="00955D8C" w:rsidRPr="006E597C" w:rsidRDefault="00955D8C" w:rsidP="00955D8C">
      <w:pPr>
        <w:pStyle w:val="Listepuces"/>
        <w:numPr>
          <w:ilvl w:val="0"/>
          <w:numId w:val="0"/>
        </w:numPr>
        <w:ind w:left="360" w:hanging="360"/>
        <w:jc w:val="both"/>
        <w:rPr>
          <w:rFonts w:ascii="Calibri" w:hAnsi="Calibri" w:cs="Calibri"/>
          <w:b/>
          <w:bCs/>
          <w:lang w:val="fr-CA"/>
        </w:rPr>
      </w:pPr>
      <w:r w:rsidRPr="006E597C">
        <w:rPr>
          <w:rFonts w:ascii="Calibri" w:hAnsi="Calibri" w:cs="Calibri"/>
          <w:b/>
          <w:bCs/>
          <w:highlight w:val="cyan"/>
          <w:lang w:val="fr-CA"/>
        </w:rPr>
        <w:t>Déterminants de la réussite éducative – Québec</w:t>
      </w:r>
      <w:r w:rsidRPr="006E597C">
        <w:rPr>
          <w:rFonts w:ascii="Calibri" w:hAnsi="Calibri" w:cs="Calibri"/>
          <w:b/>
          <w:bCs/>
          <w:lang w:val="fr-CA"/>
        </w:rPr>
        <w:t xml:space="preserve"> </w:t>
      </w:r>
    </w:p>
    <w:p w14:paraId="023EA752" w14:textId="77777777" w:rsidR="00955D8C" w:rsidRPr="006E597C" w:rsidRDefault="00955D8C" w:rsidP="00955D8C">
      <w:pPr>
        <w:pStyle w:val="Listepuces"/>
        <w:numPr>
          <w:ilvl w:val="0"/>
          <w:numId w:val="0"/>
        </w:numPr>
        <w:ind w:left="360" w:hanging="360"/>
        <w:jc w:val="both"/>
        <w:rPr>
          <w:rFonts w:ascii="Calibri" w:hAnsi="Calibri" w:cs="Calibri"/>
          <w:b/>
          <w:bCs/>
          <w:lang w:val="fr-CA"/>
        </w:rPr>
      </w:pPr>
    </w:p>
    <w:p w14:paraId="38A5A09F" w14:textId="77777777" w:rsidR="00955D8C" w:rsidRPr="006E597C" w:rsidRDefault="00955D8C" w:rsidP="00955D8C">
      <w:pPr>
        <w:pStyle w:val="Listepuces"/>
        <w:jc w:val="both"/>
        <w:rPr>
          <w:rFonts w:ascii="Calibri" w:hAnsi="Calibri" w:cs="Calibri"/>
          <w:lang w:val="fr-CA"/>
        </w:rPr>
      </w:pPr>
      <w:r w:rsidRPr="006E597C">
        <w:rPr>
          <w:rFonts w:ascii="Calibri" w:hAnsi="Calibri" w:cs="Calibri"/>
          <w:lang w:val="fr-CA"/>
        </w:rPr>
        <w:t>D’après les sources du ministère et du cadre stratégique du Québec :</w:t>
      </w:r>
    </w:p>
    <w:p w14:paraId="450FD792" w14:textId="77777777" w:rsidR="00955D8C" w:rsidRPr="006E597C" w:rsidRDefault="00955D8C" w:rsidP="00955D8C">
      <w:pPr>
        <w:pStyle w:val="Listepuces"/>
        <w:numPr>
          <w:ilvl w:val="0"/>
          <w:numId w:val="19"/>
        </w:numPr>
        <w:jc w:val="both"/>
        <w:rPr>
          <w:rFonts w:ascii="Calibri" w:hAnsi="Calibri" w:cs="Calibri"/>
          <w:lang w:val="fr-CA"/>
        </w:rPr>
      </w:pPr>
      <w:r w:rsidRPr="006E597C">
        <w:rPr>
          <w:rFonts w:ascii="Calibri" w:hAnsi="Calibri" w:cs="Calibri"/>
          <w:lang w:val="fr-CA"/>
        </w:rPr>
        <w:t xml:space="preserve">La </w:t>
      </w:r>
      <w:r w:rsidRPr="006E597C">
        <w:rPr>
          <w:rFonts w:ascii="Calibri" w:hAnsi="Calibri" w:cs="Calibri"/>
          <w:b/>
          <w:bCs/>
          <w:lang w:val="fr-CA"/>
        </w:rPr>
        <w:t>réussite éducative</w:t>
      </w:r>
      <w:r w:rsidRPr="006E597C">
        <w:rPr>
          <w:rFonts w:ascii="Calibri" w:hAnsi="Calibri" w:cs="Calibri"/>
          <w:lang w:val="fr-CA"/>
        </w:rPr>
        <w:t xml:space="preserve"> englobe non seulement les apprentissages scolaires, mais aussi l’adoption de </w:t>
      </w:r>
      <w:r w:rsidRPr="006E597C">
        <w:rPr>
          <w:rFonts w:ascii="Calibri" w:hAnsi="Calibri" w:cs="Calibri"/>
          <w:b/>
          <w:bCs/>
          <w:lang w:val="fr-CA"/>
        </w:rPr>
        <w:t>valeurs, d’attitudes et de compétences</w:t>
      </w:r>
      <w:r w:rsidRPr="006E597C">
        <w:rPr>
          <w:rFonts w:ascii="Calibri" w:hAnsi="Calibri" w:cs="Calibri"/>
          <w:lang w:val="fr-CA"/>
        </w:rPr>
        <w:t xml:space="preserve"> essentielles à l'engagement citoyen et au développement global de la personne. Elle vise à former des individus </w:t>
      </w:r>
      <w:r w:rsidRPr="006E597C">
        <w:rPr>
          <w:rFonts w:ascii="Calibri" w:hAnsi="Calibri" w:cs="Calibri"/>
          <w:b/>
          <w:bCs/>
          <w:lang w:val="fr-CA"/>
        </w:rPr>
        <w:t>responsables</w:t>
      </w:r>
      <w:r w:rsidRPr="006E597C">
        <w:rPr>
          <w:rFonts w:ascii="Calibri" w:hAnsi="Calibri" w:cs="Calibri"/>
          <w:lang w:val="fr-CA"/>
        </w:rPr>
        <w:t xml:space="preserve"> et actifs dans la société </w:t>
      </w:r>
      <w:hyperlink r:id="rId13" w:tgtFrame="_blank" w:history="1">
        <w:proofErr w:type="spellStart"/>
        <w:proofErr w:type="gramStart"/>
        <w:r w:rsidRPr="006E597C">
          <w:rPr>
            <w:rStyle w:val="Lienhypertexte"/>
            <w:rFonts w:ascii="Calibri" w:hAnsi="Calibri" w:cs="Calibri"/>
            <w:lang w:val="fr-CA"/>
          </w:rPr>
          <w:t>reussiteeducative.quebec</w:t>
        </w:r>
        <w:proofErr w:type="spellEnd"/>
        <w:proofErr w:type="gramEnd"/>
      </w:hyperlink>
      <w:r w:rsidRPr="006E597C">
        <w:rPr>
          <w:rFonts w:ascii="Calibri" w:hAnsi="Calibri" w:cs="Calibri"/>
          <w:lang w:val="fr-CA"/>
        </w:rPr>
        <w:t>.</w:t>
      </w:r>
    </w:p>
    <w:p w14:paraId="0BCDC46C" w14:textId="77777777" w:rsidR="00955D8C" w:rsidRPr="006E597C" w:rsidRDefault="00D3637A" w:rsidP="00955D8C">
      <w:pPr>
        <w:pStyle w:val="Listepuces"/>
        <w:numPr>
          <w:ilvl w:val="0"/>
          <w:numId w:val="0"/>
        </w:numPr>
        <w:ind w:left="360" w:hanging="360"/>
        <w:jc w:val="both"/>
        <w:rPr>
          <w:rFonts w:ascii="Calibri" w:hAnsi="Calibri" w:cs="Calibri"/>
          <w:lang w:val="fr-CA"/>
        </w:rPr>
      </w:pPr>
      <w:r>
        <w:rPr>
          <w:rFonts w:ascii="Calibri" w:hAnsi="Calibri" w:cs="Calibri"/>
          <w:lang w:val="fr-CA"/>
        </w:rPr>
        <w:pict w14:anchorId="4B004298">
          <v:rect id="_x0000_i1036" style="width:0;height:1.5pt" o:hralign="center" o:hrstd="t" o:hr="t" fillcolor="#a0a0a0" stroked="f"/>
        </w:pict>
      </w:r>
    </w:p>
    <w:p w14:paraId="6FF5288A" w14:textId="77777777" w:rsidR="00955D8C" w:rsidRPr="006E597C" w:rsidRDefault="00955D8C" w:rsidP="00955D8C">
      <w:pPr>
        <w:pStyle w:val="Listepuces"/>
        <w:jc w:val="both"/>
        <w:rPr>
          <w:rFonts w:ascii="Calibri" w:hAnsi="Calibri" w:cs="Calibri"/>
          <w:b/>
          <w:bCs/>
          <w:lang w:val="fr-CA"/>
        </w:rPr>
      </w:pPr>
      <w:r w:rsidRPr="006E597C">
        <w:rPr>
          <w:rFonts w:ascii="Calibri" w:hAnsi="Calibri" w:cs="Calibri"/>
          <w:b/>
          <w:bCs/>
          <w:lang w:val="fr-CA"/>
        </w:rPr>
        <w:t>Visées du Programme de formation de l’école québécoise (PFEQ)</w:t>
      </w:r>
    </w:p>
    <w:p w14:paraId="2B213703" w14:textId="77777777" w:rsidR="00955D8C" w:rsidRPr="006E597C" w:rsidRDefault="00955D8C" w:rsidP="00955D8C">
      <w:pPr>
        <w:pStyle w:val="Listepuces"/>
        <w:jc w:val="both"/>
        <w:rPr>
          <w:rFonts w:ascii="Calibri" w:hAnsi="Calibri" w:cs="Calibri"/>
          <w:lang w:val="fr-CA"/>
        </w:rPr>
      </w:pPr>
      <w:r w:rsidRPr="006E597C">
        <w:rPr>
          <w:rFonts w:ascii="Calibri" w:hAnsi="Calibri" w:cs="Calibri"/>
          <w:lang w:val="fr-CA"/>
        </w:rPr>
        <w:t>Le PFEQ oriente la formation au primaire et secondaire autour de principes clés :</w:t>
      </w:r>
      <w:r>
        <w:rPr>
          <w:rFonts w:ascii="Calibri" w:hAnsi="Calibri" w:cs="Calibri"/>
          <w:lang w:val="fr-CA"/>
        </w:rPr>
        <w:t xml:space="preserve"> </w:t>
      </w:r>
      <w:r>
        <w:fldChar w:fldCharType="begin"/>
      </w:r>
      <w:r w:rsidRPr="00B75DBB">
        <w:rPr>
          <w:lang w:val="fr-CA"/>
        </w:rPr>
        <w:instrText>HYPERLINK "https://fr.wikipedia.org/wiki/Programme_de_formation_de_l%27%C3%A9cole_qu%C3%A9b%C3%A9coise?utm_source=chatgpt.com" \t "_blank"</w:instrText>
      </w:r>
      <w:r>
        <w:fldChar w:fldCharType="separate"/>
      </w:r>
      <w:r w:rsidRPr="006E597C">
        <w:rPr>
          <w:rStyle w:val="Lienhypertexte"/>
          <w:rFonts w:ascii="Calibri" w:hAnsi="Calibri" w:cs="Calibri"/>
          <w:lang w:val="fr-CA"/>
        </w:rPr>
        <w:t>Wikipédia</w:t>
      </w:r>
      <w:r>
        <w:fldChar w:fldCharType="end"/>
      </w:r>
    </w:p>
    <w:p w14:paraId="344831C0" w14:textId="77777777" w:rsidR="00955D8C" w:rsidRPr="006E597C" w:rsidRDefault="00955D8C" w:rsidP="00955D8C">
      <w:pPr>
        <w:pStyle w:val="Listepuces"/>
        <w:numPr>
          <w:ilvl w:val="0"/>
          <w:numId w:val="20"/>
        </w:numPr>
        <w:jc w:val="both"/>
        <w:rPr>
          <w:rFonts w:ascii="Calibri" w:hAnsi="Calibri" w:cs="Calibri"/>
          <w:lang w:val="fr-CA"/>
        </w:rPr>
      </w:pPr>
      <w:r w:rsidRPr="006E597C">
        <w:rPr>
          <w:rFonts w:ascii="Calibri" w:hAnsi="Calibri" w:cs="Calibri"/>
          <w:b/>
          <w:bCs/>
          <w:lang w:val="fr-CA"/>
        </w:rPr>
        <w:t>Approche centrée sur l’élève</w:t>
      </w:r>
      <w:r w:rsidRPr="006E597C">
        <w:rPr>
          <w:rFonts w:ascii="Calibri" w:hAnsi="Calibri" w:cs="Calibri"/>
          <w:lang w:val="fr-CA"/>
        </w:rPr>
        <w:t>, valorisant ses caractéristiques individuelles et la différenciation pédagogique.</w:t>
      </w:r>
    </w:p>
    <w:p w14:paraId="50A96D6A" w14:textId="77777777" w:rsidR="00955D8C" w:rsidRPr="006E597C" w:rsidRDefault="00955D8C" w:rsidP="00955D8C">
      <w:pPr>
        <w:pStyle w:val="Listepuces"/>
        <w:numPr>
          <w:ilvl w:val="0"/>
          <w:numId w:val="20"/>
        </w:numPr>
        <w:jc w:val="both"/>
        <w:rPr>
          <w:rFonts w:ascii="Calibri" w:hAnsi="Calibri" w:cs="Calibri"/>
          <w:lang w:val="fr-CA"/>
        </w:rPr>
      </w:pPr>
      <w:r w:rsidRPr="006E597C">
        <w:rPr>
          <w:rFonts w:ascii="Calibri" w:hAnsi="Calibri" w:cs="Calibri"/>
          <w:lang w:val="fr-CA"/>
        </w:rPr>
        <w:t xml:space="preserve">Développement de </w:t>
      </w:r>
      <w:r w:rsidRPr="006E597C">
        <w:rPr>
          <w:rFonts w:ascii="Calibri" w:hAnsi="Calibri" w:cs="Calibri"/>
          <w:b/>
          <w:bCs/>
          <w:lang w:val="fr-CA"/>
        </w:rPr>
        <w:t>compétences disciplinaires</w:t>
      </w:r>
      <w:r w:rsidRPr="006E597C">
        <w:rPr>
          <w:rFonts w:ascii="Calibri" w:hAnsi="Calibri" w:cs="Calibri"/>
          <w:lang w:val="fr-CA"/>
        </w:rPr>
        <w:t xml:space="preserve">, </w:t>
      </w:r>
      <w:r w:rsidRPr="006E597C">
        <w:rPr>
          <w:rFonts w:ascii="Calibri" w:hAnsi="Calibri" w:cs="Calibri"/>
          <w:b/>
          <w:bCs/>
          <w:lang w:val="fr-CA"/>
        </w:rPr>
        <w:t>transversales</w:t>
      </w:r>
      <w:r w:rsidRPr="006E597C">
        <w:rPr>
          <w:rFonts w:ascii="Calibri" w:hAnsi="Calibri" w:cs="Calibri"/>
          <w:lang w:val="fr-CA"/>
        </w:rPr>
        <w:t xml:space="preserve"> et </w:t>
      </w:r>
      <w:r w:rsidRPr="006E597C">
        <w:rPr>
          <w:rFonts w:ascii="Calibri" w:hAnsi="Calibri" w:cs="Calibri"/>
          <w:b/>
          <w:bCs/>
          <w:lang w:val="fr-CA"/>
        </w:rPr>
        <w:t>domaines généraux de formation</w:t>
      </w:r>
      <w:r w:rsidRPr="006E597C">
        <w:rPr>
          <w:rFonts w:ascii="Calibri" w:hAnsi="Calibri" w:cs="Calibri"/>
          <w:lang w:val="fr-CA"/>
        </w:rPr>
        <w:t>, visant à favoriser une vision autonome et citoyenne du monde</w:t>
      </w:r>
      <w:r>
        <w:rPr>
          <w:rFonts w:ascii="Calibri" w:hAnsi="Calibri" w:cs="Calibri"/>
          <w:lang w:val="fr-CA"/>
        </w:rPr>
        <w:t>.</w:t>
      </w:r>
    </w:p>
    <w:p w14:paraId="0ED74D1C" w14:textId="77777777" w:rsidR="00955D8C" w:rsidRDefault="00D3637A" w:rsidP="00955D8C">
      <w:pPr>
        <w:pStyle w:val="Listepuces"/>
        <w:numPr>
          <w:ilvl w:val="0"/>
          <w:numId w:val="0"/>
        </w:numPr>
        <w:ind w:left="360" w:hanging="360"/>
        <w:jc w:val="both"/>
        <w:rPr>
          <w:rFonts w:ascii="Calibri" w:hAnsi="Calibri" w:cs="Calibri"/>
          <w:lang w:val="fr-CA"/>
        </w:rPr>
      </w:pPr>
      <w:r>
        <w:rPr>
          <w:rFonts w:ascii="Calibri" w:hAnsi="Calibri" w:cs="Calibri"/>
          <w:lang w:val="fr-CA"/>
        </w:rPr>
        <w:pict w14:anchorId="64079C7B">
          <v:rect id="_x0000_i1037" style="width:0;height:1.5pt" o:hralign="center" o:hrstd="t" o:hr="t" fillcolor="#a0a0a0" stroked="f"/>
        </w:pict>
      </w:r>
    </w:p>
    <w:p w14:paraId="74B5D73A" w14:textId="77777777" w:rsidR="00955D8C" w:rsidRPr="00250032" w:rsidRDefault="00955D8C" w:rsidP="00955D8C">
      <w:pPr>
        <w:pStyle w:val="Listepuces"/>
        <w:numPr>
          <w:ilvl w:val="0"/>
          <w:numId w:val="0"/>
        </w:numPr>
        <w:ind w:left="360" w:hanging="360"/>
        <w:jc w:val="center"/>
        <w:rPr>
          <w:rFonts w:asciiTheme="majorHAnsi" w:hAnsiTheme="majorHAnsi" w:cstheme="majorHAnsi"/>
          <w:b/>
          <w:bCs/>
          <w:lang w:val="fr-CA"/>
        </w:rPr>
      </w:pPr>
      <w:r w:rsidRPr="00250032">
        <w:rPr>
          <w:rFonts w:asciiTheme="majorHAnsi" w:hAnsiTheme="majorHAnsi" w:cstheme="majorHAnsi"/>
          <w:b/>
          <w:bCs/>
          <w:lang w:val="fr-CA"/>
        </w:rPr>
        <w:t>Tableau synthèse : Déterminants de la réussite éducative et visées du PFEQ</w:t>
      </w:r>
    </w:p>
    <w:p w14:paraId="7F0EC4C7" w14:textId="77777777" w:rsidR="00955D8C" w:rsidRPr="004F67E6" w:rsidRDefault="00955D8C" w:rsidP="00955D8C">
      <w:pPr>
        <w:jc w:val="both"/>
        <w:rPr>
          <w:rFonts w:asciiTheme="majorHAnsi" w:hAnsiTheme="majorHAnsi" w:cstheme="majorHAnsi"/>
          <w:lang w:val="fr-CA"/>
        </w:rPr>
      </w:pPr>
      <w:r w:rsidRPr="004F67E6">
        <w:rPr>
          <w:rFonts w:asciiTheme="majorHAnsi" w:hAnsiTheme="majorHAnsi" w:cstheme="majorHAnsi"/>
          <w:lang w:val="fr-CA"/>
        </w:rPr>
        <w:t>Ce tableau présente les principaux déterminants de la réussite éducative au Québec et les met en relation avec les visées du Programme de formation de l’école québécoise (PFEQ). Il permet de visualiser les correspondances entre les facteurs de réussite et les objectifs éducatifs visés par le programme.</w:t>
      </w:r>
    </w:p>
    <w:tbl>
      <w:tblPr>
        <w:tblStyle w:val="Grilledutableau"/>
        <w:tblW w:w="0" w:type="auto"/>
        <w:tblLook w:val="04A0" w:firstRow="1" w:lastRow="0" w:firstColumn="1" w:lastColumn="0" w:noHBand="0" w:noVBand="1"/>
      </w:tblPr>
      <w:tblGrid>
        <w:gridCol w:w="4315"/>
        <w:gridCol w:w="4315"/>
      </w:tblGrid>
      <w:tr w:rsidR="00955D8C" w14:paraId="282CD745" w14:textId="77777777" w:rsidTr="003D6411">
        <w:tc>
          <w:tcPr>
            <w:tcW w:w="4320" w:type="dxa"/>
            <w:shd w:val="clear" w:color="auto" w:fill="FDE9D9" w:themeFill="accent6" w:themeFillTint="33"/>
          </w:tcPr>
          <w:p w14:paraId="749FF81B" w14:textId="77777777" w:rsidR="00955D8C" w:rsidRDefault="00955D8C" w:rsidP="003D6411">
            <w:pPr>
              <w:jc w:val="center"/>
              <w:rPr>
                <w:rFonts w:asciiTheme="majorHAnsi" w:hAnsiTheme="majorHAnsi" w:cstheme="majorHAnsi"/>
                <w:b/>
                <w:bCs/>
                <w:sz w:val="20"/>
                <w:szCs w:val="20"/>
                <w:lang w:val="fr-CA"/>
              </w:rPr>
            </w:pPr>
          </w:p>
          <w:p w14:paraId="37FE20B7" w14:textId="77777777" w:rsidR="00955D8C" w:rsidRDefault="00955D8C" w:rsidP="003D6411">
            <w:pPr>
              <w:jc w:val="center"/>
              <w:rPr>
                <w:rFonts w:asciiTheme="majorHAnsi" w:hAnsiTheme="majorHAnsi" w:cstheme="majorHAnsi"/>
                <w:b/>
                <w:bCs/>
                <w:sz w:val="20"/>
                <w:szCs w:val="20"/>
                <w:lang w:val="fr-CA"/>
              </w:rPr>
            </w:pPr>
            <w:r w:rsidRPr="00250032">
              <w:rPr>
                <w:rFonts w:asciiTheme="majorHAnsi" w:hAnsiTheme="majorHAnsi" w:cstheme="majorHAnsi"/>
                <w:b/>
                <w:bCs/>
                <w:sz w:val="20"/>
                <w:szCs w:val="20"/>
                <w:lang w:val="fr-CA"/>
              </w:rPr>
              <w:t>Déterminants de la réussite éducative</w:t>
            </w:r>
          </w:p>
          <w:p w14:paraId="2B39DE87" w14:textId="77777777" w:rsidR="00955D8C" w:rsidRPr="00250032" w:rsidRDefault="00955D8C" w:rsidP="003D6411">
            <w:pPr>
              <w:jc w:val="center"/>
              <w:rPr>
                <w:rFonts w:asciiTheme="majorHAnsi" w:hAnsiTheme="majorHAnsi" w:cstheme="majorHAnsi"/>
                <w:b/>
                <w:bCs/>
                <w:sz w:val="20"/>
                <w:szCs w:val="20"/>
                <w:lang w:val="fr-CA"/>
              </w:rPr>
            </w:pPr>
          </w:p>
        </w:tc>
        <w:tc>
          <w:tcPr>
            <w:tcW w:w="4320" w:type="dxa"/>
            <w:shd w:val="clear" w:color="auto" w:fill="FDE9D9" w:themeFill="accent6" w:themeFillTint="33"/>
          </w:tcPr>
          <w:p w14:paraId="661AB6E9" w14:textId="77777777" w:rsidR="00955D8C" w:rsidRDefault="00955D8C" w:rsidP="003D6411">
            <w:pPr>
              <w:jc w:val="center"/>
              <w:rPr>
                <w:rFonts w:asciiTheme="majorHAnsi" w:hAnsiTheme="majorHAnsi" w:cstheme="majorHAnsi"/>
                <w:b/>
                <w:bCs/>
                <w:sz w:val="20"/>
                <w:szCs w:val="20"/>
              </w:rPr>
            </w:pPr>
          </w:p>
          <w:p w14:paraId="29E7E8A1" w14:textId="77777777" w:rsidR="00955D8C" w:rsidRDefault="00955D8C" w:rsidP="003D6411">
            <w:pPr>
              <w:jc w:val="center"/>
              <w:rPr>
                <w:rFonts w:asciiTheme="majorHAnsi" w:hAnsiTheme="majorHAnsi" w:cstheme="majorHAnsi"/>
                <w:b/>
                <w:bCs/>
                <w:sz w:val="20"/>
                <w:szCs w:val="20"/>
              </w:rPr>
            </w:pPr>
            <w:proofErr w:type="spellStart"/>
            <w:r w:rsidRPr="00250032">
              <w:rPr>
                <w:rFonts w:asciiTheme="majorHAnsi" w:hAnsiTheme="majorHAnsi" w:cstheme="majorHAnsi"/>
                <w:b/>
                <w:bCs/>
                <w:sz w:val="20"/>
                <w:szCs w:val="20"/>
              </w:rPr>
              <w:t>Visées</w:t>
            </w:r>
            <w:proofErr w:type="spellEnd"/>
            <w:r w:rsidRPr="00250032">
              <w:rPr>
                <w:rFonts w:asciiTheme="majorHAnsi" w:hAnsiTheme="majorHAnsi" w:cstheme="majorHAnsi"/>
                <w:b/>
                <w:bCs/>
                <w:sz w:val="20"/>
                <w:szCs w:val="20"/>
              </w:rPr>
              <w:t xml:space="preserve"> du PFEQ</w:t>
            </w:r>
          </w:p>
          <w:p w14:paraId="40D4361D" w14:textId="77777777" w:rsidR="00955D8C" w:rsidRPr="00250032" w:rsidRDefault="00955D8C" w:rsidP="003D6411">
            <w:pPr>
              <w:jc w:val="center"/>
              <w:rPr>
                <w:rFonts w:asciiTheme="majorHAnsi" w:hAnsiTheme="majorHAnsi" w:cstheme="majorHAnsi"/>
                <w:b/>
                <w:bCs/>
                <w:sz w:val="20"/>
                <w:szCs w:val="20"/>
              </w:rPr>
            </w:pPr>
          </w:p>
        </w:tc>
      </w:tr>
      <w:tr w:rsidR="00955D8C" w:rsidRPr="00B75DBB" w14:paraId="10652022" w14:textId="77777777" w:rsidTr="003D6411">
        <w:tc>
          <w:tcPr>
            <w:tcW w:w="4320" w:type="dxa"/>
          </w:tcPr>
          <w:p w14:paraId="5B4B38A6" w14:textId="77777777" w:rsidR="00955D8C" w:rsidRPr="005A6393" w:rsidRDefault="00955D8C" w:rsidP="003D6411">
            <w:pPr>
              <w:rPr>
                <w:rFonts w:ascii="Calibri" w:hAnsi="Calibri" w:cs="Calibri"/>
                <w:sz w:val="20"/>
                <w:szCs w:val="20"/>
                <w:lang w:val="fr-CA"/>
              </w:rPr>
            </w:pPr>
            <w:r w:rsidRPr="005A6393">
              <w:rPr>
                <w:rFonts w:ascii="Calibri" w:hAnsi="Calibri" w:cs="Calibri"/>
                <w:sz w:val="20"/>
                <w:szCs w:val="20"/>
                <w:lang w:val="fr-CA"/>
              </w:rPr>
              <w:t>Valeurs, attitudes et sens de la responsabilité</w:t>
            </w:r>
          </w:p>
        </w:tc>
        <w:tc>
          <w:tcPr>
            <w:tcW w:w="4320" w:type="dxa"/>
          </w:tcPr>
          <w:p w14:paraId="6FC91630" w14:textId="77777777" w:rsidR="00955D8C" w:rsidRPr="005A6393" w:rsidRDefault="00955D8C" w:rsidP="003D6411">
            <w:pPr>
              <w:rPr>
                <w:rFonts w:ascii="Calibri" w:hAnsi="Calibri" w:cs="Calibri"/>
                <w:sz w:val="20"/>
                <w:szCs w:val="20"/>
                <w:lang w:val="fr-CA"/>
              </w:rPr>
            </w:pPr>
            <w:r w:rsidRPr="005A6393">
              <w:rPr>
                <w:rFonts w:ascii="Calibri" w:hAnsi="Calibri" w:cs="Calibri"/>
                <w:sz w:val="20"/>
                <w:szCs w:val="20"/>
                <w:lang w:val="fr-CA"/>
              </w:rPr>
              <w:t>Former des citoyennes et citoyens responsables, capables de s’engager dans la société et de faire des choix éclairés.</w:t>
            </w:r>
          </w:p>
        </w:tc>
      </w:tr>
      <w:tr w:rsidR="00955D8C" w:rsidRPr="00B75DBB" w14:paraId="7ED66FD4" w14:textId="77777777" w:rsidTr="003D6411">
        <w:tc>
          <w:tcPr>
            <w:tcW w:w="4320" w:type="dxa"/>
          </w:tcPr>
          <w:p w14:paraId="128E7306" w14:textId="77777777" w:rsidR="00955D8C" w:rsidRPr="005A6393" w:rsidRDefault="00955D8C" w:rsidP="003D6411">
            <w:pPr>
              <w:rPr>
                <w:rFonts w:ascii="Calibri" w:hAnsi="Calibri" w:cs="Calibri"/>
                <w:sz w:val="20"/>
                <w:szCs w:val="20"/>
                <w:lang w:val="fr-CA"/>
              </w:rPr>
            </w:pPr>
            <w:r w:rsidRPr="005A6393">
              <w:rPr>
                <w:rFonts w:ascii="Calibri" w:hAnsi="Calibri" w:cs="Calibri"/>
                <w:sz w:val="20"/>
                <w:szCs w:val="20"/>
                <w:lang w:val="fr-CA"/>
              </w:rPr>
              <w:t>Persévérance scolaire et réussite (obtention de diplômes, réussite aux évaluations, maintien dans le système éducatif)</w:t>
            </w:r>
          </w:p>
        </w:tc>
        <w:tc>
          <w:tcPr>
            <w:tcW w:w="4320" w:type="dxa"/>
          </w:tcPr>
          <w:p w14:paraId="7DDF6945" w14:textId="77777777" w:rsidR="00955D8C" w:rsidRPr="005A6393" w:rsidRDefault="00955D8C" w:rsidP="003D6411">
            <w:pPr>
              <w:rPr>
                <w:rFonts w:ascii="Calibri" w:hAnsi="Calibri" w:cs="Calibri"/>
                <w:sz w:val="20"/>
                <w:szCs w:val="20"/>
                <w:lang w:val="fr-CA"/>
              </w:rPr>
            </w:pPr>
            <w:r w:rsidRPr="005A6393">
              <w:rPr>
                <w:rFonts w:ascii="Calibri" w:hAnsi="Calibri" w:cs="Calibri"/>
                <w:sz w:val="20"/>
                <w:szCs w:val="20"/>
                <w:lang w:val="fr-CA"/>
              </w:rPr>
              <w:t>Assurer l’acquisition de compétences disciplinaires solides et de fondements académiques permettant la poursuite des études et l’insertion sociale et professionnelle.</w:t>
            </w:r>
          </w:p>
        </w:tc>
      </w:tr>
      <w:tr w:rsidR="00955D8C" w:rsidRPr="00B75DBB" w14:paraId="551FD90D" w14:textId="77777777" w:rsidTr="003D6411">
        <w:tc>
          <w:tcPr>
            <w:tcW w:w="4320" w:type="dxa"/>
          </w:tcPr>
          <w:p w14:paraId="038D0A49" w14:textId="77777777" w:rsidR="00955D8C" w:rsidRPr="005A6393" w:rsidRDefault="00955D8C" w:rsidP="003D6411">
            <w:pPr>
              <w:rPr>
                <w:rFonts w:ascii="Calibri" w:hAnsi="Calibri" w:cs="Calibri"/>
                <w:sz w:val="20"/>
                <w:szCs w:val="20"/>
                <w:lang w:val="fr-CA"/>
              </w:rPr>
            </w:pPr>
            <w:r w:rsidRPr="005A6393">
              <w:rPr>
                <w:rFonts w:ascii="Calibri" w:hAnsi="Calibri" w:cs="Calibri"/>
                <w:sz w:val="20"/>
                <w:szCs w:val="20"/>
                <w:lang w:val="fr-CA"/>
              </w:rPr>
              <w:t>Ressources pédagogiques et soutien différencié</w:t>
            </w:r>
          </w:p>
        </w:tc>
        <w:tc>
          <w:tcPr>
            <w:tcW w:w="4320" w:type="dxa"/>
          </w:tcPr>
          <w:p w14:paraId="54D04625" w14:textId="77777777" w:rsidR="00955D8C" w:rsidRPr="005A6393" w:rsidRDefault="00955D8C" w:rsidP="003D6411">
            <w:pPr>
              <w:rPr>
                <w:rFonts w:ascii="Calibri" w:hAnsi="Calibri" w:cs="Calibri"/>
                <w:sz w:val="20"/>
                <w:szCs w:val="20"/>
                <w:lang w:val="fr-CA"/>
              </w:rPr>
            </w:pPr>
            <w:r w:rsidRPr="005A6393">
              <w:rPr>
                <w:rFonts w:ascii="Calibri" w:hAnsi="Calibri" w:cs="Calibri"/>
                <w:sz w:val="20"/>
                <w:szCs w:val="20"/>
                <w:lang w:val="fr-CA"/>
              </w:rPr>
              <w:t>Mettre en œuvre une approche centrée sur l’élève, adaptée à ses besoins et à son rythme, favorisant l’équité et l’inclusion.</w:t>
            </w:r>
          </w:p>
        </w:tc>
      </w:tr>
      <w:tr w:rsidR="00955D8C" w:rsidRPr="00B75DBB" w14:paraId="5F28BB9E" w14:textId="77777777" w:rsidTr="003D6411">
        <w:tc>
          <w:tcPr>
            <w:tcW w:w="4320" w:type="dxa"/>
          </w:tcPr>
          <w:p w14:paraId="41D698DF" w14:textId="77777777" w:rsidR="00955D8C" w:rsidRPr="005A6393" w:rsidRDefault="00955D8C" w:rsidP="003D6411">
            <w:pPr>
              <w:rPr>
                <w:rFonts w:ascii="Calibri" w:hAnsi="Calibri" w:cs="Calibri"/>
                <w:sz w:val="20"/>
                <w:szCs w:val="20"/>
                <w:lang w:val="fr-CA"/>
              </w:rPr>
            </w:pPr>
            <w:r w:rsidRPr="005A6393">
              <w:rPr>
                <w:rFonts w:ascii="Calibri" w:hAnsi="Calibri" w:cs="Calibri"/>
                <w:sz w:val="20"/>
                <w:szCs w:val="20"/>
                <w:lang w:val="fr-CA"/>
              </w:rPr>
              <w:t>Développement global de l’élève (compétences sociales, émotionnelles, culturelles et cognitives)</w:t>
            </w:r>
          </w:p>
        </w:tc>
        <w:tc>
          <w:tcPr>
            <w:tcW w:w="4320" w:type="dxa"/>
          </w:tcPr>
          <w:p w14:paraId="60B371FC" w14:textId="77777777" w:rsidR="00955D8C" w:rsidRPr="005A6393" w:rsidRDefault="00955D8C" w:rsidP="003D6411">
            <w:pPr>
              <w:rPr>
                <w:rFonts w:ascii="Calibri" w:hAnsi="Calibri" w:cs="Calibri"/>
                <w:sz w:val="20"/>
                <w:szCs w:val="20"/>
                <w:lang w:val="fr-CA"/>
              </w:rPr>
            </w:pPr>
            <w:r w:rsidRPr="005A6393">
              <w:rPr>
                <w:rFonts w:ascii="Calibri" w:hAnsi="Calibri" w:cs="Calibri"/>
                <w:sz w:val="20"/>
                <w:szCs w:val="20"/>
                <w:lang w:val="fr-CA"/>
              </w:rPr>
              <w:t>Développer des compétences transversales (coopération, créativité, résolution de problèmes, pensée critique) pour former des personnes autonomes, créatives et ouvertes sur le monde.</w:t>
            </w:r>
          </w:p>
        </w:tc>
      </w:tr>
      <w:tr w:rsidR="00955D8C" w:rsidRPr="00B75DBB" w14:paraId="013EF62D" w14:textId="77777777" w:rsidTr="003D6411">
        <w:tc>
          <w:tcPr>
            <w:tcW w:w="4320" w:type="dxa"/>
          </w:tcPr>
          <w:p w14:paraId="38B28BE4" w14:textId="77777777" w:rsidR="00955D8C" w:rsidRPr="005A6393" w:rsidRDefault="00955D8C" w:rsidP="003D6411">
            <w:pPr>
              <w:rPr>
                <w:rFonts w:ascii="Calibri" w:hAnsi="Calibri" w:cs="Calibri"/>
                <w:sz w:val="20"/>
                <w:szCs w:val="20"/>
                <w:lang w:val="fr-CA"/>
              </w:rPr>
            </w:pPr>
            <w:r w:rsidRPr="005A6393">
              <w:rPr>
                <w:rFonts w:ascii="Calibri" w:hAnsi="Calibri" w:cs="Calibri"/>
                <w:sz w:val="20"/>
                <w:szCs w:val="20"/>
                <w:lang w:val="fr-CA"/>
              </w:rPr>
              <w:t>Engagement de la communauté éducative (familles, écoles, partenaires)</w:t>
            </w:r>
          </w:p>
        </w:tc>
        <w:tc>
          <w:tcPr>
            <w:tcW w:w="4320" w:type="dxa"/>
          </w:tcPr>
          <w:p w14:paraId="34AD8E75" w14:textId="77777777" w:rsidR="00955D8C" w:rsidRPr="005A6393" w:rsidRDefault="00955D8C" w:rsidP="003D6411">
            <w:pPr>
              <w:rPr>
                <w:rFonts w:ascii="Calibri" w:hAnsi="Calibri" w:cs="Calibri"/>
                <w:sz w:val="20"/>
                <w:szCs w:val="20"/>
                <w:lang w:val="fr-CA"/>
              </w:rPr>
            </w:pPr>
            <w:r w:rsidRPr="005A6393">
              <w:rPr>
                <w:rFonts w:ascii="Calibri" w:hAnsi="Calibri" w:cs="Calibri"/>
                <w:sz w:val="20"/>
                <w:szCs w:val="20"/>
                <w:lang w:val="fr-CA"/>
              </w:rPr>
              <w:t>Favoriser la collaboration école-famille-communauté et inscrire l’éducation dans une vision large de réussite éducative partagée.</w:t>
            </w:r>
          </w:p>
        </w:tc>
      </w:tr>
    </w:tbl>
    <w:p w14:paraId="6776BD64" w14:textId="77777777" w:rsidR="00955D8C" w:rsidRDefault="00D3637A" w:rsidP="00955D8C">
      <w:pPr>
        <w:pStyle w:val="Listepuces"/>
        <w:numPr>
          <w:ilvl w:val="0"/>
          <w:numId w:val="0"/>
        </w:numPr>
        <w:jc w:val="both"/>
        <w:rPr>
          <w:rFonts w:ascii="Calibri" w:hAnsi="Calibri" w:cs="Calibri"/>
          <w:lang w:val="fr-CA"/>
        </w:rPr>
      </w:pPr>
      <w:r>
        <w:rPr>
          <w:rFonts w:ascii="Calibri" w:hAnsi="Calibri" w:cs="Calibri"/>
          <w:lang w:val="fr-CA"/>
        </w:rPr>
        <w:pict w14:anchorId="130AFDAB">
          <v:rect id="_x0000_i1038" style="width:0;height:1.5pt" o:hralign="center" o:hrstd="t" o:hr="t" fillcolor="#a0a0a0" stroked="f"/>
        </w:pict>
      </w:r>
    </w:p>
    <w:p w14:paraId="514C8324" w14:textId="77777777" w:rsidR="00955D8C" w:rsidRDefault="00955D8C" w:rsidP="00955D8C">
      <w:pPr>
        <w:pStyle w:val="Listepuces"/>
        <w:numPr>
          <w:ilvl w:val="0"/>
          <w:numId w:val="0"/>
        </w:numPr>
        <w:jc w:val="both"/>
        <w:rPr>
          <w:rFonts w:ascii="Calibri" w:hAnsi="Calibri" w:cs="Calibri"/>
          <w:lang w:val="fr-CA"/>
        </w:rPr>
      </w:pPr>
    </w:p>
    <w:p w14:paraId="7F4FCAE6" w14:textId="77777777" w:rsidR="00955D8C" w:rsidRDefault="00D3637A" w:rsidP="00955D8C">
      <w:pPr>
        <w:pStyle w:val="Listepuces"/>
        <w:numPr>
          <w:ilvl w:val="0"/>
          <w:numId w:val="0"/>
        </w:numPr>
        <w:jc w:val="both"/>
        <w:rPr>
          <w:rFonts w:ascii="Calibri" w:hAnsi="Calibri" w:cs="Calibri"/>
          <w:b/>
          <w:bCs/>
          <w:lang w:val="fr-CA"/>
        </w:rPr>
      </w:pPr>
      <w:r>
        <w:rPr>
          <w:rFonts w:ascii="Calibri" w:hAnsi="Calibri" w:cs="Calibri"/>
          <w:lang w:val="fr-CA"/>
        </w:rPr>
        <w:lastRenderedPageBreak/>
        <w:pict w14:anchorId="27B23A93">
          <v:rect id="_x0000_i1039" style="width:0;height:1.5pt" o:hralign="center" o:hrstd="t" o:hr="t" fillcolor="#a0a0a0" stroked="f"/>
        </w:pict>
      </w:r>
    </w:p>
    <w:p w14:paraId="3327DD0E" w14:textId="77777777" w:rsidR="00955D8C" w:rsidRDefault="00955D8C" w:rsidP="00955D8C">
      <w:pPr>
        <w:pStyle w:val="Listepuces"/>
        <w:numPr>
          <w:ilvl w:val="0"/>
          <w:numId w:val="0"/>
        </w:numPr>
        <w:spacing w:after="0"/>
        <w:ind w:left="360" w:hanging="360"/>
        <w:jc w:val="both"/>
        <w:rPr>
          <w:rFonts w:ascii="Calibri" w:hAnsi="Calibri" w:cs="Calibri"/>
          <w:b/>
          <w:bCs/>
          <w:lang w:val="fr-CA"/>
        </w:rPr>
      </w:pPr>
      <w:r>
        <w:rPr>
          <w:rFonts w:ascii="Calibri" w:hAnsi="Calibri" w:cs="Calibri"/>
          <w:b/>
          <w:bCs/>
          <w:lang w:val="fr-CA"/>
        </w:rPr>
        <w:t xml:space="preserve">Choisir une question : </w:t>
      </w:r>
    </w:p>
    <w:p w14:paraId="1B583389" w14:textId="77777777" w:rsidR="00955D8C" w:rsidRPr="006E597C" w:rsidRDefault="00D3637A" w:rsidP="00955D8C">
      <w:pPr>
        <w:pStyle w:val="Listepuces"/>
        <w:numPr>
          <w:ilvl w:val="0"/>
          <w:numId w:val="0"/>
        </w:numPr>
        <w:spacing w:after="0"/>
        <w:jc w:val="both"/>
        <w:rPr>
          <w:rFonts w:ascii="Calibri" w:hAnsi="Calibri" w:cs="Calibri"/>
          <w:lang w:val="fr-CA"/>
        </w:rPr>
      </w:pPr>
      <w:r>
        <w:rPr>
          <w:rFonts w:ascii="Calibri" w:hAnsi="Calibri" w:cs="Calibri"/>
          <w:lang w:val="fr-CA"/>
        </w:rPr>
        <w:pict w14:anchorId="7B7DEEBE">
          <v:rect id="_x0000_i1040" style="width:0;height:1.5pt" o:hralign="center" o:hrstd="t" o:hr="t" fillcolor="#a0a0a0" stroked="f"/>
        </w:pict>
      </w:r>
    </w:p>
    <w:p w14:paraId="21BDD342" w14:textId="77777777" w:rsidR="00955D8C" w:rsidRPr="006E597C" w:rsidRDefault="00955D8C" w:rsidP="00955D8C">
      <w:pPr>
        <w:pStyle w:val="Listepuces"/>
        <w:numPr>
          <w:ilvl w:val="0"/>
          <w:numId w:val="21"/>
        </w:numPr>
        <w:spacing w:after="0"/>
        <w:jc w:val="both"/>
        <w:rPr>
          <w:rFonts w:ascii="Calibri" w:hAnsi="Calibri" w:cs="Calibri"/>
          <w:lang w:val="fr-CA"/>
        </w:rPr>
      </w:pPr>
      <w:r w:rsidRPr="006E597C">
        <w:rPr>
          <w:rFonts w:ascii="Calibri" w:hAnsi="Calibri" w:cs="Calibri"/>
          <w:lang w:val="fr-CA"/>
        </w:rPr>
        <w:t>Comment les valeurs promues dans le cadre de la réussite éducative (comme la responsabilité et l’engagement citoyen) se traduisent-elles concrètement dans les compétences visées par le PFEQ ?</w:t>
      </w:r>
    </w:p>
    <w:p w14:paraId="0A5E3F35" w14:textId="77777777" w:rsidR="00955D8C" w:rsidRPr="006E597C" w:rsidRDefault="00955D8C" w:rsidP="00955D8C">
      <w:pPr>
        <w:pStyle w:val="Listepuces"/>
        <w:numPr>
          <w:ilvl w:val="0"/>
          <w:numId w:val="21"/>
        </w:numPr>
        <w:jc w:val="both"/>
        <w:rPr>
          <w:rFonts w:ascii="Calibri" w:hAnsi="Calibri" w:cs="Calibri"/>
          <w:lang w:val="fr-CA"/>
        </w:rPr>
      </w:pPr>
      <w:r w:rsidRPr="006E597C">
        <w:rPr>
          <w:rFonts w:ascii="Calibri" w:hAnsi="Calibri" w:cs="Calibri"/>
          <w:lang w:val="fr-CA"/>
        </w:rPr>
        <w:t>En quoi l’approche centrée sur l’élève du PFEQ peut-elle favoriser la persévérance scolaire, un déterminant clé de la réussite éducative ?</w:t>
      </w:r>
    </w:p>
    <w:p w14:paraId="5CAB7885" w14:textId="77777777" w:rsidR="00955D8C" w:rsidRPr="006E597C" w:rsidRDefault="00955D8C" w:rsidP="00955D8C">
      <w:pPr>
        <w:pStyle w:val="Listepuces"/>
        <w:numPr>
          <w:ilvl w:val="0"/>
          <w:numId w:val="21"/>
        </w:numPr>
        <w:jc w:val="both"/>
        <w:rPr>
          <w:rFonts w:ascii="Calibri" w:hAnsi="Calibri" w:cs="Calibri"/>
          <w:lang w:val="fr-CA"/>
        </w:rPr>
      </w:pPr>
      <w:r w:rsidRPr="006E597C">
        <w:rPr>
          <w:rFonts w:ascii="Calibri" w:hAnsi="Calibri" w:cs="Calibri"/>
          <w:lang w:val="fr-CA"/>
        </w:rPr>
        <w:t xml:space="preserve">Comment, selon vous, peut-on intégrer concrètement le développement des </w:t>
      </w:r>
      <w:r w:rsidRPr="006E597C">
        <w:rPr>
          <w:rFonts w:ascii="Calibri" w:hAnsi="Calibri" w:cs="Calibri"/>
          <w:b/>
          <w:bCs/>
          <w:lang w:val="fr-CA"/>
        </w:rPr>
        <w:t>compétences transversales</w:t>
      </w:r>
      <w:r w:rsidRPr="006E597C">
        <w:rPr>
          <w:rFonts w:ascii="Calibri" w:hAnsi="Calibri" w:cs="Calibri"/>
          <w:lang w:val="fr-CA"/>
        </w:rPr>
        <w:t xml:space="preserve"> dans la classe pour soutenir la réussite globale de l’élève ?</w:t>
      </w:r>
    </w:p>
    <w:p w14:paraId="393B5CDC" w14:textId="77777777" w:rsidR="00955D8C" w:rsidRDefault="00955D8C" w:rsidP="00955D8C">
      <w:pPr>
        <w:pStyle w:val="Listepuces"/>
        <w:numPr>
          <w:ilvl w:val="0"/>
          <w:numId w:val="21"/>
        </w:numPr>
        <w:jc w:val="both"/>
        <w:rPr>
          <w:rFonts w:ascii="Calibri" w:hAnsi="Calibri" w:cs="Calibri"/>
          <w:lang w:val="fr-CA"/>
        </w:rPr>
      </w:pPr>
      <w:r w:rsidRPr="006E597C">
        <w:rPr>
          <w:rFonts w:ascii="Calibri" w:hAnsi="Calibri" w:cs="Calibri"/>
          <w:lang w:val="fr-CA"/>
        </w:rPr>
        <w:t>Quels leviers (pédagogiques, organisationnels, collaboration école-famille) seraient les plus efficaces pour articuler les déterminants de réussite avec les visées du programme ?</w:t>
      </w:r>
    </w:p>
    <w:p w14:paraId="356635E5" w14:textId="77777777" w:rsidR="00955D8C" w:rsidRPr="00602E02" w:rsidRDefault="00955D8C" w:rsidP="00955D8C">
      <w:pPr>
        <w:pStyle w:val="Titre2"/>
        <w:shd w:val="clear" w:color="auto" w:fill="FDE9D9" w:themeFill="accent6" w:themeFillTint="33"/>
        <w:spacing w:before="0"/>
        <w:jc w:val="center"/>
        <w:rPr>
          <w:rFonts w:ascii="Calibri" w:hAnsi="Calibri" w:cs="Calibri"/>
          <w:color w:val="0070C0"/>
          <w:sz w:val="40"/>
          <w:szCs w:val="40"/>
          <w:u w:val="single"/>
          <w:lang w:val="fr-CA"/>
        </w:rPr>
      </w:pPr>
      <w:r w:rsidRPr="006F7A37">
        <w:rPr>
          <w:rFonts w:ascii="Calibri" w:hAnsi="Calibri" w:cs="Calibri"/>
          <w:color w:val="0070C0"/>
          <w:sz w:val="40"/>
          <w:szCs w:val="40"/>
          <w:u w:val="single"/>
          <w:lang w:val="fr-CA"/>
        </w:rPr>
        <w:t>ÉTAPE 2 – 12%</w:t>
      </w:r>
    </w:p>
    <w:p w14:paraId="2D2E6118" w14:textId="77777777" w:rsidR="00955D8C" w:rsidRDefault="00D3637A" w:rsidP="00955D8C">
      <w:pPr>
        <w:pStyle w:val="Titre2"/>
        <w:jc w:val="both"/>
        <w:rPr>
          <w:rFonts w:ascii="Calibri" w:hAnsi="Calibri" w:cs="Calibri"/>
          <w:b w:val="0"/>
          <w:bCs w:val="0"/>
          <w:color w:val="auto"/>
          <w:sz w:val="24"/>
          <w:szCs w:val="24"/>
          <w:lang w:val="fr-CA"/>
        </w:rPr>
      </w:pPr>
      <w:r>
        <w:rPr>
          <w:rFonts w:ascii="Calibri" w:hAnsi="Calibri" w:cs="Calibri"/>
          <w:b w:val="0"/>
          <w:bCs w:val="0"/>
          <w:color w:val="auto"/>
          <w:sz w:val="24"/>
          <w:szCs w:val="24"/>
          <w:lang w:val="fr-CA"/>
        </w:rPr>
        <w:pict w14:anchorId="293CEAF5">
          <v:rect id="_x0000_i1041" style="width:0;height:1.5pt" o:hralign="center" o:hrstd="t" o:hr="t" fillcolor="#a0a0a0" stroked="f"/>
        </w:pict>
      </w:r>
    </w:p>
    <w:p w14:paraId="674F9375" w14:textId="77777777" w:rsidR="00955D8C" w:rsidRPr="006F7A37" w:rsidRDefault="00955D8C" w:rsidP="00955D8C">
      <w:pPr>
        <w:pStyle w:val="Titre2"/>
        <w:jc w:val="both"/>
        <w:rPr>
          <w:rFonts w:ascii="Calibri" w:hAnsi="Calibri" w:cs="Calibri"/>
          <w:b w:val="0"/>
          <w:bCs w:val="0"/>
          <w:color w:val="auto"/>
          <w:sz w:val="24"/>
          <w:szCs w:val="24"/>
          <w:lang w:val="fr-CA"/>
        </w:rPr>
      </w:pPr>
      <w:r w:rsidRPr="006F7A37">
        <w:rPr>
          <w:rFonts w:ascii="Calibri" w:hAnsi="Calibri" w:cs="Calibri"/>
          <w:b w:val="0"/>
          <w:bCs w:val="0"/>
          <w:color w:val="auto"/>
          <w:sz w:val="24"/>
          <w:szCs w:val="24"/>
          <w:highlight w:val="cyan"/>
          <w:lang w:val="fr-CA"/>
        </w:rPr>
        <w:t xml:space="preserve">Choisir un </w:t>
      </w:r>
      <w:r w:rsidRPr="006F7A37">
        <w:rPr>
          <w:rFonts w:ascii="Calibri" w:hAnsi="Calibri" w:cs="Calibri"/>
          <w:color w:val="auto"/>
          <w:sz w:val="24"/>
          <w:szCs w:val="24"/>
          <w:highlight w:val="cyan"/>
          <w:lang w:val="fr-CA"/>
        </w:rPr>
        <w:t>thème</w:t>
      </w:r>
      <w:r w:rsidRPr="006F7A37">
        <w:rPr>
          <w:rFonts w:ascii="Calibri" w:hAnsi="Calibri" w:cs="Calibri"/>
          <w:b w:val="0"/>
          <w:bCs w:val="0"/>
          <w:color w:val="auto"/>
          <w:sz w:val="24"/>
          <w:szCs w:val="24"/>
          <w:highlight w:val="cyan"/>
          <w:lang w:val="fr-CA"/>
        </w:rPr>
        <w:t xml:space="preserve"> et une </w:t>
      </w:r>
      <w:r w:rsidRPr="006F7A37">
        <w:rPr>
          <w:rFonts w:ascii="Calibri" w:hAnsi="Calibri" w:cs="Calibri"/>
          <w:color w:val="auto"/>
          <w:sz w:val="24"/>
          <w:szCs w:val="24"/>
          <w:highlight w:val="cyan"/>
          <w:lang w:val="fr-CA"/>
        </w:rPr>
        <w:t>question</w:t>
      </w:r>
      <w:r w:rsidRPr="00CF6AF6">
        <w:rPr>
          <w:rFonts w:ascii="Calibri" w:hAnsi="Calibri" w:cs="Calibri"/>
          <w:color w:val="auto"/>
          <w:sz w:val="24"/>
          <w:szCs w:val="24"/>
          <w:highlight w:val="cyan"/>
          <w:lang w:val="fr-CA"/>
        </w:rPr>
        <w:t>.</w:t>
      </w:r>
    </w:p>
    <w:p w14:paraId="72D8E31E" w14:textId="77777777" w:rsidR="00955D8C" w:rsidRPr="006F7A37" w:rsidRDefault="00955D8C" w:rsidP="00955D8C">
      <w:pPr>
        <w:pStyle w:val="Titre2"/>
        <w:numPr>
          <w:ilvl w:val="0"/>
          <w:numId w:val="39"/>
        </w:numPr>
        <w:tabs>
          <w:tab w:val="clear" w:pos="720"/>
          <w:tab w:val="num" w:pos="360"/>
        </w:tabs>
        <w:ind w:left="360"/>
        <w:jc w:val="both"/>
        <w:rPr>
          <w:rFonts w:ascii="Calibri" w:hAnsi="Calibri" w:cs="Calibri"/>
          <w:b w:val="0"/>
          <w:bCs w:val="0"/>
          <w:color w:val="auto"/>
          <w:sz w:val="24"/>
          <w:szCs w:val="24"/>
          <w:lang w:val="fr-CA"/>
        </w:rPr>
      </w:pPr>
      <w:r w:rsidRPr="006F7A37">
        <w:rPr>
          <w:rFonts w:ascii="Calibri" w:hAnsi="Calibri" w:cs="Calibri"/>
          <w:b w:val="0"/>
          <w:bCs w:val="0"/>
          <w:color w:val="auto"/>
          <w:sz w:val="24"/>
          <w:szCs w:val="24"/>
          <w:lang w:val="fr-CA"/>
        </w:rPr>
        <w:t>Sélectionnez un thème parmi ceux proposés dans la deuxième partie du travail (ex. classes flexibles, inclusion scolaire, rôle des éducateurs, pédagogies).</w:t>
      </w:r>
    </w:p>
    <w:p w14:paraId="058DDA28" w14:textId="77777777" w:rsidR="00955D8C" w:rsidRPr="006F7A37" w:rsidRDefault="00955D8C" w:rsidP="00955D8C">
      <w:pPr>
        <w:pStyle w:val="Titre2"/>
        <w:numPr>
          <w:ilvl w:val="0"/>
          <w:numId w:val="39"/>
        </w:numPr>
        <w:tabs>
          <w:tab w:val="clear" w:pos="720"/>
          <w:tab w:val="num" w:pos="360"/>
        </w:tabs>
        <w:ind w:left="360"/>
        <w:jc w:val="both"/>
        <w:rPr>
          <w:rFonts w:ascii="Calibri" w:hAnsi="Calibri" w:cs="Calibri"/>
          <w:b w:val="0"/>
          <w:bCs w:val="0"/>
          <w:color w:val="auto"/>
          <w:sz w:val="24"/>
          <w:szCs w:val="24"/>
          <w:lang w:val="fr-CA"/>
        </w:rPr>
      </w:pPr>
      <w:r w:rsidRPr="006F7A37">
        <w:rPr>
          <w:rFonts w:ascii="Calibri" w:hAnsi="Calibri" w:cs="Calibri"/>
          <w:b w:val="0"/>
          <w:bCs w:val="0"/>
          <w:color w:val="auto"/>
          <w:sz w:val="24"/>
          <w:szCs w:val="24"/>
          <w:lang w:val="fr-CA"/>
        </w:rPr>
        <w:t>À l’intérieur du thème choisi, retenez une seule question de réflexion.</w:t>
      </w:r>
    </w:p>
    <w:p w14:paraId="2DF6E582" w14:textId="77777777" w:rsidR="00955D8C" w:rsidRPr="006F7A37" w:rsidRDefault="00955D8C" w:rsidP="00955D8C">
      <w:pPr>
        <w:pStyle w:val="Titre2"/>
        <w:rPr>
          <w:rFonts w:ascii="Calibri" w:hAnsi="Calibri" w:cs="Calibri"/>
          <w:b w:val="0"/>
          <w:bCs w:val="0"/>
          <w:color w:val="auto"/>
          <w:sz w:val="24"/>
          <w:szCs w:val="24"/>
          <w:lang w:val="fr-CA"/>
        </w:rPr>
      </w:pPr>
      <w:r w:rsidRPr="006F7A37">
        <w:rPr>
          <w:rFonts w:ascii="Calibri" w:hAnsi="Calibri" w:cs="Calibri"/>
          <w:b w:val="0"/>
          <w:bCs w:val="0"/>
          <w:color w:val="auto"/>
          <w:sz w:val="24"/>
          <w:szCs w:val="24"/>
          <w:lang w:val="fr-CA"/>
        </w:rPr>
        <w:t>Rédiger votre analyse personnelle :</w:t>
      </w:r>
      <w:r w:rsidRPr="006F7A37">
        <w:rPr>
          <w:rFonts w:ascii="Calibri" w:hAnsi="Calibri" w:cs="Calibri"/>
          <w:b w:val="0"/>
          <w:bCs w:val="0"/>
          <w:color w:val="auto"/>
          <w:sz w:val="24"/>
          <w:szCs w:val="24"/>
          <w:lang w:val="fr-CA"/>
        </w:rPr>
        <w:br/>
        <w:t>Les consignes sont identiques à l’étape 1. Vous devez :</w:t>
      </w:r>
    </w:p>
    <w:p w14:paraId="73CF6FCF" w14:textId="77777777" w:rsidR="00955D8C" w:rsidRPr="006F7A37" w:rsidRDefault="00955D8C" w:rsidP="00955D8C">
      <w:pPr>
        <w:pStyle w:val="Titre2"/>
        <w:numPr>
          <w:ilvl w:val="0"/>
          <w:numId w:val="40"/>
        </w:numPr>
        <w:jc w:val="both"/>
        <w:rPr>
          <w:rFonts w:ascii="Calibri" w:hAnsi="Calibri" w:cs="Calibri"/>
          <w:b w:val="0"/>
          <w:bCs w:val="0"/>
          <w:color w:val="auto"/>
          <w:sz w:val="24"/>
          <w:szCs w:val="24"/>
          <w:lang w:val="fr-CA"/>
        </w:rPr>
      </w:pPr>
      <w:r w:rsidRPr="006F7A37">
        <w:rPr>
          <w:rFonts w:ascii="Calibri" w:hAnsi="Calibri" w:cs="Calibri"/>
          <w:b w:val="0"/>
          <w:bCs w:val="0"/>
          <w:color w:val="auto"/>
          <w:sz w:val="24"/>
          <w:szCs w:val="24"/>
          <w:lang w:val="fr-CA"/>
        </w:rPr>
        <w:t>Présenter brièvement le thème choisi (idée centrale, contexte, pourquoi il est important).</w:t>
      </w:r>
    </w:p>
    <w:p w14:paraId="78015241" w14:textId="77777777" w:rsidR="00955D8C" w:rsidRPr="006F7A37" w:rsidRDefault="00955D8C" w:rsidP="00955D8C">
      <w:pPr>
        <w:pStyle w:val="Titre2"/>
        <w:numPr>
          <w:ilvl w:val="0"/>
          <w:numId w:val="40"/>
        </w:numPr>
        <w:jc w:val="both"/>
        <w:rPr>
          <w:rFonts w:ascii="Calibri" w:hAnsi="Calibri" w:cs="Calibri"/>
          <w:b w:val="0"/>
          <w:bCs w:val="0"/>
          <w:color w:val="auto"/>
          <w:sz w:val="24"/>
          <w:szCs w:val="24"/>
          <w:lang w:val="fr-CA"/>
        </w:rPr>
      </w:pPr>
      <w:r w:rsidRPr="006F7A37">
        <w:rPr>
          <w:rFonts w:ascii="Calibri" w:hAnsi="Calibri" w:cs="Calibri"/>
          <w:b w:val="0"/>
          <w:bCs w:val="0"/>
          <w:color w:val="auto"/>
          <w:sz w:val="24"/>
          <w:szCs w:val="24"/>
          <w:lang w:val="fr-CA"/>
        </w:rPr>
        <w:t>Reformuler la question retenue.</w:t>
      </w:r>
    </w:p>
    <w:p w14:paraId="65BD83C4" w14:textId="77777777" w:rsidR="00955D8C" w:rsidRPr="006F7A37" w:rsidRDefault="00955D8C" w:rsidP="00955D8C">
      <w:pPr>
        <w:pStyle w:val="Titre2"/>
        <w:numPr>
          <w:ilvl w:val="0"/>
          <w:numId w:val="40"/>
        </w:numPr>
        <w:jc w:val="both"/>
        <w:rPr>
          <w:rFonts w:ascii="Calibri" w:hAnsi="Calibri" w:cs="Calibri"/>
          <w:b w:val="0"/>
          <w:bCs w:val="0"/>
          <w:color w:val="auto"/>
          <w:sz w:val="24"/>
          <w:szCs w:val="24"/>
          <w:lang w:val="fr-CA"/>
        </w:rPr>
      </w:pPr>
      <w:r w:rsidRPr="006F7A37">
        <w:rPr>
          <w:rFonts w:ascii="Calibri" w:hAnsi="Calibri" w:cs="Calibri"/>
          <w:b w:val="0"/>
          <w:bCs w:val="0"/>
          <w:color w:val="auto"/>
          <w:sz w:val="24"/>
          <w:szCs w:val="24"/>
          <w:lang w:val="fr-CA"/>
        </w:rPr>
        <w:t>Développer une réponse en vous appuyant sur :</w:t>
      </w:r>
    </w:p>
    <w:p w14:paraId="3274F5A8" w14:textId="77777777" w:rsidR="00955D8C" w:rsidRPr="006F7A37" w:rsidRDefault="00955D8C" w:rsidP="00955D8C">
      <w:pPr>
        <w:pStyle w:val="Titre2"/>
        <w:numPr>
          <w:ilvl w:val="1"/>
          <w:numId w:val="40"/>
        </w:numPr>
        <w:tabs>
          <w:tab w:val="clear" w:pos="1440"/>
          <w:tab w:val="num" w:pos="720"/>
        </w:tabs>
        <w:ind w:left="720"/>
        <w:jc w:val="both"/>
        <w:rPr>
          <w:rFonts w:ascii="Calibri" w:hAnsi="Calibri" w:cs="Calibri"/>
          <w:b w:val="0"/>
          <w:bCs w:val="0"/>
          <w:color w:val="auto"/>
          <w:sz w:val="24"/>
          <w:szCs w:val="24"/>
          <w:lang w:val="fr-CA"/>
        </w:rPr>
      </w:pPr>
      <w:proofErr w:type="gramStart"/>
      <w:r w:rsidRPr="006F7A37">
        <w:rPr>
          <w:rFonts w:ascii="Calibri" w:hAnsi="Calibri" w:cs="Calibri"/>
          <w:b w:val="0"/>
          <w:bCs w:val="0"/>
          <w:color w:val="auto"/>
          <w:sz w:val="24"/>
          <w:szCs w:val="24"/>
          <w:lang w:val="fr-CA"/>
        </w:rPr>
        <w:t>les</w:t>
      </w:r>
      <w:proofErr w:type="gramEnd"/>
      <w:r w:rsidRPr="006F7A37">
        <w:rPr>
          <w:rFonts w:ascii="Calibri" w:hAnsi="Calibri" w:cs="Calibri"/>
          <w:b w:val="0"/>
          <w:bCs w:val="0"/>
          <w:color w:val="auto"/>
          <w:sz w:val="24"/>
          <w:szCs w:val="24"/>
          <w:lang w:val="fr-CA"/>
        </w:rPr>
        <w:t xml:space="preserve"> contenus du thème,</w:t>
      </w:r>
    </w:p>
    <w:p w14:paraId="4C0106BF" w14:textId="77777777" w:rsidR="00955D8C" w:rsidRPr="006F7A37" w:rsidRDefault="00955D8C" w:rsidP="00955D8C">
      <w:pPr>
        <w:pStyle w:val="Titre2"/>
        <w:numPr>
          <w:ilvl w:val="1"/>
          <w:numId w:val="40"/>
        </w:numPr>
        <w:tabs>
          <w:tab w:val="clear" w:pos="1440"/>
          <w:tab w:val="num" w:pos="720"/>
        </w:tabs>
        <w:ind w:left="720"/>
        <w:jc w:val="both"/>
        <w:rPr>
          <w:rFonts w:ascii="Calibri" w:hAnsi="Calibri" w:cs="Calibri"/>
          <w:b w:val="0"/>
          <w:bCs w:val="0"/>
          <w:color w:val="auto"/>
          <w:sz w:val="24"/>
          <w:szCs w:val="24"/>
          <w:lang w:val="fr-CA"/>
        </w:rPr>
      </w:pPr>
      <w:proofErr w:type="gramStart"/>
      <w:r w:rsidRPr="006F7A37">
        <w:rPr>
          <w:rFonts w:ascii="Calibri" w:hAnsi="Calibri" w:cs="Calibri"/>
          <w:b w:val="0"/>
          <w:bCs w:val="0"/>
          <w:color w:val="auto"/>
          <w:sz w:val="24"/>
          <w:szCs w:val="24"/>
          <w:lang w:val="fr-CA"/>
        </w:rPr>
        <w:t>vos</w:t>
      </w:r>
      <w:proofErr w:type="gramEnd"/>
      <w:r w:rsidRPr="006F7A37">
        <w:rPr>
          <w:rFonts w:ascii="Calibri" w:hAnsi="Calibri" w:cs="Calibri"/>
          <w:b w:val="0"/>
          <w:bCs w:val="0"/>
          <w:color w:val="auto"/>
          <w:sz w:val="24"/>
          <w:szCs w:val="24"/>
          <w:lang w:val="fr-CA"/>
        </w:rPr>
        <w:t xml:space="preserve"> réflexions personnelles,</w:t>
      </w:r>
    </w:p>
    <w:p w14:paraId="5E6CA99F" w14:textId="77777777" w:rsidR="00955D8C" w:rsidRPr="006F7A37" w:rsidRDefault="00955D8C" w:rsidP="00955D8C">
      <w:pPr>
        <w:pStyle w:val="Titre2"/>
        <w:numPr>
          <w:ilvl w:val="1"/>
          <w:numId w:val="40"/>
        </w:numPr>
        <w:tabs>
          <w:tab w:val="clear" w:pos="1440"/>
          <w:tab w:val="num" w:pos="720"/>
        </w:tabs>
        <w:ind w:left="720"/>
        <w:jc w:val="both"/>
        <w:rPr>
          <w:rFonts w:ascii="Calibri" w:hAnsi="Calibri" w:cs="Calibri"/>
          <w:b w:val="0"/>
          <w:bCs w:val="0"/>
          <w:color w:val="auto"/>
          <w:sz w:val="24"/>
          <w:szCs w:val="24"/>
          <w:lang w:val="fr-CA"/>
        </w:rPr>
      </w:pPr>
      <w:proofErr w:type="gramStart"/>
      <w:r w:rsidRPr="006F7A37">
        <w:rPr>
          <w:rFonts w:ascii="Calibri" w:hAnsi="Calibri" w:cs="Calibri"/>
          <w:b w:val="0"/>
          <w:bCs w:val="0"/>
          <w:color w:val="auto"/>
          <w:sz w:val="24"/>
          <w:szCs w:val="24"/>
          <w:lang w:val="fr-CA"/>
        </w:rPr>
        <w:t>vos</w:t>
      </w:r>
      <w:proofErr w:type="gramEnd"/>
      <w:r w:rsidRPr="006F7A37">
        <w:rPr>
          <w:rFonts w:ascii="Calibri" w:hAnsi="Calibri" w:cs="Calibri"/>
          <w:b w:val="0"/>
          <w:bCs w:val="0"/>
          <w:color w:val="auto"/>
          <w:sz w:val="24"/>
          <w:szCs w:val="24"/>
          <w:lang w:val="fr-CA"/>
        </w:rPr>
        <w:t xml:space="preserve"> expériences ou observations.</w:t>
      </w:r>
    </w:p>
    <w:p w14:paraId="09B4299B" w14:textId="77777777" w:rsidR="00955D8C" w:rsidRPr="006F7A37" w:rsidRDefault="00955D8C" w:rsidP="00955D8C">
      <w:pPr>
        <w:pStyle w:val="Titre2"/>
        <w:numPr>
          <w:ilvl w:val="0"/>
          <w:numId w:val="40"/>
        </w:numPr>
        <w:jc w:val="both"/>
        <w:rPr>
          <w:rFonts w:ascii="Calibri" w:hAnsi="Calibri" w:cs="Calibri"/>
          <w:b w:val="0"/>
          <w:bCs w:val="0"/>
          <w:color w:val="auto"/>
          <w:sz w:val="24"/>
          <w:szCs w:val="24"/>
          <w:lang w:val="fr-CA"/>
        </w:rPr>
      </w:pPr>
      <w:r w:rsidRPr="006F7A37">
        <w:rPr>
          <w:rFonts w:ascii="Calibri" w:hAnsi="Calibri" w:cs="Calibri"/>
          <w:b w:val="0"/>
          <w:bCs w:val="0"/>
          <w:color w:val="auto"/>
          <w:sz w:val="24"/>
          <w:szCs w:val="24"/>
          <w:lang w:val="fr-CA"/>
        </w:rPr>
        <w:t>Terminer par une conclusion ou une piste éducative liée à votre future pratique.</w:t>
      </w:r>
    </w:p>
    <w:p w14:paraId="5FACE7EA" w14:textId="77777777" w:rsidR="00955D8C" w:rsidRDefault="00955D8C" w:rsidP="00955D8C">
      <w:pPr>
        <w:rPr>
          <w:lang w:val="fr-CA"/>
        </w:rPr>
      </w:pPr>
    </w:p>
    <w:p w14:paraId="0749D63A" w14:textId="77777777" w:rsidR="00955D8C" w:rsidRPr="004F67E6" w:rsidRDefault="00955D8C" w:rsidP="00955D8C">
      <w:pPr>
        <w:pStyle w:val="Titre2"/>
        <w:spacing w:before="0"/>
        <w:rPr>
          <w:rFonts w:ascii="Calibri" w:hAnsi="Calibri" w:cs="Calibri"/>
          <w:b w:val="0"/>
          <w:bCs w:val="0"/>
          <w:color w:val="auto"/>
          <w:sz w:val="24"/>
          <w:szCs w:val="24"/>
          <w:lang w:val="fr-CA"/>
        </w:rPr>
      </w:pPr>
      <w:r w:rsidRPr="006F7A37">
        <w:rPr>
          <w:rFonts w:ascii="Calibri" w:hAnsi="Calibri" w:cs="Calibri"/>
          <w:b w:val="0"/>
          <w:bCs w:val="0"/>
          <w:color w:val="auto"/>
          <w:sz w:val="24"/>
          <w:szCs w:val="24"/>
          <w:lang w:val="fr-CA"/>
        </w:rPr>
        <w:lastRenderedPageBreak/>
        <w:t>Longueur attendue : 1 ½ à 2 pages.</w:t>
      </w:r>
      <w:r w:rsidRPr="006F7A37">
        <w:rPr>
          <w:rFonts w:ascii="Calibri" w:hAnsi="Calibri" w:cs="Calibri"/>
          <w:b w:val="0"/>
          <w:bCs w:val="0"/>
          <w:color w:val="auto"/>
          <w:sz w:val="24"/>
          <w:szCs w:val="24"/>
          <w:lang w:val="fr-CA"/>
        </w:rPr>
        <w:br/>
        <w:t>Enrichir avec des images</w:t>
      </w:r>
      <w:r w:rsidRPr="004F67E6">
        <w:rPr>
          <w:rFonts w:ascii="Calibri" w:hAnsi="Calibri" w:cs="Calibri"/>
          <w:b w:val="0"/>
          <w:bCs w:val="0"/>
          <w:color w:val="auto"/>
          <w:sz w:val="24"/>
          <w:szCs w:val="24"/>
          <w:lang w:val="fr-CA"/>
        </w:rPr>
        <w:t xml:space="preserve"> </w:t>
      </w:r>
      <w:r w:rsidRPr="006F7A37">
        <w:rPr>
          <w:rFonts w:ascii="Calibri" w:hAnsi="Calibri" w:cs="Calibri"/>
          <w:b w:val="0"/>
          <w:bCs w:val="0"/>
          <w:color w:val="auto"/>
          <w:sz w:val="24"/>
          <w:szCs w:val="24"/>
          <w:lang w:val="fr-CA"/>
        </w:rPr>
        <w:t>: photos, croquis, schémas ou collages pour illustrer vos réflexions.</w:t>
      </w:r>
    </w:p>
    <w:p w14:paraId="36AC16DC" w14:textId="77777777" w:rsidR="00955D8C" w:rsidRPr="004F67E6" w:rsidRDefault="00955D8C" w:rsidP="00955D8C">
      <w:pPr>
        <w:rPr>
          <w:rFonts w:ascii="Calibri" w:hAnsi="Calibri" w:cs="Calibri"/>
          <w:sz w:val="24"/>
          <w:szCs w:val="24"/>
          <w:lang w:val="fr-CA"/>
        </w:rPr>
      </w:pPr>
      <w:r w:rsidRPr="004F67E6">
        <w:rPr>
          <w:rFonts w:ascii="Calibri" w:hAnsi="Calibri" w:cs="Calibri"/>
          <w:sz w:val="24"/>
          <w:szCs w:val="24"/>
          <w:lang w:val="fr-CA"/>
        </w:rPr>
        <w:t>Indiquer les références.</w:t>
      </w:r>
    </w:p>
    <w:p w14:paraId="02F5BAB6" w14:textId="77777777" w:rsidR="00955D8C" w:rsidRPr="006E597C" w:rsidRDefault="00955D8C" w:rsidP="00955D8C">
      <w:pPr>
        <w:pStyle w:val="Titre1"/>
        <w:shd w:val="clear" w:color="auto" w:fill="DBE5F1" w:themeFill="accent1" w:themeFillTint="33"/>
        <w:spacing w:before="0"/>
        <w:rPr>
          <w:rFonts w:ascii="Calibri" w:hAnsi="Calibri" w:cs="Calibri"/>
          <w:sz w:val="22"/>
          <w:szCs w:val="22"/>
          <w:lang w:val="fr-CA"/>
        </w:rPr>
      </w:pPr>
      <w:r w:rsidRPr="006E597C">
        <w:rPr>
          <w:rFonts w:ascii="Calibri" w:hAnsi="Calibri" w:cs="Calibri"/>
          <w:color w:val="auto"/>
          <w:sz w:val="22"/>
          <w:szCs w:val="22"/>
          <w:shd w:val="clear" w:color="auto" w:fill="DBE5F1" w:themeFill="accent1" w:themeFillTint="33"/>
          <w:lang w:val="fr-CA"/>
        </w:rPr>
        <w:t xml:space="preserve">Partie </w:t>
      </w:r>
      <w:r>
        <w:rPr>
          <w:rFonts w:ascii="Calibri" w:hAnsi="Calibri" w:cs="Calibri"/>
          <w:color w:val="auto"/>
          <w:sz w:val="22"/>
          <w:szCs w:val="22"/>
          <w:shd w:val="clear" w:color="auto" w:fill="DBE5F1" w:themeFill="accent1" w:themeFillTint="33"/>
          <w:lang w:val="fr-CA"/>
        </w:rPr>
        <w:t>2</w:t>
      </w:r>
      <w:r w:rsidRPr="006E597C">
        <w:rPr>
          <w:rFonts w:ascii="Calibri" w:hAnsi="Calibri" w:cs="Calibri"/>
          <w:color w:val="auto"/>
          <w:sz w:val="22"/>
          <w:szCs w:val="22"/>
          <w:shd w:val="clear" w:color="auto" w:fill="DBE5F1" w:themeFill="accent1" w:themeFillTint="33"/>
          <w:lang w:val="fr-CA"/>
        </w:rPr>
        <w:t xml:space="preserve"> – </w:t>
      </w:r>
      <w:r w:rsidRPr="00D1161F">
        <w:rPr>
          <w:rFonts w:ascii="Calibri" w:hAnsi="Calibri" w:cs="Calibri"/>
          <w:color w:val="auto"/>
          <w:sz w:val="22"/>
          <w:szCs w:val="22"/>
          <w:highlight w:val="cyan"/>
          <w:shd w:val="clear" w:color="auto" w:fill="DBE5F1" w:themeFill="accent1" w:themeFillTint="33"/>
          <w:lang w:val="fr-CA"/>
        </w:rPr>
        <w:t>Thème 1</w:t>
      </w:r>
      <w:r>
        <w:rPr>
          <w:rFonts w:ascii="Calibri" w:hAnsi="Calibri" w:cs="Calibri"/>
          <w:color w:val="auto"/>
          <w:sz w:val="22"/>
          <w:szCs w:val="22"/>
          <w:shd w:val="clear" w:color="auto" w:fill="DBE5F1" w:themeFill="accent1" w:themeFillTint="33"/>
          <w:lang w:val="fr-CA"/>
        </w:rPr>
        <w:t xml:space="preserve"> – Les classes flexibles au </w:t>
      </w:r>
      <w:r w:rsidRPr="006E597C">
        <w:rPr>
          <w:color w:val="auto"/>
          <w:sz w:val="22"/>
          <w:szCs w:val="22"/>
          <w:lang w:val="fr-CA"/>
        </w:rPr>
        <w:t>Québec</w:t>
      </w:r>
    </w:p>
    <w:p w14:paraId="280881DB" w14:textId="77777777" w:rsidR="00955D8C" w:rsidRDefault="00955D8C" w:rsidP="00955D8C">
      <w:pPr>
        <w:pStyle w:val="Listepuces"/>
        <w:numPr>
          <w:ilvl w:val="0"/>
          <w:numId w:val="0"/>
        </w:numPr>
        <w:spacing w:after="0"/>
        <w:ind w:left="360" w:hanging="360"/>
        <w:jc w:val="both"/>
        <w:rPr>
          <w:rFonts w:ascii="Calibri" w:hAnsi="Calibri" w:cs="Calibri"/>
          <w:lang w:val="fr-CA"/>
        </w:rPr>
      </w:pPr>
    </w:p>
    <w:p w14:paraId="696A68B4" w14:textId="77777777" w:rsidR="00955D8C" w:rsidRPr="00474960" w:rsidRDefault="00955D8C" w:rsidP="00955D8C">
      <w:pPr>
        <w:pStyle w:val="Listepuces"/>
        <w:numPr>
          <w:ilvl w:val="0"/>
          <w:numId w:val="0"/>
        </w:numPr>
        <w:spacing w:after="0"/>
        <w:ind w:left="360" w:hanging="360"/>
        <w:jc w:val="both"/>
        <w:rPr>
          <w:rFonts w:ascii="Calibri" w:hAnsi="Calibri" w:cs="Calibri"/>
          <w:b/>
          <w:bCs/>
          <w:lang w:val="fr-CA"/>
        </w:rPr>
      </w:pPr>
      <w:r w:rsidRPr="00474960">
        <w:rPr>
          <w:rFonts w:ascii="Calibri" w:hAnsi="Calibri" w:cs="Calibri"/>
          <w:b/>
          <w:bCs/>
          <w:lang w:val="fr-CA"/>
        </w:rPr>
        <w:t>Article : Les avantages et enjeux des classes flexibles au Québec</w:t>
      </w:r>
    </w:p>
    <w:p w14:paraId="323FB06F" w14:textId="77777777" w:rsidR="00955D8C" w:rsidRPr="00474960" w:rsidRDefault="00955D8C" w:rsidP="00955D8C">
      <w:pPr>
        <w:pStyle w:val="Listepuces"/>
        <w:jc w:val="both"/>
        <w:rPr>
          <w:rFonts w:ascii="Calibri" w:hAnsi="Calibri" w:cs="Calibri"/>
          <w:lang w:val="fr-CA"/>
        </w:rPr>
      </w:pPr>
      <w:r w:rsidRPr="00474960">
        <w:rPr>
          <w:rFonts w:ascii="Calibri" w:hAnsi="Calibri" w:cs="Calibri"/>
          <w:lang w:val="fr-CA"/>
        </w:rPr>
        <w:t xml:space="preserve">Au Québec, les classes flexibles, appelées aussi </w:t>
      </w:r>
      <w:r w:rsidRPr="00474960">
        <w:rPr>
          <w:rFonts w:ascii="Calibri" w:hAnsi="Calibri" w:cs="Calibri"/>
          <w:b/>
          <w:bCs/>
          <w:lang w:val="fr-CA"/>
        </w:rPr>
        <w:t>classes modulables ou adaptatives</w:t>
      </w:r>
      <w:r w:rsidRPr="00474960">
        <w:rPr>
          <w:rFonts w:ascii="Calibri" w:hAnsi="Calibri" w:cs="Calibri"/>
          <w:lang w:val="fr-CA"/>
        </w:rPr>
        <w:t xml:space="preserve">, se développent depuis quelques années, surtout dans les écoles primaires. Ce mode d’aménagement permet aux élèves de travailler dans des postures variées (assis, debout, sur tapis, à une table haute…), favorisant une meilleure adaptation à leurs besoins physiques et cognitifs </w:t>
      </w:r>
      <w:r>
        <w:fldChar w:fldCharType="begin"/>
      </w:r>
      <w:r w:rsidRPr="00B75DBB">
        <w:rPr>
          <w:lang w:val="fr-CA"/>
        </w:rPr>
        <w:instrText>HYPERLINK "https://centdegres.ca/ressources/amenager-une-classe-flexible-un-nouveau-guide-pour-les-equipes-ecoles?utm_source=chatgpt.com" \t "_blank"</w:instrText>
      </w:r>
      <w:r>
        <w:fldChar w:fldCharType="separate"/>
      </w:r>
      <w:r w:rsidRPr="00474960">
        <w:rPr>
          <w:rStyle w:val="Lienhypertexte"/>
          <w:rFonts w:ascii="Calibri" w:hAnsi="Calibri" w:cs="Calibri"/>
          <w:lang w:val="fr-CA"/>
        </w:rPr>
        <w:t>100º</w:t>
      </w:r>
      <w:r>
        <w:fldChar w:fldCharType="end"/>
      </w:r>
      <w:r w:rsidRPr="00474960">
        <w:rPr>
          <w:rFonts w:ascii="Calibri" w:hAnsi="Calibri" w:cs="Calibri"/>
          <w:lang w:val="fr-CA"/>
        </w:rPr>
        <w:t>.</w:t>
      </w:r>
    </w:p>
    <w:p w14:paraId="50607381" w14:textId="77777777" w:rsidR="00955D8C" w:rsidRPr="00474960" w:rsidRDefault="00955D8C" w:rsidP="00955D8C">
      <w:pPr>
        <w:pStyle w:val="Listepuces"/>
        <w:jc w:val="both"/>
        <w:rPr>
          <w:rFonts w:ascii="Calibri" w:hAnsi="Calibri" w:cs="Calibri"/>
          <w:b/>
          <w:bCs/>
          <w:lang w:val="fr-CA"/>
        </w:rPr>
      </w:pPr>
      <w:r w:rsidRPr="00474960">
        <w:rPr>
          <w:rFonts w:ascii="Calibri" w:hAnsi="Calibri" w:cs="Calibri"/>
          <w:b/>
          <w:bCs/>
          <w:lang w:val="fr-CA"/>
        </w:rPr>
        <w:t>Pourquoi adopter une classe flexible ?</w:t>
      </w:r>
    </w:p>
    <w:p w14:paraId="1F3C0C42" w14:textId="77777777" w:rsidR="00955D8C" w:rsidRPr="00474960" w:rsidRDefault="00955D8C" w:rsidP="00955D8C">
      <w:pPr>
        <w:pStyle w:val="Listepuces"/>
        <w:numPr>
          <w:ilvl w:val="0"/>
          <w:numId w:val="22"/>
        </w:numPr>
        <w:jc w:val="both"/>
        <w:rPr>
          <w:rFonts w:ascii="Calibri" w:hAnsi="Calibri" w:cs="Calibri"/>
          <w:lang w:val="fr-CA"/>
        </w:rPr>
      </w:pPr>
      <w:r w:rsidRPr="00474960">
        <w:rPr>
          <w:rFonts w:ascii="Calibri" w:hAnsi="Calibri" w:cs="Calibri"/>
          <w:b/>
          <w:bCs/>
          <w:lang w:val="fr-CA"/>
        </w:rPr>
        <w:t>Bien-être et apprentissage</w:t>
      </w:r>
      <w:r w:rsidRPr="00474960">
        <w:rPr>
          <w:rFonts w:ascii="Calibri" w:hAnsi="Calibri" w:cs="Calibri"/>
          <w:lang w:val="fr-CA"/>
        </w:rPr>
        <w:t xml:space="preserve"> : Ce type d’environnement favorise l’engagement des élèves et diminue la sédentarité — un facteur de santé important pour les jeunes </w:t>
      </w:r>
      <w:r>
        <w:fldChar w:fldCharType="begin"/>
      </w:r>
      <w:r w:rsidRPr="00B75DBB">
        <w:rPr>
          <w:lang w:val="fr-CA"/>
        </w:rPr>
        <w:instrText>HYPERLINK "https://centdegres.ca/ressources/amenager-une-classe-flexible-un-nouveau-guide-pour-les-equipes-ecoles?utm_source=chatgpt.com" \t "_blank"</w:instrText>
      </w:r>
      <w:r>
        <w:fldChar w:fldCharType="separate"/>
      </w:r>
      <w:r w:rsidRPr="00474960">
        <w:rPr>
          <w:rStyle w:val="Lienhypertexte"/>
          <w:rFonts w:ascii="Calibri" w:hAnsi="Calibri" w:cs="Calibri"/>
          <w:lang w:val="fr-CA"/>
        </w:rPr>
        <w:t>100º</w:t>
      </w:r>
      <w:r>
        <w:fldChar w:fldCharType="end"/>
      </w:r>
      <w:r w:rsidRPr="00474960">
        <w:rPr>
          <w:rFonts w:ascii="Calibri" w:hAnsi="Calibri" w:cs="Calibri"/>
          <w:lang w:val="fr-CA"/>
        </w:rPr>
        <w:t>.</w:t>
      </w:r>
    </w:p>
    <w:p w14:paraId="5DAF0522" w14:textId="77777777" w:rsidR="00955D8C" w:rsidRPr="00474960" w:rsidRDefault="00955D8C" w:rsidP="00955D8C">
      <w:pPr>
        <w:pStyle w:val="Listepuces"/>
        <w:numPr>
          <w:ilvl w:val="0"/>
          <w:numId w:val="22"/>
        </w:numPr>
        <w:jc w:val="both"/>
        <w:rPr>
          <w:rFonts w:ascii="Calibri" w:hAnsi="Calibri" w:cs="Calibri"/>
          <w:lang w:val="fr-CA"/>
        </w:rPr>
      </w:pPr>
      <w:r w:rsidRPr="00474960">
        <w:rPr>
          <w:rFonts w:ascii="Calibri" w:hAnsi="Calibri" w:cs="Calibri"/>
          <w:b/>
          <w:bCs/>
          <w:lang w:val="fr-CA"/>
        </w:rPr>
        <w:t>Développement des compétences du 21ᵉ siècle</w:t>
      </w:r>
      <w:r w:rsidRPr="00474960">
        <w:rPr>
          <w:rFonts w:ascii="Calibri" w:hAnsi="Calibri" w:cs="Calibri"/>
          <w:lang w:val="fr-CA"/>
        </w:rPr>
        <w:t xml:space="preserve"> :</w:t>
      </w:r>
    </w:p>
    <w:p w14:paraId="1E64DC4B" w14:textId="77777777" w:rsidR="00955D8C" w:rsidRPr="00474960" w:rsidRDefault="00955D8C" w:rsidP="00955D8C">
      <w:pPr>
        <w:pStyle w:val="Listepuces"/>
        <w:numPr>
          <w:ilvl w:val="1"/>
          <w:numId w:val="22"/>
        </w:numPr>
        <w:jc w:val="both"/>
        <w:rPr>
          <w:rFonts w:ascii="Calibri" w:hAnsi="Calibri" w:cs="Calibri"/>
          <w:lang w:val="fr-CA"/>
        </w:rPr>
      </w:pPr>
      <w:r w:rsidRPr="00474960">
        <w:rPr>
          <w:rFonts w:ascii="Calibri" w:hAnsi="Calibri" w:cs="Calibri"/>
          <w:b/>
          <w:bCs/>
          <w:lang w:val="fr-CA"/>
        </w:rPr>
        <w:t>Modes de pensée</w:t>
      </w:r>
      <w:r w:rsidRPr="00474960">
        <w:rPr>
          <w:rFonts w:ascii="Calibri" w:hAnsi="Calibri" w:cs="Calibri"/>
          <w:lang w:val="fr-CA"/>
        </w:rPr>
        <w:t xml:space="preserve"> : les élèves font des choix selon leurs besoins, ce qui favorise leur autonomie.</w:t>
      </w:r>
    </w:p>
    <w:p w14:paraId="1E63F527" w14:textId="77777777" w:rsidR="00955D8C" w:rsidRPr="00474960" w:rsidRDefault="00955D8C" w:rsidP="00955D8C">
      <w:pPr>
        <w:pStyle w:val="Listepuces"/>
        <w:numPr>
          <w:ilvl w:val="1"/>
          <w:numId w:val="22"/>
        </w:numPr>
        <w:jc w:val="both"/>
        <w:rPr>
          <w:rFonts w:ascii="Calibri" w:hAnsi="Calibri" w:cs="Calibri"/>
          <w:lang w:val="fr-CA"/>
        </w:rPr>
      </w:pPr>
      <w:r w:rsidRPr="00474960">
        <w:rPr>
          <w:rFonts w:ascii="Calibri" w:hAnsi="Calibri" w:cs="Calibri"/>
          <w:b/>
          <w:bCs/>
          <w:lang w:val="fr-CA"/>
        </w:rPr>
        <w:t>Travail coopératif</w:t>
      </w:r>
      <w:r w:rsidRPr="00474960">
        <w:rPr>
          <w:rFonts w:ascii="Calibri" w:hAnsi="Calibri" w:cs="Calibri"/>
          <w:lang w:val="fr-CA"/>
        </w:rPr>
        <w:t xml:space="preserve"> : les postes variés encouragent les interactions en petits groupes.</w:t>
      </w:r>
    </w:p>
    <w:p w14:paraId="7BC08CB7" w14:textId="77777777" w:rsidR="00955D8C" w:rsidRPr="00474960" w:rsidRDefault="00955D8C" w:rsidP="00955D8C">
      <w:pPr>
        <w:pStyle w:val="Listepuces"/>
        <w:numPr>
          <w:ilvl w:val="1"/>
          <w:numId w:val="22"/>
        </w:numPr>
        <w:jc w:val="both"/>
        <w:rPr>
          <w:rFonts w:ascii="Calibri" w:hAnsi="Calibri" w:cs="Calibri"/>
          <w:lang w:val="fr-CA"/>
        </w:rPr>
      </w:pPr>
      <w:r w:rsidRPr="00474960">
        <w:rPr>
          <w:rFonts w:ascii="Calibri" w:hAnsi="Calibri" w:cs="Calibri"/>
          <w:b/>
          <w:bCs/>
          <w:lang w:val="fr-CA"/>
        </w:rPr>
        <w:t>Vivre-ensemble</w:t>
      </w:r>
      <w:r w:rsidRPr="00474960">
        <w:rPr>
          <w:rFonts w:ascii="Calibri" w:hAnsi="Calibri" w:cs="Calibri"/>
          <w:lang w:val="fr-CA"/>
        </w:rPr>
        <w:t xml:space="preserve"> : le sentiment de responsabilité collective et la cohésion sociale se renforcent </w:t>
      </w:r>
      <w:r>
        <w:fldChar w:fldCharType="begin"/>
      </w:r>
      <w:r w:rsidRPr="00B75DBB">
        <w:rPr>
          <w:lang w:val="fr-CA"/>
        </w:rPr>
        <w:instrText>HYPERLINK "https://rire.ctreq.qc.ca/developper-des-competences-du-21e-siecle-en-classes-flexibles-au-primaire/?utm_source=chatgpt.com" \t "_blank"</w:instrText>
      </w:r>
      <w:r>
        <w:fldChar w:fldCharType="separate"/>
      </w:r>
      <w:r w:rsidRPr="00474960">
        <w:rPr>
          <w:rStyle w:val="Lienhypertexte"/>
          <w:rFonts w:ascii="Calibri" w:hAnsi="Calibri" w:cs="Calibri"/>
          <w:lang w:val="fr-CA"/>
        </w:rPr>
        <w:t>CTREQ - RIRE</w:t>
      </w:r>
      <w:r>
        <w:fldChar w:fldCharType="end"/>
      </w:r>
      <w:r w:rsidRPr="00474960">
        <w:rPr>
          <w:rFonts w:ascii="Calibri" w:hAnsi="Calibri" w:cs="Calibri"/>
          <w:lang w:val="fr-CA"/>
        </w:rPr>
        <w:t>.</w:t>
      </w:r>
    </w:p>
    <w:p w14:paraId="24E3477C" w14:textId="77777777" w:rsidR="00955D8C" w:rsidRPr="00602E02" w:rsidRDefault="00955D8C" w:rsidP="00955D8C">
      <w:pPr>
        <w:pStyle w:val="Listepuces"/>
        <w:numPr>
          <w:ilvl w:val="0"/>
          <w:numId w:val="22"/>
        </w:numPr>
        <w:jc w:val="both"/>
        <w:rPr>
          <w:rFonts w:ascii="Calibri" w:hAnsi="Calibri" w:cs="Calibri"/>
          <w:lang w:val="fr-CA"/>
        </w:rPr>
      </w:pPr>
      <w:r w:rsidRPr="00474960">
        <w:rPr>
          <w:rFonts w:ascii="Calibri" w:hAnsi="Calibri" w:cs="Calibri"/>
          <w:b/>
          <w:bCs/>
          <w:lang w:val="fr-CA"/>
        </w:rPr>
        <w:t>Différenciation pédagogique</w:t>
      </w:r>
      <w:r w:rsidRPr="00474960">
        <w:rPr>
          <w:rFonts w:ascii="Calibri" w:hAnsi="Calibri" w:cs="Calibri"/>
          <w:lang w:val="fr-CA"/>
        </w:rPr>
        <w:t xml:space="preserve"> : D’après une étude exploratoire, ce type d’aménagement aide les </w:t>
      </w:r>
      <w:proofErr w:type="spellStart"/>
      <w:r w:rsidRPr="00474960">
        <w:rPr>
          <w:rFonts w:ascii="Calibri" w:hAnsi="Calibri" w:cs="Calibri"/>
          <w:lang w:val="fr-CA"/>
        </w:rPr>
        <w:t>enseignant·es</w:t>
      </w:r>
      <w:proofErr w:type="spellEnd"/>
      <w:r w:rsidRPr="00474960">
        <w:rPr>
          <w:rFonts w:ascii="Calibri" w:hAnsi="Calibri" w:cs="Calibri"/>
          <w:lang w:val="fr-CA"/>
        </w:rPr>
        <w:t xml:space="preserve"> à mieux répondre aux besoins individuels des élèves, tout en leur permettant d’adapter leurs propres pratiques </w:t>
      </w:r>
      <w:r>
        <w:fldChar w:fldCharType="begin"/>
      </w:r>
      <w:r w:rsidRPr="00B75DBB">
        <w:rPr>
          <w:lang w:val="fr-CA"/>
        </w:rPr>
        <w:instrText>HYPERLINK "https://journals.openedition.org/edso/13585?lang=en&amp;utm_source=chatgpt.com" \t "_blank"</w:instrText>
      </w:r>
      <w:r>
        <w:fldChar w:fldCharType="separate"/>
      </w:r>
      <w:proofErr w:type="spellStart"/>
      <w:r w:rsidRPr="00474960">
        <w:rPr>
          <w:rStyle w:val="Lienhypertexte"/>
          <w:rFonts w:ascii="Calibri" w:hAnsi="Calibri" w:cs="Calibri"/>
          <w:lang w:val="fr-CA"/>
        </w:rPr>
        <w:t>OpenEdition</w:t>
      </w:r>
      <w:proofErr w:type="spellEnd"/>
      <w:r w:rsidRPr="00474960">
        <w:rPr>
          <w:rStyle w:val="Lienhypertexte"/>
          <w:rFonts w:ascii="Calibri" w:hAnsi="Calibri" w:cs="Calibri"/>
          <w:lang w:val="fr-CA"/>
        </w:rPr>
        <w:t xml:space="preserve"> </w:t>
      </w:r>
      <w:proofErr w:type="spellStart"/>
      <w:r w:rsidRPr="00474960">
        <w:rPr>
          <w:rStyle w:val="Lienhypertexte"/>
          <w:rFonts w:ascii="Calibri" w:hAnsi="Calibri" w:cs="Calibri"/>
          <w:lang w:val="fr-CA"/>
        </w:rPr>
        <w:t>Journals</w:t>
      </w:r>
      <w:proofErr w:type="spellEnd"/>
      <w:r>
        <w:fldChar w:fldCharType="end"/>
      </w:r>
      <w:r w:rsidRPr="00474960">
        <w:rPr>
          <w:rFonts w:ascii="Calibri" w:hAnsi="Calibri" w:cs="Calibri"/>
          <w:lang w:val="fr-CA"/>
        </w:rPr>
        <w:t>.</w:t>
      </w:r>
    </w:p>
    <w:p w14:paraId="3E3A3564" w14:textId="77777777" w:rsidR="00955D8C" w:rsidRPr="00474960" w:rsidRDefault="00955D8C" w:rsidP="00955D8C">
      <w:pPr>
        <w:pStyle w:val="Listepuces"/>
        <w:numPr>
          <w:ilvl w:val="0"/>
          <w:numId w:val="0"/>
        </w:numPr>
        <w:ind w:left="360" w:hanging="360"/>
        <w:jc w:val="both"/>
        <w:rPr>
          <w:rFonts w:ascii="Calibri" w:hAnsi="Calibri" w:cs="Calibri"/>
          <w:lang w:val="fr-CA"/>
        </w:rPr>
      </w:pPr>
    </w:p>
    <w:p w14:paraId="5A1F12E5" w14:textId="77777777" w:rsidR="00955D8C" w:rsidRPr="00474960" w:rsidRDefault="00955D8C" w:rsidP="00955D8C">
      <w:pPr>
        <w:pStyle w:val="Listepuces"/>
        <w:jc w:val="both"/>
        <w:rPr>
          <w:rFonts w:ascii="Calibri" w:hAnsi="Calibri" w:cs="Calibri"/>
          <w:b/>
          <w:bCs/>
          <w:lang w:val="fr-CA"/>
        </w:rPr>
      </w:pPr>
      <w:r w:rsidRPr="00474960">
        <w:rPr>
          <w:rFonts w:ascii="Calibri" w:hAnsi="Calibri" w:cs="Calibri"/>
          <w:b/>
          <w:bCs/>
          <w:lang w:val="fr-CA"/>
        </w:rPr>
        <w:t>Des défis à garder en tête</w:t>
      </w:r>
    </w:p>
    <w:p w14:paraId="7524C5A9" w14:textId="77777777" w:rsidR="00955D8C" w:rsidRPr="00474960" w:rsidRDefault="00955D8C" w:rsidP="00955D8C">
      <w:pPr>
        <w:pStyle w:val="Listepuces"/>
        <w:numPr>
          <w:ilvl w:val="0"/>
          <w:numId w:val="23"/>
        </w:numPr>
        <w:jc w:val="both"/>
        <w:rPr>
          <w:rFonts w:ascii="Calibri" w:hAnsi="Calibri" w:cs="Calibri"/>
          <w:lang w:val="fr-CA"/>
        </w:rPr>
      </w:pPr>
      <w:r w:rsidRPr="00474960">
        <w:rPr>
          <w:rFonts w:ascii="Calibri" w:hAnsi="Calibri" w:cs="Calibri"/>
          <w:b/>
          <w:bCs/>
          <w:lang w:val="fr-CA"/>
        </w:rPr>
        <w:t>Pas qu'une question de mobilier</w:t>
      </w:r>
      <w:r w:rsidRPr="00474960">
        <w:rPr>
          <w:rFonts w:ascii="Calibri" w:hAnsi="Calibri" w:cs="Calibri"/>
          <w:lang w:val="fr-CA"/>
        </w:rPr>
        <w:t xml:space="preserve"> : Le changement physique doit s’accompagner d’une transformation pédagogique. Les </w:t>
      </w:r>
      <w:proofErr w:type="spellStart"/>
      <w:r w:rsidRPr="00474960">
        <w:rPr>
          <w:rFonts w:ascii="Calibri" w:hAnsi="Calibri" w:cs="Calibri"/>
          <w:lang w:val="fr-CA"/>
        </w:rPr>
        <w:t>enseignant·es</w:t>
      </w:r>
      <w:proofErr w:type="spellEnd"/>
      <w:r w:rsidRPr="00474960">
        <w:rPr>
          <w:rFonts w:ascii="Calibri" w:hAnsi="Calibri" w:cs="Calibri"/>
          <w:lang w:val="fr-CA"/>
        </w:rPr>
        <w:t xml:space="preserve"> doivent créer des occasions de mouvement et repenser leurs pratiques</w:t>
      </w:r>
      <w:r>
        <w:rPr>
          <w:rFonts w:ascii="Calibri" w:hAnsi="Calibri" w:cs="Calibri"/>
          <w:lang w:val="fr-CA"/>
        </w:rPr>
        <w:t>.</w:t>
      </w:r>
    </w:p>
    <w:p w14:paraId="1EBFE8DF" w14:textId="77777777" w:rsidR="00955D8C" w:rsidRPr="00474960" w:rsidRDefault="00955D8C" w:rsidP="00955D8C">
      <w:pPr>
        <w:pStyle w:val="Listepuces"/>
        <w:numPr>
          <w:ilvl w:val="0"/>
          <w:numId w:val="23"/>
        </w:numPr>
        <w:jc w:val="both"/>
        <w:rPr>
          <w:rFonts w:ascii="Calibri" w:hAnsi="Calibri" w:cs="Calibri"/>
          <w:lang w:val="fr-CA"/>
        </w:rPr>
      </w:pPr>
      <w:r w:rsidRPr="00474960">
        <w:rPr>
          <w:rFonts w:ascii="Calibri" w:hAnsi="Calibri" w:cs="Calibri"/>
          <w:b/>
          <w:bCs/>
          <w:lang w:val="fr-CA"/>
        </w:rPr>
        <w:t>Visées pédagogiques et environnement</w:t>
      </w:r>
      <w:r w:rsidRPr="00474960">
        <w:rPr>
          <w:rFonts w:ascii="Calibri" w:hAnsi="Calibri" w:cs="Calibri"/>
          <w:lang w:val="fr-CA"/>
        </w:rPr>
        <w:t xml:space="preserve"> : L’espace doit être pensé selon les objectifs des apprentissages, avec flexibilité et évolutivité </w:t>
      </w:r>
      <w:r>
        <w:fldChar w:fldCharType="begin"/>
      </w:r>
      <w:r w:rsidRPr="00B75DBB">
        <w:rPr>
          <w:lang w:val="fr-CA"/>
        </w:rPr>
        <w:instrText>HYPERLINK "https://revuedidactique.uqam.ca/revuedid/article/download/60/48?utm_source=chatgpt.com" \t "_blank"</w:instrText>
      </w:r>
      <w:r>
        <w:fldChar w:fldCharType="separate"/>
      </w:r>
      <w:r w:rsidRPr="00474960">
        <w:rPr>
          <w:rStyle w:val="Lienhypertexte"/>
          <w:rFonts w:ascii="Calibri" w:hAnsi="Calibri" w:cs="Calibri"/>
          <w:lang w:val="fr-CA"/>
        </w:rPr>
        <w:t>revuedidactique.uqam.ca</w:t>
      </w:r>
      <w:r>
        <w:fldChar w:fldCharType="end"/>
      </w:r>
      <w:r w:rsidRPr="00474960">
        <w:rPr>
          <w:rFonts w:ascii="Calibri" w:hAnsi="Calibri" w:cs="Calibri"/>
          <w:lang w:val="fr-CA"/>
        </w:rPr>
        <w:t>.</w:t>
      </w:r>
    </w:p>
    <w:p w14:paraId="43556BE2" w14:textId="77777777" w:rsidR="00955D8C" w:rsidRPr="00474960" w:rsidRDefault="00D3637A" w:rsidP="00955D8C">
      <w:pPr>
        <w:pStyle w:val="Listepuces"/>
        <w:numPr>
          <w:ilvl w:val="0"/>
          <w:numId w:val="0"/>
        </w:numPr>
        <w:ind w:left="360" w:hanging="360"/>
        <w:jc w:val="both"/>
        <w:rPr>
          <w:rFonts w:ascii="Calibri" w:hAnsi="Calibri" w:cs="Calibri"/>
          <w:lang w:val="fr-CA"/>
        </w:rPr>
      </w:pPr>
      <w:r>
        <w:rPr>
          <w:rFonts w:ascii="Calibri" w:hAnsi="Calibri" w:cs="Calibri"/>
          <w:lang w:val="fr-CA"/>
        </w:rPr>
        <w:pict w14:anchorId="210E7D44">
          <v:rect id="_x0000_i1042" style="width:0;height:1.5pt" o:hralign="center" o:hrstd="t" o:hr="t" fillcolor="#a0a0a0" stroked="f"/>
        </w:pict>
      </w:r>
    </w:p>
    <w:p w14:paraId="3F1891C5" w14:textId="77777777" w:rsidR="00955D8C" w:rsidRPr="004D4484" w:rsidRDefault="00955D8C" w:rsidP="00955D8C">
      <w:pPr>
        <w:pStyle w:val="Listepuces"/>
        <w:numPr>
          <w:ilvl w:val="0"/>
          <w:numId w:val="0"/>
        </w:numPr>
        <w:ind w:left="360"/>
        <w:jc w:val="both"/>
        <w:rPr>
          <w:rFonts w:ascii="Calibri" w:hAnsi="Calibri" w:cs="Calibri"/>
          <w:b/>
          <w:bCs/>
          <w:lang w:val="fr-CA"/>
        </w:rPr>
      </w:pPr>
      <w:r w:rsidRPr="004D4484">
        <w:rPr>
          <w:rFonts w:ascii="Calibri" w:hAnsi="Calibri" w:cs="Calibri"/>
          <w:b/>
          <w:bCs/>
          <w:lang w:val="fr-CA"/>
        </w:rPr>
        <w:t xml:space="preserve">Choisir une question : </w:t>
      </w:r>
    </w:p>
    <w:p w14:paraId="2C9D1626" w14:textId="77777777" w:rsidR="00955D8C" w:rsidRPr="00474960" w:rsidRDefault="00D3637A" w:rsidP="00955D8C">
      <w:pPr>
        <w:pStyle w:val="Listepuces"/>
        <w:numPr>
          <w:ilvl w:val="0"/>
          <w:numId w:val="0"/>
        </w:numPr>
        <w:ind w:left="360" w:hanging="360"/>
        <w:jc w:val="both"/>
        <w:rPr>
          <w:rFonts w:ascii="Calibri" w:hAnsi="Calibri" w:cs="Calibri"/>
          <w:lang w:val="fr-CA"/>
        </w:rPr>
      </w:pPr>
      <w:r>
        <w:rPr>
          <w:rFonts w:ascii="Calibri" w:hAnsi="Calibri" w:cs="Calibri"/>
          <w:lang w:val="fr-CA"/>
        </w:rPr>
        <w:pict w14:anchorId="43E85F63">
          <v:rect id="_x0000_i1043" style="width:0;height:1.5pt" o:hralign="center" o:hrstd="t" o:hr="t" fillcolor="#a0a0a0" stroked="f"/>
        </w:pict>
      </w:r>
    </w:p>
    <w:p w14:paraId="216772A5" w14:textId="77777777" w:rsidR="00955D8C" w:rsidRPr="00474960" w:rsidRDefault="00955D8C" w:rsidP="00955D8C">
      <w:pPr>
        <w:pStyle w:val="Listepuces"/>
        <w:numPr>
          <w:ilvl w:val="0"/>
          <w:numId w:val="24"/>
        </w:numPr>
        <w:spacing w:line="360" w:lineRule="auto"/>
        <w:jc w:val="both"/>
        <w:rPr>
          <w:rFonts w:ascii="Calibri" w:hAnsi="Calibri" w:cs="Calibri"/>
          <w:lang w:val="fr-CA"/>
        </w:rPr>
      </w:pPr>
      <w:r w:rsidRPr="00474960">
        <w:rPr>
          <w:rFonts w:ascii="Calibri" w:hAnsi="Calibri" w:cs="Calibri"/>
          <w:b/>
          <w:bCs/>
          <w:lang w:val="fr-CA"/>
        </w:rPr>
        <w:t>Avantages et limites</w:t>
      </w:r>
      <w:r w:rsidRPr="00474960">
        <w:rPr>
          <w:rFonts w:ascii="Calibri" w:hAnsi="Calibri" w:cs="Calibri"/>
          <w:lang w:val="fr-CA"/>
        </w:rPr>
        <w:t xml:space="preserve"> : Quels bénéfices voyez-vous dans une classe flexible pour les élèves et les </w:t>
      </w:r>
      <w:proofErr w:type="spellStart"/>
      <w:r w:rsidRPr="00474960">
        <w:rPr>
          <w:rFonts w:ascii="Calibri" w:hAnsi="Calibri" w:cs="Calibri"/>
          <w:lang w:val="fr-CA"/>
        </w:rPr>
        <w:t>enseignant·es</w:t>
      </w:r>
      <w:proofErr w:type="spellEnd"/>
      <w:r w:rsidRPr="00474960">
        <w:rPr>
          <w:rFonts w:ascii="Calibri" w:hAnsi="Calibri" w:cs="Calibri"/>
          <w:lang w:val="fr-CA"/>
        </w:rPr>
        <w:t xml:space="preserve"> ? Quels défis ou complications cela pourrait-il poser ?</w:t>
      </w:r>
    </w:p>
    <w:p w14:paraId="18A5D852" w14:textId="77777777" w:rsidR="00955D8C" w:rsidRPr="00474960" w:rsidRDefault="00955D8C" w:rsidP="00955D8C">
      <w:pPr>
        <w:pStyle w:val="Listepuces"/>
        <w:numPr>
          <w:ilvl w:val="0"/>
          <w:numId w:val="24"/>
        </w:numPr>
        <w:spacing w:line="360" w:lineRule="auto"/>
        <w:jc w:val="both"/>
        <w:rPr>
          <w:rFonts w:ascii="Calibri" w:hAnsi="Calibri" w:cs="Calibri"/>
          <w:lang w:val="fr-CA"/>
        </w:rPr>
      </w:pPr>
      <w:r w:rsidRPr="00474960">
        <w:rPr>
          <w:rFonts w:ascii="Calibri" w:hAnsi="Calibri" w:cs="Calibri"/>
          <w:b/>
          <w:bCs/>
          <w:lang w:val="fr-CA"/>
        </w:rPr>
        <w:t>Lien avec la différenciation</w:t>
      </w:r>
      <w:r w:rsidRPr="00474960">
        <w:rPr>
          <w:rFonts w:ascii="Calibri" w:hAnsi="Calibri" w:cs="Calibri"/>
          <w:lang w:val="fr-CA"/>
        </w:rPr>
        <w:t xml:space="preserve"> : En quoi un environnement flexible pourrait-il faciliter une pédagogie différenciée adaptée aux besoins spécifiques des élèves ?</w:t>
      </w:r>
    </w:p>
    <w:p w14:paraId="2D6873FE" w14:textId="77777777" w:rsidR="00955D8C" w:rsidRPr="00474960" w:rsidRDefault="00955D8C" w:rsidP="00955D8C">
      <w:pPr>
        <w:pStyle w:val="Listepuces"/>
        <w:numPr>
          <w:ilvl w:val="0"/>
          <w:numId w:val="24"/>
        </w:numPr>
        <w:spacing w:line="360" w:lineRule="auto"/>
        <w:jc w:val="both"/>
        <w:rPr>
          <w:rFonts w:ascii="Calibri" w:hAnsi="Calibri" w:cs="Calibri"/>
          <w:lang w:val="fr-CA"/>
        </w:rPr>
      </w:pPr>
      <w:r w:rsidRPr="00474960">
        <w:rPr>
          <w:rFonts w:ascii="Calibri" w:hAnsi="Calibri" w:cs="Calibri"/>
          <w:b/>
          <w:bCs/>
          <w:lang w:val="fr-CA"/>
        </w:rPr>
        <w:lastRenderedPageBreak/>
        <w:t>Votre démarche pédagogique</w:t>
      </w:r>
      <w:r w:rsidRPr="00474960">
        <w:rPr>
          <w:rFonts w:ascii="Calibri" w:hAnsi="Calibri" w:cs="Calibri"/>
          <w:lang w:val="fr-CA"/>
        </w:rPr>
        <w:t xml:space="preserve"> : Si vous deviez aménager une classe flexible, quelles stratégies adopteriez-vous pour encourager le mouvement, l’autonomie et la coopération, tout en assurant un bon apprentissage ?</w:t>
      </w:r>
    </w:p>
    <w:p w14:paraId="1B36A593" w14:textId="77777777" w:rsidR="00955D8C" w:rsidRPr="004D4484" w:rsidRDefault="00955D8C" w:rsidP="00955D8C">
      <w:pPr>
        <w:pStyle w:val="Listepuces"/>
        <w:shd w:val="clear" w:color="auto" w:fill="DBE5F1" w:themeFill="accent1" w:themeFillTint="33"/>
        <w:rPr>
          <w:rFonts w:ascii="Calibri" w:hAnsi="Calibri" w:cs="Calibri"/>
          <w:b/>
          <w:bCs/>
          <w:lang w:val="fr-CA"/>
        </w:rPr>
      </w:pPr>
      <w:r w:rsidRPr="00BF3E3E">
        <w:rPr>
          <w:rFonts w:ascii="Calibri" w:hAnsi="Calibri" w:cs="Calibri"/>
          <w:b/>
          <w:bCs/>
          <w:shd w:val="clear" w:color="auto" w:fill="DBE5F1" w:themeFill="accent1" w:themeFillTint="33"/>
          <w:lang w:val="fr-CA"/>
        </w:rPr>
        <w:t xml:space="preserve">Partie 2 – </w:t>
      </w:r>
      <w:r w:rsidRPr="00D1161F">
        <w:rPr>
          <w:rFonts w:ascii="Calibri" w:hAnsi="Calibri" w:cs="Calibri"/>
          <w:b/>
          <w:bCs/>
          <w:highlight w:val="cyan"/>
          <w:shd w:val="clear" w:color="auto" w:fill="DBE5F1" w:themeFill="accent1" w:themeFillTint="33"/>
          <w:lang w:val="fr-CA"/>
        </w:rPr>
        <w:t>Thème 2</w:t>
      </w:r>
      <w:r w:rsidRPr="00BF3E3E">
        <w:rPr>
          <w:rFonts w:ascii="Calibri" w:hAnsi="Calibri" w:cs="Calibri"/>
          <w:b/>
          <w:bCs/>
          <w:shd w:val="clear" w:color="auto" w:fill="DBE5F1" w:themeFill="accent1" w:themeFillTint="33"/>
          <w:lang w:val="fr-CA"/>
        </w:rPr>
        <w:t xml:space="preserve"> – </w:t>
      </w:r>
      <w:r w:rsidRPr="004D4484">
        <w:rPr>
          <w:rFonts w:ascii="Calibri" w:hAnsi="Calibri" w:cs="Calibri"/>
          <w:b/>
          <w:bCs/>
          <w:lang w:val="fr-CA"/>
        </w:rPr>
        <w:t>Le rôle d’une éducatrice ou d’un éducateur en milieu scolaire au Québec</w:t>
      </w:r>
    </w:p>
    <w:p w14:paraId="1A7ACB20" w14:textId="77777777" w:rsidR="00955D8C" w:rsidRDefault="00955D8C" w:rsidP="00955D8C">
      <w:pPr>
        <w:pStyle w:val="Listepuces"/>
        <w:numPr>
          <w:ilvl w:val="0"/>
          <w:numId w:val="0"/>
        </w:numPr>
        <w:spacing w:after="0"/>
        <w:rPr>
          <w:rFonts w:ascii="Calibri" w:hAnsi="Calibri" w:cs="Calibri"/>
          <w:b/>
          <w:bCs/>
          <w:shd w:val="clear" w:color="auto" w:fill="DBE5F1" w:themeFill="accent1" w:themeFillTint="33"/>
          <w:lang w:val="fr-CA"/>
        </w:rPr>
      </w:pPr>
    </w:p>
    <w:p w14:paraId="73CF527A" w14:textId="77777777" w:rsidR="00955D8C" w:rsidRPr="004D4484" w:rsidRDefault="00955D8C" w:rsidP="00955D8C">
      <w:pPr>
        <w:pStyle w:val="Listepuces"/>
        <w:jc w:val="both"/>
        <w:rPr>
          <w:rFonts w:ascii="Calibri" w:hAnsi="Calibri" w:cs="Calibri"/>
          <w:lang w:val="fr-CA"/>
        </w:rPr>
      </w:pPr>
      <w:r w:rsidRPr="004D4484">
        <w:rPr>
          <w:rFonts w:ascii="Calibri" w:hAnsi="Calibri" w:cs="Calibri"/>
          <w:lang w:val="fr-CA"/>
        </w:rPr>
        <w:t xml:space="preserve">Immigrant Québec (11 septembre 2024). </w:t>
      </w:r>
      <w:r w:rsidRPr="004D4484">
        <w:rPr>
          <w:rFonts w:ascii="Calibri" w:hAnsi="Calibri" w:cs="Calibri"/>
          <w:i/>
          <w:iCs/>
          <w:lang w:val="fr-CA"/>
        </w:rPr>
        <w:t>Éducatrice ou éducateur en milieu scolaire : Une belle possibilité de carrière</w:t>
      </w:r>
      <w:r w:rsidRPr="004D4484">
        <w:rPr>
          <w:rFonts w:ascii="Calibri" w:hAnsi="Calibri" w:cs="Calibri"/>
          <w:lang w:val="fr-CA"/>
        </w:rPr>
        <w:t xml:space="preserve">. Extrait du site ImmigrantQuébec.com </w:t>
      </w:r>
      <w:hyperlink r:id="rId14" w:tgtFrame="_blank" w:history="1">
        <w:r w:rsidRPr="004D4484">
          <w:rPr>
            <w:rStyle w:val="Lienhypertexte"/>
            <w:rFonts w:ascii="Calibri" w:hAnsi="Calibri" w:cs="Calibri"/>
            <w:lang w:val="fr-CA"/>
          </w:rPr>
          <w:t>Immigrant Québec</w:t>
        </w:r>
      </w:hyperlink>
    </w:p>
    <w:p w14:paraId="739C19F0" w14:textId="77777777" w:rsidR="00955D8C" w:rsidRDefault="00955D8C" w:rsidP="00955D8C">
      <w:pPr>
        <w:pStyle w:val="Listepuces"/>
        <w:numPr>
          <w:ilvl w:val="0"/>
          <w:numId w:val="0"/>
        </w:numPr>
        <w:spacing w:after="0"/>
        <w:rPr>
          <w:rFonts w:ascii="Calibri" w:hAnsi="Calibri" w:cs="Calibri"/>
          <w:b/>
          <w:bCs/>
          <w:shd w:val="clear" w:color="auto" w:fill="DBE5F1" w:themeFill="accent1" w:themeFillTint="33"/>
          <w:lang w:val="fr-CA"/>
        </w:rPr>
      </w:pPr>
    </w:p>
    <w:p w14:paraId="469C03B3" w14:textId="77777777" w:rsidR="00955D8C" w:rsidRPr="004D4484" w:rsidRDefault="00955D8C" w:rsidP="00955D8C">
      <w:pPr>
        <w:pStyle w:val="Listepuces"/>
        <w:spacing w:after="0"/>
        <w:jc w:val="both"/>
        <w:rPr>
          <w:rFonts w:ascii="Calibri" w:hAnsi="Calibri" w:cs="Calibri"/>
          <w:lang w:val="fr-CA"/>
        </w:rPr>
      </w:pPr>
      <w:r w:rsidRPr="004D4484">
        <w:rPr>
          <w:rFonts w:ascii="Calibri" w:hAnsi="Calibri" w:cs="Calibri"/>
          <w:lang w:val="fr-CA"/>
        </w:rPr>
        <w:t xml:space="preserve">Au Québec, une éducatrice ou un éducateur travaille en milieu scolaire, souvent dans le service de garde ou en soutien en classe. Leur rôle est essentiel à la vie quotidienne des élèves, tout en appuyant le travail des </w:t>
      </w:r>
      <w:proofErr w:type="spellStart"/>
      <w:r w:rsidRPr="004D4484">
        <w:rPr>
          <w:rFonts w:ascii="Calibri" w:hAnsi="Calibri" w:cs="Calibri"/>
          <w:lang w:val="fr-CA"/>
        </w:rPr>
        <w:t>enseignant·es</w:t>
      </w:r>
      <w:proofErr w:type="spellEnd"/>
      <w:r w:rsidRPr="004D4484">
        <w:rPr>
          <w:rFonts w:ascii="Calibri" w:hAnsi="Calibri" w:cs="Calibri"/>
          <w:lang w:val="fr-CA"/>
        </w:rPr>
        <w:t>.</w:t>
      </w:r>
    </w:p>
    <w:p w14:paraId="6A46B913" w14:textId="77777777" w:rsidR="00955D8C" w:rsidRPr="004D4484" w:rsidRDefault="00955D8C" w:rsidP="00955D8C">
      <w:pPr>
        <w:pStyle w:val="Listepuces"/>
        <w:jc w:val="both"/>
        <w:rPr>
          <w:rFonts w:ascii="Calibri" w:hAnsi="Calibri" w:cs="Calibri"/>
          <w:lang w:val="fr-CA"/>
        </w:rPr>
      </w:pPr>
      <w:r w:rsidRPr="004D4484">
        <w:rPr>
          <w:rFonts w:ascii="Calibri" w:hAnsi="Calibri" w:cs="Calibri"/>
          <w:lang w:val="fr-CA"/>
        </w:rPr>
        <w:t>Principales responsabilités :</w:t>
      </w:r>
    </w:p>
    <w:p w14:paraId="3636FFF2" w14:textId="77777777" w:rsidR="00955D8C" w:rsidRPr="004D4484" w:rsidRDefault="00955D8C" w:rsidP="00955D8C">
      <w:pPr>
        <w:pStyle w:val="Listepuces"/>
        <w:numPr>
          <w:ilvl w:val="0"/>
          <w:numId w:val="25"/>
        </w:numPr>
        <w:jc w:val="both"/>
        <w:rPr>
          <w:rFonts w:ascii="Calibri" w:hAnsi="Calibri" w:cs="Calibri"/>
          <w:lang w:val="fr-CA"/>
        </w:rPr>
      </w:pPr>
      <w:r w:rsidRPr="004D4484">
        <w:rPr>
          <w:rFonts w:ascii="Calibri" w:hAnsi="Calibri" w:cs="Calibri"/>
          <w:lang w:val="fr-CA"/>
        </w:rPr>
        <w:t xml:space="preserve">Assurer le bien-être et la sécurité des élèves : superviser les repas, les collations, l’habillage, les transitions entre les activités et veiller aux règles d’hygiène et de conduite. </w:t>
      </w:r>
      <w:hyperlink r:id="rId15" w:tgtFrame="_blank" w:history="1">
        <w:r w:rsidRPr="004D4484">
          <w:rPr>
            <w:rStyle w:val="Lienhypertexte"/>
            <w:rFonts w:ascii="Calibri" w:hAnsi="Calibri" w:cs="Calibri"/>
            <w:lang w:val="fr-CA"/>
          </w:rPr>
          <w:t>Immigrant Québec</w:t>
        </w:r>
      </w:hyperlink>
      <w:r>
        <w:rPr>
          <w:rFonts w:ascii="Calibri" w:hAnsi="Calibri" w:cs="Calibri"/>
          <w:lang w:val="fr-CA"/>
        </w:rPr>
        <w:t xml:space="preserve">      </w:t>
      </w:r>
      <w:hyperlink r:id="rId16" w:tgtFrame="_blank" w:history="1">
        <w:proofErr w:type="spellStart"/>
        <w:proofErr w:type="gramStart"/>
        <w:r w:rsidRPr="004D4484">
          <w:rPr>
            <w:rStyle w:val="Lienhypertexte"/>
            <w:rFonts w:ascii="Calibri" w:hAnsi="Calibri" w:cs="Calibri"/>
            <w:lang w:val="fr-CA"/>
          </w:rPr>
          <w:t>fcssq.quebec</w:t>
        </w:r>
        <w:proofErr w:type="spellEnd"/>
        <w:proofErr w:type="gramEnd"/>
      </w:hyperlink>
    </w:p>
    <w:p w14:paraId="7705ABEC" w14:textId="77777777" w:rsidR="00955D8C" w:rsidRPr="004D4484" w:rsidRDefault="00955D8C" w:rsidP="00955D8C">
      <w:pPr>
        <w:pStyle w:val="Listepuces"/>
        <w:numPr>
          <w:ilvl w:val="0"/>
          <w:numId w:val="25"/>
        </w:numPr>
        <w:jc w:val="both"/>
        <w:rPr>
          <w:rFonts w:ascii="Calibri" w:hAnsi="Calibri" w:cs="Calibri"/>
          <w:lang w:val="fr-CA"/>
        </w:rPr>
      </w:pPr>
      <w:r w:rsidRPr="004D4484">
        <w:rPr>
          <w:rFonts w:ascii="Calibri" w:hAnsi="Calibri" w:cs="Calibri"/>
          <w:lang w:val="fr-CA"/>
        </w:rPr>
        <w:t xml:space="preserve">Organiser et animer des activités variées : ces activités — sportives, ludiques, culturelles ou de détente — favorisent le développement global des enfants, dans le cadre du projet éducatif de l’école. </w:t>
      </w:r>
    </w:p>
    <w:p w14:paraId="2FA161BD" w14:textId="77777777" w:rsidR="00955D8C" w:rsidRPr="004D4484" w:rsidRDefault="00955D8C" w:rsidP="00955D8C">
      <w:pPr>
        <w:pStyle w:val="Listepuces"/>
        <w:numPr>
          <w:ilvl w:val="0"/>
          <w:numId w:val="25"/>
        </w:numPr>
        <w:jc w:val="both"/>
        <w:rPr>
          <w:rFonts w:ascii="Calibri" w:hAnsi="Calibri" w:cs="Calibri"/>
          <w:lang w:val="fr-CA"/>
        </w:rPr>
      </w:pPr>
      <w:r w:rsidRPr="004D4484">
        <w:rPr>
          <w:rFonts w:ascii="Calibri" w:hAnsi="Calibri" w:cs="Calibri"/>
          <w:lang w:val="fr-CA"/>
        </w:rPr>
        <w:t>Offrir un soutien concret à la classe : aider à la préparation du matériel, prendre les présences, collaborer avec l’équipe enseignante ou spécialisée, et parfois donner un soutien pédagogique supplémentair</w:t>
      </w:r>
      <w:r>
        <w:rPr>
          <w:rFonts w:ascii="Calibri" w:hAnsi="Calibri" w:cs="Calibri"/>
          <w:lang w:val="fr-CA"/>
        </w:rPr>
        <w:t xml:space="preserve">e. </w:t>
      </w:r>
      <w:r>
        <w:fldChar w:fldCharType="begin"/>
      </w:r>
      <w:r w:rsidRPr="00B75DBB">
        <w:rPr>
          <w:lang w:val="fr-CA"/>
        </w:rPr>
        <w:instrText>HYPERLINK "https://rire.ctreq.qc.ca/le-role-de-soutien-des-educatrices-et-des-educateurs-specialises-en-milieu-scolaire/?utm_source=chatgpt.com" \t "_blank"</w:instrText>
      </w:r>
      <w:r>
        <w:fldChar w:fldCharType="separate"/>
      </w:r>
      <w:r w:rsidRPr="004D4484">
        <w:rPr>
          <w:rStyle w:val="Lienhypertexte"/>
          <w:rFonts w:ascii="Calibri" w:hAnsi="Calibri" w:cs="Calibri"/>
          <w:lang w:val="fr-CA"/>
        </w:rPr>
        <w:t>CTREQ - RIRE</w:t>
      </w:r>
      <w:r>
        <w:fldChar w:fldCharType="end"/>
      </w:r>
    </w:p>
    <w:p w14:paraId="5D2F63CE" w14:textId="77777777" w:rsidR="00955D8C" w:rsidRPr="00D1161F" w:rsidRDefault="00955D8C" w:rsidP="00955D8C">
      <w:pPr>
        <w:pStyle w:val="Listepuces"/>
        <w:jc w:val="both"/>
        <w:rPr>
          <w:rFonts w:ascii="Calibri" w:hAnsi="Calibri" w:cs="Calibri"/>
          <w:lang w:val="fr-CA"/>
        </w:rPr>
      </w:pPr>
      <w:r w:rsidRPr="004D4484">
        <w:rPr>
          <w:rFonts w:ascii="Calibri" w:hAnsi="Calibri" w:cs="Calibri"/>
          <w:lang w:val="fr-CA"/>
        </w:rPr>
        <w:t xml:space="preserve">Ce métier exige empathie, patience, sens des responsabilités et capacité à travailler en équipe. Les éducatrices et éducateurs jouent un rôle de repère affectif et pratique auprès des enfants, tout en contribuant à un environnement d’apprentissage stimulant. </w:t>
      </w:r>
    </w:p>
    <w:p w14:paraId="7E14AEFF" w14:textId="77777777" w:rsidR="00955D8C" w:rsidRDefault="00D3637A" w:rsidP="00955D8C">
      <w:pPr>
        <w:pStyle w:val="Listepuces"/>
        <w:numPr>
          <w:ilvl w:val="0"/>
          <w:numId w:val="0"/>
        </w:numPr>
        <w:jc w:val="both"/>
        <w:rPr>
          <w:rFonts w:ascii="Calibri" w:hAnsi="Calibri" w:cs="Calibri"/>
          <w:b/>
          <w:bCs/>
          <w:lang w:val="fr-CA"/>
        </w:rPr>
      </w:pPr>
      <w:r>
        <w:rPr>
          <w:rFonts w:ascii="Calibri" w:hAnsi="Calibri" w:cs="Calibri"/>
          <w:lang w:val="fr-CA"/>
        </w:rPr>
        <w:pict w14:anchorId="44A02FF5">
          <v:rect id="_x0000_i1044" style="width:0;height:1.5pt" o:hralign="center" o:hrstd="t" o:hr="t" fillcolor="#a0a0a0" stroked="f"/>
        </w:pict>
      </w:r>
    </w:p>
    <w:p w14:paraId="7A8A72AE" w14:textId="77777777" w:rsidR="00955D8C" w:rsidRDefault="00955D8C" w:rsidP="00955D8C">
      <w:pPr>
        <w:pStyle w:val="Listepuces"/>
        <w:numPr>
          <w:ilvl w:val="0"/>
          <w:numId w:val="0"/>
        </w:numPr>
        <w:jc w:val="both"/>
        <w:rPr>
          <w:rFonts w:ascii="Calibri" w:hAnsi="Calibri" w:cs="Calibri"/>
          <w:b/>
          <w:bCs/>
          <w:lang w:val="fr-CA"/>
        </w:rPr>
      </w:pPr>
      <w:r>
        <w:rPr>
          <w:rFonts w:ascii="Calibri" w:hAnsi="Calibri" w:cs="Calibri"/>
          <w:b/>
          <w:bCs/>
          <w:lang w:val="fr-CA"/>
        </w:rPr>
        <w:t xml:space="preserve">Choisir </w:t>
      </w:r>
      <w:r w:rsidRPr="00BF3E3E">
        <w:rPr>
          <w:rFonts w:ascii="Calibri" w:hAnsi="Calibri" w:cs="Calibri"/>
          <w:b/>
          <w:bCs/>
          <w:lang w:val="fr-CA"/>
        </w:rPr>
        <w:t xml:space="preserve">une question : </w:t>
      </w:r>
    </w:p>
    <w:p w14:paraId="2C5E7BC4" w14:textId="77777777" w:rsidR="00955D8C" w:rsidRPr="004D4484" w:rsidRDefault="00D3637A" w:rsidP="00955D8C">
      <w:pPr>
        <w:pStyle w:val="Listepuces"/>
        <w:numPr>
          <w:ilvl w:val="0"/>
          <w:numId w:val="0"/>
        </w:numPr>
        <w:jc w:val="both"/>
        <w:rPr>
          <w:rFonts w:ascii="Calibri" w:hAnsi="Calibri" w:cs="Calibri"/>
          <w:b/>
          <w:bCs/>
          <w:lang w:val="fr-CA"/>
        </w:rPr>
      </w:pPr>
      <w:r>
        <w:rPr>
          <w:rFonts w:ascii="Calibri" w:hAnsi="Calibri" w:cs="Calibri"/>
          <w:lang w:val="fr-CA"/>
        </w:rPr>
        <w:pict w14:anchorId="505C9F6C">
          <v:rect id="_x0000_i1045" style="width:0;height:1.5pt" o:hralign="center" o:hrstd="t" o:hr="t" fillcolor="#a0a0a0" stroked="f"/>
        </w:pict>
      </w:r>
    </w:p>
    <w:p w14:paraId="3FBEE01A" w14:textId="77777777" w:rsidR="00955D8C" w:rsidRPr="004D4484" w:rsidRDefault="00955D8C" w:rsidP="00955D8C">
      <w:pPr>
        <w:pStyle w:val="Listepuces"/>
        <w:numPr>
          <w:ilvl w:val="0"/>
          <w:numId w:val="26"/>
        </w:numPr>
        <w:jc w:val="both"/>
        <w:rPr>
          <w:rFonts w:ascii="Calibri" w:hAnsi="Calibri" w:cs="Calibri"/>
          <w:lang w:val="fr-CA"/>
        </w:rPr>
      </w:pPr>
      <w:r w:rsidRPr="004D4484">
        <w:rPr>
          <w:rFonts w:ascii="Calibri" w:hAnsi="Calibri" w:cs="Calibri"/>
          <w:lang w:val="fr-CA"/>
        </w:rPr>
        <w:t>À partir du rôle décrit, quel impact selon toi une éducatrice ou un éducateur peut-il avoir sur le bien-être et la réussite des élèves?</w:t>
      </w:r>
    </w:p>
    <w:p w14:paraId="18A80D61" w14:textId="77777777" w:rsidR="00955D8C" w:rsidRPr="004D4484" w:rsidRDefault="00955D8C" w:rsidP="00955D8C">
      <w:pPr>
        <w:pStyle w:val="Listepuces"/>
        <w:numPr>
          <w:ilvl w:val="0"/>
          <w:numId w:val="26"/>
        </w:numPr>
        <w:jc w:val="both"/>
        <w:rPr>
          <w:rFonts w:ascii="Calibri" w:hAnsi="Calibri" w:cs="Calibri"/>
          <w:lang w:val="fr-CA"/>
        </w:rPr>
      </w:pPr>
      <w:r w:rsidRPr="004D4484">
        <w:rPr>
          <w:rFonts w:ascii="Calibri" w:hAnsi="Calibri" w:cs="Calibri"/>
          <w:lang w:val="fr-CA"/>
        </w:rPr>
        <w:t>Quels sont les atouts et les défis associés à ce métier, selon toi ?</w:t>
      </w:r>
    </w:p>
    <w:p w14:paraId="0216041B" w14:textId="77777777" w:rsidR="00955D8C" w:rsidRDefault="00955D8C" w:rsidP="00955D8C">
      <w:pPr>
        <w:pStyle w:val="Listepuces"/>
        <w:numPr>
          <w:ilvl w:val="0"/>
          <w:numId w:val="26"/>
        </w:numPr>
        <w:jc w:val="both"/>
        <w:rPr>
          <w:rFonts w:ascii="Calibri" w:hAnsi="Calibri" w:cs="Calibri"/>
          <w:lang w:val="fr-CA"/>
        </w:rPr>
      </w:pPr>
      <w:r w:rsidRPr="004D4484">
        <w:rPr>
          <w:rFonts w:ascii="Calibri" w:hAnsi="Calibri" w:cs="Calibri"/>
          <w:lang w:val="fr-CA"/>
        </w:rPr>
        <w:t>Si tu devais imaginer une journée de travail, quelles tâches ou activités mettrais-tu en avant pour contribuer au développement des élèves ?</w:t>
      </w:r>
    </w:p>
    <w:p w14:paraId="21A82653" w14:textId="77777777" w:rsidR="00955D8C" w:rsidRPr="004D4484" w:rsidRDefault="00955D8C" w:rsidP="00955D8C">
      <w:pPr>
        <w:pStyle w:val="Listepuces"/>
        <w:numPr>
          <w:ilvl w:val="0"/>
          <w:numId w:val="0"/>
        </w:numPr>
        <w:jc w:val="both"/>
        <w:rPr>
          <w:rFonts w:ascii="Calibri" w:hAnsi="Calibri" w:cs="Calibri"/>
          <w:lang w:val="fr-CA"/>
        </w:rPr>
      </w:pPr>
    </w:p>
    <w:p w14:paraId="4AD2FF91" w14:textId="3B0EFADC" w:rsidR="00955D8C" w:rsidRPr="00BF3E3E" w:rsidRDefault="00955D8C" w:rsidP="00955D8C">
      <w:pPr>
        <w:pStyle w:val="Listepuces"/>
        <w:numPr>
          <w:ilvl w:val="0"/>
          <w:numId w:val="0"/>
        </w:numPr>
        <w:shd w:val="clear" w:color="auto" w:fill="DBE5F1" w:themeFill="accent1" w:themeFillTint="33"/>
        <w:ind w:left="360" w:hanging="360"/>
        <w:jc w:val="both"/>
        <w:rPr>
          <w:rFonts w:ascii="Calibri" w:hAnsi="Calibri" w:cs="Calibri"/>
          <w:b/>
          <w:bCs/>
          <w:lang w:val="fr-CA"/>
        </w:rPr>
      </w:pPr>
      <w:r w:rsidRPr="004D4484">
        <w:rPr>
          <w:rFonts w:ascii="Calibri" w:hAnsi="Calibri" w:cs="Calibri"/>
          <w:b/>
          <w:bCs/>
          <w:shd w:val="clear" w:color="auto" w:fill="DBE5F1" w:themeFill="accent1" w:themeFillTint="33"/>
          <w:lang w:val="fr-CA"/>
        </w:rPr>
        <w:t xml:space="preserve">Partie 2 – </w:t>
      </w:r>
      <w:r w:rsidRPr="00D1161F">
        <w:rPr>
          <w:rFonts w:ascii="Calibri" w:hAnsi="Calibri" w:cs="Calibri"/>
          <w:b/>
          <w:bCs/>
          <w:highlight w:val="cyan"/>
          <w:shd w:val="clear" w:color="auto" w:fill="DBE5F1" w:themeFill="accent1" w:themeFillTint="33"/>
          <w:lang w:val="fr-CA"/>
        </w:rPr>
        <w:t>Thème 3</w:t>
      </w:r>
      <w:r w:rsidRPr="004D4484">
        <w:rPr>
          <w:rFonts w:ascii="Calibri" w:hAnsi="Calibri" w:cs="Calibri"/>
          <w:b/>
          <w:bCs/>
          <w:shd w:val="clear" w:color="auto" w:fill="DBE5F1" w:themeFill="accent1" w:themeFillTint="33"/>
          <w:lang w:val="fr-CA"/>
        </w:rPr>
        <w:t xml:space="preserve"> –</w:t>
      </w:r>
      <w:r>
        <w:rPr>
          <w:rFonts w:ascii="Calibri" w:hAnsi="Calibri" w:cs="Calibri"/>
          <w:b/>
          <w:bCs/>
          <w:shd w:val="clear" w:color="auto" w:fill="DBE5F1" w:themeFill="accent1" w:themeFillTint="33"/>
          <w:lang w:val="fr-CA"/>
        </w:rPr>
        <w:t xml:space="preserve"> </w:t>
      </w:r>
      <w:r w:rsidRPr="00BF3E3E">
        <w:rPr>
          <w:rFonts w:ascii="Calibri" w:hAnsi="Calibri" w:cs="Calibri"/>
          <w:b/>
          <w:bCs/>
          <w:sz w:val="20"/>
          <w:szCs w:val="20"/>
          <w:lang w:val="fr-CA"/>
        </w:rPr>
        <w:t xml:space="preserve">Pédagogie traditionnelle vs pédagogie inclusive </w:t>
      </w:r>
    </w:p>
    <w:p w14:paraId="1BA33E1C" w14:textId="77777777" w:rsidR="00955D8C" w:rsidRDefault="00955D8C" w:rsidP="00955D8C">
      <w:pPr>
        <w:pStyle w:val="Listepuces"/>
        <w:numPr>
          <w:ilvl w:val="0"/>
          <w:numId w:val="0"/>
        </w:numPr>
        <w:ind w:left="360"/>
        <w:jc w:val="both"/>
        <w:rPr>
          <w:rFonts w:ascii="Calibri" w:hAnsi="Calibri" w:cs="Calibri"/>
          <w:b/>
          <w:bCs/>
          <w:lang w:val="fr-CA"/>
        </w:rPr>
      </w:pPr>
    </w:p>
    <w:p w14:paraId="6092893E" w14:textId="77777777" w:rsidR="00955D8C" w:rsidRPr="00BF3E3E" w:rsidRDefault="00955D8C" w:rsidP="00955D8C">
      <w:pPr>
        <w:pStyle w:val="Listepuces"/>
        <w:jc w:val="both"/>
        <w:rPr>
          <w:rFonts w:ascii="Calibri" w:hAnsi="Calibri" w:cs="Calibri"/>
          <w:lang w:val="fr-CA"/>
        </w:rPr>
      </w:pPr>
      <w:r w:rsidRPr="00BF3E3E">
        <w:rPr>
          <w:rFonts w:ascii="Calibri" w:hAnsi="Calibri" w:cs="Calibri"/>
          <w:lang w:val="fr-CA"/>
        </w:rPr>
        <w:t xml:space="preserve">La </w:t>
      </w:r>
      <w:r>
        <w:fldChar w:fldCharType="begin"/>
      </w:r>
      <w:r w:rsidRPr="00B75DBB">
        <w:rPr>
          <w:lang w:val="fr-CA"/>
        </w:rPr>
        <w:instrText>HYPERLINK "https://journals.openedition.org/ree/8409?utm_source=chatgpt.com"</w:instrText>
      </w:r>
      <w:r>
        <w:fldChar w:fldCharType="separate"/>
      </w:r>
      <w:r w:rsidRPr="00BF3E3E">
        <w:rPr>
          <w:rStyle w:val="Lienhypertexte"/>
          <w:rFonts w:ascii="Calibri" w:hAnsi="Calibri" w:cs="Calibri"/>
          <w:lang w:val="fr-CA"/>
        </w:rPr>
        <w:t>pédagogie traditionnelle</w:t>
      </w:r>
      <w:r>
        <w:fldChar w:fldCharType="end"/>
      </w:r>
      <w:r w:rsidRPr="00BF3E3E">
        <w:rPr>
          <w:rFonts w:ascii="Calibri" w:hAnsi="Calibri" w:cs="Calibri"/>
          <w:lang w:val="fr-CA"/>
        </w:rPr>
        <w:t xml:space="preserve"> (aussi appelée magistrale) est centrée sur l'enseignant. Celui-ci transmet un savoir préétabli que les élèves doivent recevoir et mémoriser. Les échanges sont essentiellement dirigés : l’enseignant parle, les élèves écoutent et répètent. Cette approche valorise la rigueur, l’effort individuel et les examens comme principaux moyens d’évaluation. </w:t>
      </w:r>
      <w:r w:rsidRPr="00BF3E3E">
        <w:rPr>
          <w:rFonts w:ascii="Calibri" w:hAnsi="Calibri" w:cs="Calibri"/>
          <w:lang w:val="fr-CA"/>
        </w:rPr>
        <w:lastRenderedPageBreak/>
        <w:t xml:space="preserve">Elle repose sur une structure claire, mais tend à uniformiser les apprentissages, adaptant peu la pédagogie aux besoins spécifiques des élèves. </w:t>
      </w:r>
    </w:p>
    <w:p w14:paraId="70A7FDE4" w14:textId="77777777" w:rsidR="00955D8C" w:rsidRDefault="00955D8C" w:rsidP="00955D8C">
      <w:pPr>
        <w:pStyle w:val="Listepuces"/>
        <w:numPr>
          <w:ilvl w:val="0"/>
          <w:numId w:val="0"/>
        </w:numPr>
        <w:ind w:left="360"/>
        <w:jc w:val="both"/>
        <w:rPr>
          <w:rFonts w:ascii="Calibri" w:hAnsi="Calibri" w:cs="Calibri"/>
          <w:lang w:val="fr-CA"/>
        </w:rPr>
      </w:pPr>
    </w:p>
    <w:p w14:paraId="77C40305" w14:textId="77777777" w:rsidR="00955D8C" w:rsidRPr="005A6393" w:rsidRDefault="00955D8C" w:rsidP="00955D8C">
      <w:pPr>
        <w:pStyle w:val="Listepuces"/>
        <w:numPr>
          <w:ilvl w:val="0"/>
          <w:numId w:val="29"/>
        </w:numPr>
        <w:jc w:val="both"/>
        <w:rPr>
          <w:rFonts w:ascii="Calibri" w:hAnsi="Calibri" w:cs="Calibri"/>
          <w:lang w:val="fr-CA"/>
        </w:rPr>
      </w:pPr>
      <w:r w:rsidRPr="00BF3E3E">
        <w:rPr>
          <w:rFonts w:ascii="Calibri" w:hAnsi="Calibri" w:cs="Calibri"/>
          <w:lang w:val="fr-CA"/>
        </w:rPr>
        <w:t xml:space="preserve">La </w:t>
      </w:r>
      <w:r>
        <w:fldChar w:fldCharType="begin"/>
      </w:r>
      <w:r w:rsidRPr="00B75DBB">
        <w:rPr>
          <w:lang w:val="fr-CA"/>
        </w:rPr>
        <w:instrText>HYPERLINK "https://pedagogie.uquebec.ca/le-tableau/les-pratiques-pedagogiques-inclusives-au-coeur-de-la-planification-dun-cours-en?utm_source=chatgpt.com"</w:instrText>
      </w:r>
      <w:r>
        <w:fldChar w:fldCharType="separate"/>
      </w:r>
      <w:r w:rsidRPr="00BF3E3E">
        <w:rPr>
          <w:rStyle w:val="Lienhypertexte"/>
          <w:rFonts w:ascii="Calibri" w:hAnsi="Calibri" w:cs="Calibri"/>
          <w:lang w:val="fr-CA"/>
        </w:rPr>
        <w:t>pédagogie inclusive</w:t>
      </w:r>
      <w:r>
        <w:fldChar w:fldCharType="end"/>
      </w:r>
      <w:r w:rsidRPr="00BF3E3E">
        <w:rPr>
          <w:rFonts w:ascii="Calibri" w:hAnsi="Calibri" w:cs="Calibri"/>
          <w:lang w:val="fr-CA"/>
        </w:rPr>
        <w:t>, parfois appelée pédagogie universelle, part du principe que tous les élèves — peu importe leurs différences — peuvent atteindre leur plein potentiel. Au lieu de simplement s’ajuster à un modèle unique, elle propose de diversifier les approches d’enseignement (contenus, supports, modes d’évaluation) pour répondre à la diversité des besoins des élèves, sans baisser les exigences académiques. L’école s’adapte à l’élève, pas l’inverse</w:t>
      </w:r>
      <w:r>
        <w:rPr>
          <w:rFonts w:ascii="Calibri" w:hAnsi="Calibri" w:cs="Calibri"/>
          <w:lang w:val="fr-CA"/>
        </w:rPr>
        <w:t>.</w:t>
      </w:r>
    </w:p>
    <w:p w14:paraId="35B4C5F0" w14:textId="77777777" w:rsidR="00955D8C" w:rsidRPr="00BF3E3E" w:rsidRDefault="00D3637A" w:rsidP="00955D8C">
      <w:pPr>
        <w:pStyle w:val="Listepuces"/>
        <w:numPr>
          <w:ilvl w:val="0"/>
          <w:numId w:val="0"/>
        </w:numPr>
        <w:jc w:val="both"/>
        <w:rPr>
          <w:rFonts w:ascii="Calibri" w:hAnsi="Calibri" w:cs="Calibri"/>
          <w:lang w:val="fr-CA"/>
        </w:rPr>
      </w:pPr>
      <w:r>
        <w:rPr>
          <w:rFonts w:ascii="Calibri" w:hAnsi="Calibri" w:cs="Calibri"/>
          <w:lang w:val="fr-CA"/>
        </w:rPr>
        <w:pict w14:anchorId="0C5CCEC6">
          <v:rect id="_x0000_i1046" style="width:0;height:1.5pt" o:hralign="center" o:hrstd="t" o:hr="t" fillcolor="#a0a0a0" stroked="f"/>
        </w:pict>
      </w:r>
    </w:p>
    <w:p w14:paraId="731A4A0C" w14:textId="77777777" w:rsidR="00955D8C" w:rsidRDefault="00955D8C" w:rsidP="00955D8C">
      <w:pPr>
        <w:pStyle w:val="Listepuces"/>
        <w:numPr>
          <w:ilvl w:val="0"/>
          <w:numId w:val="0"/>
        </w:numPr>
        <w:ind w:left="360"/>
        <w:jc w:val="both"/>
        <w:rPr>
          <w:rFonts w:ascii="Calibri" w:hAnsi="Calibri" w:cs="Calibri"/>
          <w:b/>
          <w:bCs/>
          <w:lang w:val="fr-CA"/>
        </w:rPr>
      </w:pPr>
      <w:r w:rsidRPr="00BF3E3E">
        <w:rPr>
          <w:rFonts w:ascii="Calibri" w:hAnsi="Calibri" w:cs="Calibri"/>
          <w:b/>
          <w:bCs/>
          <w:lang w:val="fr-CA"/>
        </w:rPr>
        <w:t>Tableau synthèse</w:t>
      </w:r>
    </w:p>
    <w:p w14:paraId="5297A199" w14:textId="77777777" w:rsidR="00955D8C" w:rsidRPr="00BF3E3E" w:rsidRDefault="00955D8C" w:rsidP="00955D8C">
      <w:pPr>
        <w:pStyle w:val="Listepuces"/>
        <w:numPr>
          <w:ilvl w:val="0"/>
          <w:numId w:val="0"/>
        </w:numPr>
        <w:ind w:left="360"/>
        <w:jc w:val="both"/>
        <w:rPr>
          <w:rFonts w:ascii="Calibri" w:hAnsi="Calibri" w:cs="Calibri"/>
          <w:b/>
          <w:bCs/>
          <w:lang w:val="fr-C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9"/>
        <w:gridCol w:w="6661"/>
      </w:tblGrid>
      <w:tr w:rsidR="00955D8C" w:rsidRPr="00BF3E3E" w14:paraId="3B4CD7D5" w14:textId="77777777" w:rsidTr="003D6411">
        <w:trPr>
          <w:tblHeader/>
          <w:tblCellSpacing w:w="15" w:type="dxa"/>
        </w:trPr>
        <w:tc>
          <w:tcPr>
            <w:tcW w:w="0" w:type="auto"/>
            <w:vAlign w:val="center"/>
            <w:hideMark/>
          </w:tcPr>
          <w:p w14:paraId="1E1F5283" w14:textId="77777777" w:rsidR="00955D8C" w:rsidRDefault="00955D8C" w:rsidP="003D6411">
            <w:pPr>
              <w:pStyle w:val="Listepuces"/>
              <w:numPr>
                <w:ilvl w:val="0"/>
                <w:numId w:val="0"/>
              </w:numPr>
              <w:ind w:left="360"/>
              <w:jc w:val="both"/>
              <w:rPr>
                <w:rFonts w:ascii="Calibri" w:hAnsi="Calibri" w:cs="Calibri"/>
                <w:b/>
                <w:bCs/>
                <w:lang w:val="fr-CA"/>
              </w:rPr>
            </w:pPr>
            <w:r w:rsidRPr="00BF3E3E">
              <w:rPr>
                <w:rFonts w:ascii="Calibri" w:hAnsi="Calibri" w:cs="Calibri"/>
                <w:b/>
                <w:bCs/>
                <w:lang w:val="fr-CA"/>
              </w:rPr>
              <w:t>Approche pédagogique</w:t>
            </w:r>
          </w:p>
          <w:p w14:paraId="32AD1C98" w14:textId="77777777" w:rsidR="00955D8C" w:rsidRPr="00BF3E3E" w:rsidRDefault="00955D8C" w:rsidP="003D6411">
            <w:pPr>
              <w:pStyle w:val="Listepuces"/>
              <w:numPr>
                <w:ilvl w:val="0"/>
                <w:numId w:val="0"/>
              </w:numPr>
              <w:jc w:val="both"/>
              <w:rPr>
                <w:rFonts w:ascii="Calibri" w:hAnsi="Calibri" w:cs="Calibri"/>
                <w:b/>
                <w:bCs/>
                <w:lang w:val="fr-CA"/>
              </w:rPr>
            </w:pPr>
          </w:p>
        </w:tc>
        <w:tc>
          <w:tcPr>
            <w:tcW w:w="0" w:type="auto"/>
            <w:vAlign w:val="center"/>
            <w:hideMark/>
          </w:tcPr>
          <w:p w14:paraId="362EC51E" w14:textId="77777777" w:rsidR="00955D8C" w:rsidRPr="00BF3E3E" w:rsidRDefault="00955D8C" w:rsidP="003D6411">
            <w:pPr>
              <w:pStyle w:val="Listepuces"/>
              <w:numPr>
                <w:ilvl w:val="0"/>
                <w:numId w:val="0"/>
              </w:numPr>
              <w:ind w:left="360"/>
              <w:jc w:val="both"/>
              <w:rPr>
                <w:rFonts w:ascii="Calibri" w:hAnsi="Calibri" w:cs="Calibri"/>
                <w:b/>
                <w:bCs/>
                <w:lang w:val="fr-CA"/>
              </w:rPr>
            </w:pPr>
            <w:r w:rsidRPr="00BF3E3E">
              <w:rPr>
                <w:rFonts w:ascii="Calibri" w:hAnsi="Calibri" w:cs="Calibri"/>
                <w:b/>
                <w:bCs/>
                <w:lang w:val="fr-CA"/>
              </w:rPr>
              <w:t>Caractéristiques principales</w:t>
            </w:r>
          </w:p>
        </w:tc>
      </w:tr>
      <w:tr w:rsidR="00955D8C" w:rsidRPr="00B75DBB" w14:paraId="03D193D6" w14:textId="77777777" w:rsidTr="003D6411">
        <w:trPr>
          <w:tblCellSpacing w:w="15" w:type="dxa"/>
        </w:trPr>
        <w:tc>
          <w:tcPr>
            <w:tcW w:w="0" w:type="auto"/>
            <w:vAlign w:val="center"/>
            <w:hideMark/>
          </w:tcPr>
          <w:p w14:paraId="0E00C83F" w14:textId="77777777" w:rsidR="00955D8C" w:rsidRPr="00BF3E3E" w:rsidRDefault="00955D8C" w:rsidP="003D6411">
            <w:pPr>
              <w:pStyle w:val="Listepuces"/>
              <w:jc w:val="both"/>
              <w:rPr>
                <w:rFonts w:ascii="Calibri" w:hAnsi="Calibri" w:cs="Calibri"/>
                <w:lang w:val="fr-CA"/>
              </w:rPr>
            </w:pPr>
            <w:r w:rsidRPr="00BF3E3E">
              <w:rPr>
                <w:rFonts w:ascii="Calibri" w:hAnsi="Calibri" w:cs="Calibri"/>
                <w:lang w:val="fr-CA"/>
              </w:rPr>
              <w:t>Traditionnelle</w:t>
            </w:r>
          </w:p>
        </w:tc>
        <w:tc>
          <w:tcPr>
            <w:tcW w:w="0" w:type="auto"/>
            <w:vAlign w:val="center"/>
            <w:hideMark/>
          </w:tcPr>
          <w:p w14:paraId="4F0EBF66" w14:textId="77777777" w:rsidR="00955D8C" w:rsidRPr="00BF3E3E" w:rsidRDefault="00955D8C" w:rsidP="003D6411">
            <w:pPr>
              <w:pStyle w:val="Listepuces"/>
              <w:jc w:val="both"/>
              <w:rPr>
                <w:rFonts w:ascii="Calibri" w:hAnsi="Calibri" w:cs="Calibri"/>
                <w:lang w:val="fr-CA"/>
              </w:rPr>
            </w:pPr>
            <w:r w:rsidRPr="00BF3E3E">
              <w:rPr>
                <w:rFonts w:ascii="Calibri" w:hAnsi="Calibri" w:cs="Calibri"/>
                <w:lang w:val="fr-CA"/>
              </w:rPr>
              <w:t>Enseignant-centrique, un savoir préétabli, évaluation uniforme, peu adaptable, réussite dictée par performance individuelle.</w:t>
            </w:r>
          </w:p>
        </w:tc>
      </w:tr>
      <w:tr w:rsidR="00955D8C" w:rsidRPr="00B75DBB" w14:paraId="171106CA" w14:textId="77777777" w:rsidTr="003D6411">
        <w:trPr>
          <w:tblCellSpacing w:w="15" w:type="dxa"/>
        </w:trPr>
        <w:tc>
          <w:tcPr>
            <w:tcW w:w="0" w:type="auto"/>
            <w:vAlign w:val="center"/>
            <w:hideMark/>
          </w:tcPr>
          <w:p w14:paraId="1A211BD0" w14:textId="77777777" w:rsidR="00955D8C" w:rsidRPr="00BF3E3E" w:rsidRDefault="00955D8C" w:rsidP="003D6411">
            <w:pPr>
              <w:pStyle w:val="Listepuces"/>
              <w:jc w:val="both"/>
              <w:rPr>
                <w:rFonts w:ascii="Calibri" w:hAnsi="Calibri" w:cs="Calibri"/>
                <w:lang w:val="fr-CA"/>
              </w:rPr>
            </w:pPr>
            <w:r w:rsidRPr="00BF3E3E">
              <w:rPr>
                <w:rFonts w:ascii="Calibri" w:hAnsi="Calibri" w:cs="Calibri"/>
                <w:lang w:val="fr-CA"/>
              </w:rPr>
              <w:t>Inclusive</w:t>
            </w:r>
          </w:p>
        </w:tc>
        <w:tc>
          <w:tcPr>
            <w:tcW w:w="0" w:type="auto"/>
            <w:vAlign w:val="center"/>
            <w:hideMark/>
          </w:tcPr>
          <w:p w14:paraId="0334AE58" w14:textId="77777777" w:rsidR="00955D8C" w:rsidRPr="00BF3E3E" w:rsidRDefault="00955D8C" w:rsidP="003D6411">
            <w:pPr>
              <w:pStyle w:val="Listepuces"/>
              <w:jc w:val="both"/>
              <w:rPr>
                <w:rFonts w:ascii="Calibri" w:hAnsi="Calibri" w:cs="Calibri"/>
                <w:lang w:val="fr-CA"/>
              </w:rPr>
            </w:pPr>
            <w:r w:rsidRPr="00BF3E3E">
              <w:rPr>
                <w:rFonts w:ascii="Calibri" w:hAnsi="Calibri" w:cs="Calibri"/>
                <w:lang w:val="fr-CA"/>
              </w:rPr>
              <w:t>Élève au centre, adaptation aux besoins individuels, diverses modalités d’apprentissage et d’évaluation, reconnaissance de la diversité, maintien des standards académiques.</w:t>
            </w:r>
          </w:p>
        </w:tc>
      </w:tr>
    </w:tbl>
    <w:p w14:paraId="033E3C4B" w14:textId="77777777" w:rsidR="00955D8C" w:rsidRPr="00BF3E3E" w:rsidRDefault="00D3637A" w:rsidP="00955D8C">
      <w:pPr>
        <w:pStyle w:val="Listepuces"/>
        <w:numPr>
          <w:ilvl w:val="0"/>
          <w:numId w:val="0"/>
        </w:numPr>
        <w:ind w:left="360" w:hanging="360"/>
        <w:jc w:val="both"/>
        <w:rPr>
          <w:rFonts w:ascii="Calibri" w:hAnsi="Calibri" w:cs="Calibri"/>
          <w:lang w:val="fr-CA"/>
        </w:rPr>
      </w:pPr>
      <w:r>
        <w:rPr>
          <w:rFonts w:ascii="Calibri" w:hAnsi="Calibri" w:cs="Calibri"/>
          <w:lang w:val="fr-CA"/>
        </w:rPr>
        <w:pict w14:anchorId="5F7541EB">
          <v:rect id="_x0000_i1047" style="width:0;height:1.5pt" o:hralign="center" o:hrstd="t" o:hr="t" fillcolor="#a0a0a0" stroked="f"/>
        </w:pict>
      </w:r>
    </w:p>
    <w:p w14:paraId="059BC99D" w14:textId="77777777" w:rsidR="00955D8C" w:rsidRPr="00BF3E3E" w:rsidRDefault="00955D8C" w:rsidP="00955D8C">
      <w:pPr>
        <w:pStyle w:val="Listepuces"/>
        <w:jc w:val="both"/>
        <w:rPr>
          <w:rFonts w:ascii="Calibri" w:hAnsi="Calibri" w:cs="Calibri"/>
          <w:b/>
          <w:bCs/>
          <w:lang w:val="fr-CA"/>
        </w:rPr>
      </w:pPr>
      <w:r w:rsidRPr="00BF3E3E">
        <w:rPr>
          <w:rFonts w:ascii="Calibri" w:hAnsi="Calibri" w:cs="Calibri"/>
          <w:b/>
          <w:bCs/>
          <w:lang w:val="fr-CA"/>
        </w:rPr>
        <w:t xml:space="preserve">Référence </w:t>
      </w:r>
    </w:p>
    <w:p w14:paraId="449240A3" w14:textId="77777777" w:rsidR="00955D8C" w:rsidRPr="00BF3E3E" w:rsidRDefault="00955D8C" w:rsidP="00955D8C">
      <w:pPr>
        <w:pStyle w:val="Listepuces"/>
        <w:numPr>
          <w:ilvl w:val="0"/>
          <w:numId w:val="27"/>
        </w:numPr>
        <w:jc w:val="both"/>
        <w:rPr>
          <w:rFonts w:ascii="Calibri" w:hAnsi="Calibri" w:cs="Calibri"/>
          <w:lang w:val="fr-CA"/>
        </w:rPr>
      </w:pPr>
      <w:r w:rsidRPr="00BF3E3E">
        <w:rPr>
          <w:rFonts w:ascii="Calibri" w:hAnsi="Calibri" w:cs="Calibri"/>
          <w:i/>
          <w:iCs/>
          <w:lang w:val="fr-CA"/>
        </w:rPr>
        <w:t>L’éducation inclusive</w:t>
      </w:r>
      <w:r w:rsidRPr="00BF3E3E">
        <w:rPr>
          <w:rFonts w:ascii="Calibri" w:hAnsi="Calibri" w:cs="Calibri"/>
          <w:lang w:val="fr-CA"/>
        </w:rPr>
        <w:t xml:space="preserve"> (site ORES Québec, 2024) — met en lumière la différence entre le modèle traditionnel et une approche inclusive qui adapte l’enseignement à tous sans réduire les objectifs </w:t>
      </w:r>
      <w:r>
        <w:fldChar w:fldCharType="begin"/>
      </w:r>
      <w:r w:rsidRPr="00B75DBB">
        <w:rPr>
          <w:lang w:val="fr-CA"/>
        </w:rPr>
        <w:instrText>HYPERLINK "https://oresquebec.ca/article-de-dossiers/enjeux/promouvoir-leducation-inclusive/?utm_source=chatgpt.com" \t "_blank"</w:instrText>
      </w:r>
      <w:r>
        <w:fldChar w:fldCharType="separate"/>
      </w:r>
      <w:r w:rsidRPr="00BF3E3E">
        <w:rPr>
          <w:rStyle w:val="Lienhypertexte"/>
          <w:rFonts w:ascii="Calibri" w:hAnsi="Calibri" w:cs="Calibri"/>
          <w:lang w:val="fr-CA"/>
        </w:rPr>
        <w:t>Observatoire réussite enseignement supérieur</w:t>
      </w:r>
      <w:r>
        <w:fldChar w:fldCharType="end"/>
      </w:r>
      <w:r w:rsidRPr="00BF3E3E">
        <w:rPr>
          <w:rFonts w:ascii="Calibri" w:hAnsi="Calibri" w:cs="Calibri"/>
          <w:lang w:val="fr-CA"/>
        </w:rPr>
        <w:t>.</w:t>
      </w:r>
    </w:p>
    <w:p w14:paraId="39C68B51" w14:textId="77777777" w:rsidR="00955D8C" w:rsidRPr="00BF3E3E" w:rsidRDefault="00D3637A" w:rsidP="00955D8C">
      <w:pPr>
        <w:pStyle w:val="Listepuces"/>
        <w:numPr>
          <w:ilvl w:val="0"/>
          <w:numId w:val="0"/>
        </w:numPr>
        <w:ind w:left="360" w:hanging="360"/>
        <w:jc w:val="both"/>
        <w:rPr>
          <w:rFonts w:ascii="Calibri" w:hAnsi="Calibri" w:cs="Calibri"/>
          <w:lang w:val="fr-CA"/>
        </w:rPr>
      </w:pPr>
      <w:r>
        <w:rPr>
          <w:rFonts w:ascii="Calibri" w:hAnsi="Calibri" w:cs="Calibri"/>
          <w:lang w:val="fr-CA"/>
        </w:rPr>
        <w:pict w14:anchorId="306EB2DB">
          <v:rect id="_x0000_i1048" style="width:0;height:1.5pt" o:hralign="center" o:hrstd="t" o:hr="t" fillcolor="#a0a0a0" stroked="f"/>
        </w:pict>
      </w:r>
    </w:p>
    <w:p w14:paraId="10DB7261" w14:textId="77777777" w:rsidR="00955D8C" w:rsidRPr="009A7E23" w:rsidRDefault="00955D8C" w:rsidP="00955D8C">
      <w:pPr>
        <w:pStyle w:val="Listepuces"/>
        <w:numPr>
          <w:ilvl w:val="0"/>
          <w:numId w:val="0"/>
        </w:numPr>
        <w:ind w:left="360" w:hanging="360"/>
        <w:jc w:val="both"/>
        <w:rPr>
          <w:rFonts w:ascii="Calibri" w:hAnsi="Calibri" w:cs="Calibri"/>
          <w:b/>
          <w:bCs/>
          <w:lang w:val="fr-CA"/>
        </w:rPr>
      </w:pPr>
      <w:r w:rsidRPr="009A7E23">
        <w:rPr>
          <w:rFonts w:ascii="Calibri" w:hAnsi="Calibri" w:cs="Calibri"/>
          <w:b/>
          <w:bCs/>
          <w:lang w:val="fr-CA"/>
        </w:rPr>
        <w:t xml:space="preserve">Choisir une question : </w:t>
      </w:r>
    </w:p>
    <w:p w14:paraId="4DBF9F72" w14:textId="77777777" w:rsidR="00955D8C" w:rsidRDefault="00D3637A" w:rsidP="00955D8C">
      <w:pPr>
        <w:pStyle w:val="Listepuces"/>
        <w:numPr>
          <w:ilvl w:val="0"/>
          <w:numId w:val="0"/>
        </w:numPr>
        <w:ind w:left="360" w:hanging="360"/>
        <w:jc w:val="both"/>
        <w:rPr>
          <w:rFonts w:ascii="Calibri" w:hAnsi="Calibri" w:cs="Calibri"/>
          <w:lang w:val="fr-CA"/>
        </w:rPr>
      </w:pPr>
      <w:r>
        <w:rPr>
          <w:rFonts w:ascii="Calibri" w:hAnsi="Calibri" w:cs="Calibri"/>
          <w:lang w:val="fr-CA"/>
        </w:rPr>
        <w:pict w14:anchorId="21D05746">
          <v:rect id="_x0000_i1049" style="width:0;height:1.5pt" o:hralign="center" o:hrstd="t" o:hr="t" fillcolor="#a0a0a0" stroked="f"/>
        </w:pict>
      </w:r>
    </w:p>
    <w:p w14:paraId="4B54B8B2" w14:textId="77777777" w:rsidR="00955D8C" w:rsidRPr="00BF3E3E" w:rsidRDefault="00955D8C" w:rsidP="00955D8C">
      <w:pPr>
        <w:pStyle w:val="Listepuces"/>
        <w:numPr>
          <w:ilvl w:val="0"/>
          <w:numId w:val="28"/>
        </w:numPr>
        <w:jc w:val="both"/>
        <w:rPr>
          <w:rFonts w:ascii="Calibri" w:hAnsi="Calibri" w:cs="Calibri"/>
          <w:lang w:val="fr-CA"/>
        </w:rPr>
      </w:pPr>
      <w:r w:rsidRPr="00BF3E3E">
        <w:rPr>
          <w:rFonts w:ascii="Calibri" w:hAnsi="Calibri" w:cs="Calibri"/>
          <w:lang w:val="fr-CA"/>
        </w:rPr>
        <w:t>Quels sont les principaux avantages et les limites de chaque approche, selon toi ?</w:t>
      </w:r>
    </w:p>
    <w:p w14:paraId="0C3E6E2B" w14:textId="77777777" w:rsidR="00955D8C" w:rsidRPr="00BF3E3E" w:rsidRDefault="00955D8C" w:rsidP="00955D8C">
      <w:pPr>
        <w:pStyle w:val="Listepuces"/>
        <w:numPr>
          <w:ilvl w:val="0"/>
          <w:numId w:val="28"/>
        </w:numPr>
        <w:jc w:val="both"/>
        <w:rPr>
          <w:rFonts w:ascii="Calibri" w:hAnsi="Calibri" w:cs="Calibri"/>
          <w:lang w:val="fr-CA"/>
        </w:rPr>
      </w:pPr>
      <w:r w:rsidRPr="00BF3E3E">
        <w:rPr>
          <w:rFonts w:ascii="Calibri" w:hAnsi="Calibri" w:cs="Calibri"/>
          <w:lang w:val="fr-CA"/>
        </w:rPr>
        <w:t>Comment un enseignant pourrait-il intégrer des pratiques inclusives tout en gardant un cadre académique rigoureux ?</w:t>
      </w:r>
    </w:p>
    <w:p w14:paraId="52151181" w14:textId="77777777" w:rsidR="00955D8C" w:rsidRDefault="00955D8C" w:rsidP="00955D8C">
      <w:pPr>
        <w:pStyle w:val="Listepuces"/>
        <w:numPr>
          <w:ilvl w:val="0"/>
          <w:numId w:val="28"/>
        </w:numPr>
        <w:jc w:val="both"/>
        <w:rPr>
          <w:rFonts w:ascii="Calibri" w:hAnsi="Calibri" w:cs="Calibri"/>
          <w:lang w:val="fr-CA"/>
        </w:rPr>
      </w:pPr>
      <w:r w:rsidRPr="00BF3E3E">
        <w:rPr>
          <w:rFonts w:ascii="Calibri" w:hAnsi="Calibri" w:cs="Calibri"/>
          <w:lang w:val="fr-CA"/>
        </w:rPr>
        <w:t>Dans quelle mesure chaque approche t’inspire, et comment envisage-tu de les appliquer — ou de les questionner — dans ta future pratique professionnelle ?</w:t>
      </w:r>
    </w:p>
    <w:p w14:paraId="0D4D7050" w14:textId="77777777" w:rsidR="00955D8C" w:rsidRDefault="00955D8C" w:rsidP="00955D8C">
      <w:pPr>
        <w:pStyle w:val="Listepuces"/>
        <w:numPr>
          <w:ilvl w:val="0"/>
          <w:numId w:val="0"/>
        </w:numPr>
        <w:ind w:left="360" w:hanging="360"/>
        <w:jc w:val="both"/>
        <w:rPr>
          <w:rFonts w:ascii="Calibri" w:hAnsi="Calibri" w:cs="Calibri"/>
          <w:lang w:val="fr-CA"/>
        </w:rPr>
      </w:pPr>
    </w:p>
    <w:p w14:paraId="6EDA567F" w14:textId="77777777" w:rsidR="00955D8C" w:rsidRPr="006F7A37" w:rsidRDefault="00955D8C" w:rsidP="00955D8C">
      <w:pPr>
        <w:pStyle w:val="Titre2"/>
        <w:shd w:val="clear" w:color="auto" w:fill="FDE9D9" w:themeFill="accent6" w:themeFillTint="33"/>
        <w:spacing w:before="0"/>
        <w:jc w:val="center"/>
        <w:rPr>
          <w:rFonts w:ascii="Calibri" w:hAnsi="Calibri" w:cs="Calibri"/>
          <w:color w:val="0070C0"/>
          <w:sz w:val="40"/>
          <w:szCs w:val="40"/>
          <w:u w:val="single"/>
          <w:lang w:val="fr-CA"/>
        </w:rPr>
      </w:pPr>
      <w:r w:rsidRPr="006F7A37">
        <w:rPr>
          <w:rFonts w:ascii="Calibri" w:hAnsi="Calibri" w:cs="Calibri"/>
          <w:color w:val="0070C0"/>
          <w:sz w:val="40"/>
          <w:szCs w:val="40"/>
          <w:u w:val="single"/>
          <w:lang w:val="fr-CA"/>
        </w:rPr>
        <w:lastRenderedPageBreak/>
        <w:t>ÉTAPE  3 – 13%</w:t>
      </w:r>
    </w:p>
    <w:p w14:paraId="49353122" w14:textId="77777777" w:rsidR="00955D8C" w:rsidRPr="00CF6AF6" w:rsidRDefault="00D3637A" w:rsidP="00955D8C">
      <w:pPr>
        <w:pStyle w:val="Titre2"/>
        <w:jc w:val="both"/>
        <w:rPr>
          <w:rFonts w:ascii="Calibri" w:hAnsi="Calibri" w:cs="Calibri"/>
          <w:b w:val="0"/>
          <w:bCs w:val="0"/>
          <w:color w:val="auto"/>
          <w:sz w:val="24"/>
          <w:szCs w:val="24"/>
          <w:lang w:val="fr-CA"/>
        </w:rPr>
      </w:pPr>
      <w:r>
        <w:rPr>
          <w:rFonts w:ascii="Calibri" w:hAnsi="Calibri" w:cs="Calibri"/>
          <w:b w:val="0"/>
          <w:bCs w:val="0"/>
          <w:color w:val="auto"/>
          <w:sz w:val="24"/>
          <w:szCs w:val="24"/>
          <w:lang w:val="fr-CA"/>
        </w:rPr>
        <w:pict w14:anchorId="50B0D87E">
          <v:rect id="_x0000_i1050" style="width:0;height:1.5pt" o:hralign="center" o:hrstd="t" o:hr="t" fillcolor="#a0a0a0" stroked="f"/>
        </w:pict>
      </w:r>
    </w:p>
    <w:p w14:paraId="18AACDE1" w14:textId="77777777" w:rsidR="00955D8C" w:rsidRPr="006F7A37" w:rsidRDefault="00955D8C" w:rsidP="00955D8C">
      <w:pPr>
        <w:pStyle w:val="Titre2"/>
        <w:jc w:val="both"/>
        <w:rPr>
          <w:rFonts w:ascii="Calibri" w:hAnsi="Calibri" w:cs="Calibri"/>
          <w:b w:val="0"/>
          <w:bCs w:val="0"/>
          <w:color w:val="auto"/>
          <w:sz w:val="24"/>
          <w:szCs w:val="24"/>
          <w:lang w:val="fr-CA"/>
        </w:rPr>
      </w:pPr>
      <w:r w:rsidRPr="006F7A37">
        <w:rPr>
          <w:rFonts w:ascii="Calibri" w:hAnsi="Calibri" w:cs="Calibri"/>
          <w:b w:val="0"/>
          <w:bCs w:val="0"/>
          <w:color w:val="auto"/>
          <w:sz w:val="24"/>
          <w:szCs w:val="24"/>
          <w:highlight w:val="cyan"/>
          <w:lang w:val="fr-CA"/>
        </w:rPr>
        <w:t xml:space="preserve">Choisir un </w:t>
      </w:r>
      <w:r w:rsidRPr="006F7A37">
        <w:rPr>
          <w:rFonts w:ascii="Calibri" w:hAnsi="Calibri" w:cs="Calibri"/>
          <w:color w:val="auto"/>
          <w:sz w:val="24"/>
          <w:szCs w:val="24"/>
          <w:highlight w:val="cyan"/>
          <w:lang w:val="fr-CA"/>
        </w:rPr>
        <w:t>thème</w:t>
      </w:r>
      <w:r w:rsidRPr="006F7A37">
        <w:rPr>
          <w:rFonts w:ascii="Calibri" w:hAnsi="Calibri" w:cs="Calibri"/>
          <w:b w:val="0"/>
          <w:bCs w:val="0"/>
          <w:color w:val="auto"/>
          <w:sz w:val="24"/>
          <w:szCs w:val="24"/>
          <w:highlight w:val="cyan"/>
          <w:lang w:val="fr-CA"/>
        </w:rPr>
        <w:t xml:space="preserve"> et une </w:t>
      </w:r>
      <w:r w:rsidRPr="006F7A37">
        <w:rPr>
          <w:rFonts w:ascii="Calibri" w:hAnsi="Calibri" w:cs="Calibri"/>
          <w:color w:val="auto"/>
          <w:sz w:val="24"/>
          <w:szCs w:val="24"/>
          <w:highlight w:val="cyan"/>
          <w:lang w:val="fr-CA"/>
        </w:rPr>
        <w:t>question</w:t>
      </w:r>
      <w:r w:rsidRPr="00CF6AF6">
        <w:rPr>
          <w:rFonts w:ascii="Calibri" w:hAnsi="Calibri" w:cs="Calibri"/>
          <w:b w:val="0"/>
          <w:bCs w:val="0"/>
          <w:color w:val="auto"/>
          <w:sz w:val="24"/>
          <w:szCs w:val="24"/>
          <w:highlight w:val="cyan"/>
          <w:lang w:val="fr-CA"/>
        </w:rPr>
        <w:t>.</w:t>
      </w:r>
    </w:p>
    <w:p w14:paraId="6BA8F31F" w14:textId="77777777" w:rsidR="00955D8C" w:rsidRPr="006F7A37" w:rsidRDefault="00955D8C" w:rsidP="00955D8C">
      <w:pPr>
        <w:pStyle w:val="Titre2"/>
        <w:numPr>
          <w:ilvl w:val="0"/>
          <w:numId w:val="41"/>
        </w:numPr>
        <w:tabs>
          <w:tab w:val="clear" w:pos="720"/>
          <w:tab w:val="num" w:pos="360"/>
        </w:tabs>
        <w:ind w:left="360"/>
        <w:jc w:val="both"/>
        <w:rPr>
          <w:rFonts w:ascii="Calibri" w:hAnsi="Calibri" w:cs="Calibri"/>
          <w:b w:val="0"/>
          <w:bCs w:val="0"/>
          <w:color w:val="auto"/>
          <w:sz w:val="24"/>
          <w:szCs w:val="24"/>
          <w:lang w:val="fr-CA"/>
        </w:rPr>
      </w:pPr>
      <w:r w:rsidRPr="006F7A37">
        <w:rPr>
          <w:rFonts w:ascii="Calibri" w:hAnsi="Calibri" w:cs="Calibri"/>
          <w:b w:val="0"/>
          <w:bCs w:val="0"/>
          <w:color w:val="auto"/>
          <w:sz w:val="24"/>
          <w:szCs w:val="24"/>
          <w:lang w:val="fr-CA"/>
        </w:rPr>
        <w:t>Sélectionnez un thème parmi ceux proposés dans la troisième partie du travail (ex. obstacles systémiques, modèle écosystémique de Bronfenbrenner, écrans et numérique à l’école).</w:t>
      </w:r>
    </w:p>
    <w:p w14:paraId="4B83E9EB" w14:textId="77777777" w:rsidR="00955D8C" w:rsidRPr="006F7A37" w:rsidRDefault="00955D8C" w:rsidP="00955D8C">
      <w:pPr>
        <w:pStyle w:val="Titre2"/>
        <w:numPr>
          <w:ilvl w:val="0"/>
          <w:numId w:val="41"/>
        </w:numPr>
        <w:tabs>
          <w:tab w:val="clear" w:pos="720"/>
          <w:tab w:val="num" w:pos="360"/>
        </w:tabs>
        <w:ind w:left="360"/>
        <w:jc w:val="both"/>
        <w:rPr>
          <w:rFonts w:ascii="Calibri" w:hAnsi="Calibri" w:cs="Calibri"/>
          <w:b w:val="0"/>
          <w:bCs w:val="0"/>
          <w:color w:val="auto"/>
          <w:sz w:val="24"/>
          <w:szCs w:val="24"/>
          <w:lang w:val="fr-CA"/>
        </w:rPr>
      </w:pPr>
      <w:r w:rsidRPr="006F7A37">
        <w:rPr>
          <w:rFonts w:ascii="Calibri" w:hAnsi="Calibri" w:cs="Calibri"/>
          <w:b w:val="0"/>
          <w:bCs w:val="0"/>
          <w:color w:val="auto"/>
          <w:sz w:val="24"/>
          <w:szCs w:val="24"/>
          <w:lang w:val="fr-CA"/>
        </w:rPr>
        <w:t>À l’intérieur du thème choisi, retenez une seule question de réflexion.</w:t>
      </w:r>
    </w:p>
    <w:p w14:paraId="1EB1A760" w14:textId="77777777" w:rsidR="00955D8C" w:rsidRPr="006F7A37" w:rsidRDefault="00955D8C" w:rsidP="00955D8C">
      <w:pPr>
        <w:pStyle w:val="Titre2"/>
        <w:rPr>
          <w:rFonts w:ascii="Calibri" w:hAnsi="Calibri" w:cs="Calibri"/>
          <w:b w:val="0"/>
          <w:bCs w:val="0"/>
          <w:color w:val="auto"/>
          <w:sz w:val="24"/>
          <w:szCs w:val="24"/>
          <w:lang w:val="fr-CA"/>
        </w:rPr>
      </w:pPr>
      <w:r w:rsidRPr="006F7A37">
        <w:rPr>
          <w:rFonts w:ascii="Calibri" w:hAnsi="Calibri" w:cs="Calibri"/>
          <w:b w:val="0"/>
          <w:bCs w:val="0"/>
          <w:color w:val="auto"/>
          <w:sz w:val="24"/>
          <w:szCs w:val="24"/>
          <w:lang w:val="fr-CA"/>
        </w:rPr>
        <w:t>Rédiger votre analyse personnelle :</w:t>
      </w:r>
      <w:r w:rsidRPr="006F7A37">
        <w:rPr>
          <w:rFonts w:ascii="Calibri" w:hAnsi="Calibri" w:cs="Calibri"/>
          <w:b w:val="0"/>
          <w:bCs w:val="0"/>
          <w:color w:val="auto"/>
          <w:sz w:val="24"/>
          <w:szCs w:val="24"/>
          <w:lang w:val="fr-CA"/>
        </w:rPr>
        <w:br/>
        <w:t>La démarche est la même que pour l’étape 2. Vous devez :</w:t>
      </w:r>
    </w:p>
    <w:p w14:paraId="206EE0E6" w14:textId="77777777" w:rsidR="00955D8C" w:rsidRPr="006F7A37" w:rsidRDefault="00955D8C" w:rsidP="00955D8C">
      <w:pPr>
        <w:pStyle w:val="Titre2"/>
        <w:numPr>
          <w:ilvl w:val="0"/>
          <w:numId w:val="42"/>
        </w:numPr>
        <w:tabs>
          <w:tab w:val="clear" w:pos="720"/>
        </w:tabs>
        <w:ind w:left="360"/>
        <w:jc w:val="both"/>
        <w:rPr>
          <w:rFonts w:ascii="Calibri" w:hAnsi="Calibri" w:cs="Calibri"/>
          <w:b w:val="0"/>
          <w:bCs w:val="0"/>
          <w:color w:val="auto"/>
          <w:sz w:val="24"/>
          <w:szCs w:val="24"/>
          <w:lang w:val="fr-CA"/>
        </w:rPr>
      </w:pPr>
      <w:r w:rsidRPr="006F7A37">
        <w:rPr>
          <w:rFonts w:ascii="Calibri" w:hAnsi="Calibri" w:cs="Calibri"/>
          <w:b w:val="0"/>
          <w:bCs w:val="0"/>
          <w:color w:val="auto"/>
          <w:sz w:val="24"/>
          <w:szCs w:val="24"/>
          <w:lang w:val="fr-CA"/>
        </w:rPr>
        <w:t>Présenter brièvement le thème choisi (idée centrale, contexte, pourquoi il est important).</w:t>
      </w:r>
    </w:p>
    <w:p w14:paraId="58B694EB" w14:textId="77777777" w:rsidR="00955D8C" w:rsidRPr="006F7A37" w:rsidRDefault="00955D8C" w:rsidP="00955D8C">
      <w:pPr>
        <w:pStyle w:val="Titre2"/>
        <w:numPr>
          <w:ilvl w:val="0"/>
          <w:numId w:val="42"/>
        </w:numPr>
        <w:tabs>
          <w:tab w:val="clear" w:pos="720"/>
        </w:tabs>
        <w:ind w:left="360"/>
        <w:jc w:val="both"/>
        <w:rPr>
          <w:rFonts w:ascii="Calibri" w:hAnsi="Calibri" w:cs="Calibri"/>
          <w:b w:val="0"/>
          <w:bCs w:val="0"/>
          <w:color w:val="auto"/>
          <w:sz w:val="24"/>
          <w:szCs w:val="24"/>
          <w:lang w:val="fr-CA"/>
        </w:rPr>
      </w:pPr>
      <w:r w:rsidRPr="006F7A37">
        <w:rPr>
          <w:rFonts w:ascii="Calibri" w:hAnsi="Calibri" w:cs="Calibri"/>
          <w:b w:val="0"/>
          <w:bCs w:val="0"/>
          <w:color w:val="auto"/>
          <w:sz w:val="24"/>
          <w:szCs w:val="24"/>
          <w:lang w:val="fr-CA"/>
        </w:rPr>
        <w:t>Reformuler la question retenue.</w:t>
      </w:r>
    </w:p>
    <w:p w14:paraId="6F7BF281" w14:textId="77777777" w:rsidR="00955D8C" w:rsidRPr="006F7A37" w:rsidRDefault="00955D8C" w:rsidP="00955D8C">
      <w:pPr>
        <w:pStyle w:val="Titre2"/>
        <w:numPr>
          <w:ilvl w:val="0"/>
          <w:numId w:val="42"/>
        </w:numPr>
        <w:tabs>
          <w:tab w:val="clear" w:pos="720"/>
        </w:tabs>
        <w:ind w:left="360"/>
        <w:jc w:val="both"/>
        <w:rPr>
          <w:rFonts w:ascii="Calibri" w:hAnsi="Calibri" w:cs="Calibri"/>
          <w:b w:val="0"/>
          <w:bCs w:val="0"/>
          <w:color w:val="auto"/>
          <w:sz w:val="24"/>
          <w:szCs w:val="24"/>
          <w:lang w:val="fr-CA"/>
        </w:rPr>
      </w:pPr>
      <w:r w:rsidRPr="006F7A37">
        <w:rPr>
          <w:rFonts w:ascii="Calibri" w:hAnsi="Calibri" w:cs="Calibri"/>
          <w:b w:val="0"/>
          <w:bCs w:val="0"/>
          <w:color w:val="auto"/>
          <w:sz w:val="24"/>
          <w:szCs w:val="24"/>
          <w:lang w:val="fr-CA"/>
        </w:rPr>
        <w:t>Développer une réponse en vous appuyant sur :</w:t>
      </w:r>
    </w:p>
    <w:p w14:paraId="011337BA" w14:textId="77777777" w:rsidR="00955D8C" w:rsidRPr="006F7A37" w:rsidRDefault="00955D8C" w:rsidP="00955D8C">
      <w:pPr>
        <w:pStyle w:val="Titre2"/>
        <w:numPr>
          <w:ilvl w:val="1"/>
          <w:numId w:val="42"/>
        </w:numPr>
        <w:tabs>
          <w:tab w:val="clear" w:pos="1440"/>
          <w:tab w:val="num" w:pos="720"/>
        </w:tabs>
        <w:ind w:left="720"/>
        <w:jc w:val="both"/>
        <w:rPr>
          <w:rFonts w:ascii="Calibri" w:hAnsi="Calibri" w:cs="Calibri"/>
          <w:b w:val="0"/>
          <w:bCs w:val="0"/>
          <w:color w:val="auto"/>
          <w:sz w:val="24"/>
          <w:szCs w:val="24"/>
          <w:lang w:val="fr-CA"/>
        </w:rPr>
      </w:pPr>
      <w:proofErr w:type="gramStart"/>
      <w:r w:rsidRPr="006F7A37">
        <w:rPr>
          <w:rFonts w:ascii="Calibri" w:hAnsi="Calibri" w:cs="Calibri"/>
          <w:b w:val="0"/>
          <w:bCs w:val="0"/>
          <w:color w:val="auto"/>
          <w:sz w:val="24"/>
          <w:szCs w:val="24"/>
          <w:lang w:val="fr-CA"/>
        </w:rPr>
        <w:t>les</w:t>
      </w:r>
      <w:proofErr w:type="gramEnd"/>
      <w:r w:rsidRPr="006F7A37">
        <w:rPr>
          <w:rFonts w:ascii="Calibri" w:hAnsi="Calibri" w:cs="Calibri"/>
          <w:b w:val="0"/>
          <w:bCs w:val="0"/>
          <w:color w:val="auto"/>
          <w:sz w:val="24"/>
          <w:szCs w:val="24"/>
          <w:lang w:val="fr-CA"/>
        </w:rPr>
        <w:t xml:space="preserve"> contenus du thème,</w:t>
      </w:r>
    </w:p>
    <w:p w14:paraId="594D8D98" w14:textId="77777777" w:rsidR="00955D8C" w:rsidRPr="006F7A37" w:rsidRDefault="00955D8C" w:rsidP="00955D8C">
      <w:pPr>
        <w:pStyle w:val="Titre2"/>
        <w:numPr>
          <w:ilvl w:val="1"/>
          <w:numId w:val="42"/>
        </w:numPr>
        <w:tabs>
          <w:tab w:val="clear" w:pos="1440"/>
          <w:tab w:val="num" w:pos="720"/>
        </w:tabs>
        <w:ind w:left="720"/>
        <w:jc w:val="both"/>
        <w:rPr>
          <w:rFonts w:ascii="Calibri" w:hAnsi="Calibri" w:cs="Calibri"/>
          <w:b w:val="0"/>
          <w:bCs w:val="0"/>
          <w:color w:val="auto"/>
          <w:sz w:val="24"/>
          <w:szCs w:val="24"/>
          <w:lang w:val="fr-CA"/>
        </w:rPr>
      </w:pPr>
      <w:proofErr w:type="gramStart"/>
      <w:r w:rsidRPr="006F7A37">
        <w:rPr>
          <w:rFonts w:ascii="Calibri" w:hAnsi="Calibri" w:cs="Calibri"/>
          <w:b w:val="0"/>
          <w:bCs w:val="0"/>
          <w:color w:val="auto"/>
          <w:sz w:val="24"/>
          <w:szCs w:val="24"/>
          <w:lang w:val="fr-CA"/>
        </w:rPr>
        <w:t>vos</w:t>
      </w:r>
      <w:proofErr w:type="gramEnd"/>
      <w:r w:rsidRPr="006F7A37">
        <w:rPr>
          <w:rFonts w:ascii="Calibri" w:hAnsi="Calibri" w:cs="Calibri"/>
          <w:b w:val="0"/>
          <w:bCs w:val="0"/>
          <w:color w:val="auto"/>
          <w:sz w:val="24"/>
          <w:szCs w:val="24"/>
          <w:lang w:val="fr-CA"/>
        </w:rPr>
        <w:t xml:space="preserve"> réflexions personnelles,</w:t>
      </w:r>
    </w:p>
    <w:p w14:paraId="0F3DF4D0" w14:textId="77777777" w:rsidR="00955D8C" w:rsidRPr="006F7A37" w:rsidRDefault="00955D8C" w:rsidP="00955D8C">
      <w:pPr>
        <w:pStyle w:val="Titre2"/>
        <w:numPr>
          <w:ilvl w:val="1"/>
          <w:numId w:val="42"/>
        </w:numPr>
        <w:tabs>
          <w:tab w:val="clear" w:pos="1440"/>
          <w:tab w:val="num" w:pos="720"/>
        </w:tabs>
        <w:ind w:left="720"/>
        <w:jc w:val="both"/>
        <w:rPr>
          <w:rFonts w:ascii="Calibri" w:hAnsi="Calibri" w:cs="Calibri"/>
          <w:b w:val="0"/>
          <w:bCs w:val="0"/>
          <w:color w:val="auto"/>
          <w:sz w:val="24"/>
          <w:szCs w:val="24"/>
          <w:lang w:val="fr-CA"/>
        </w:rPr>
      </w:pPr>
      <w:proofErr w:type="gramStart"/>
      <w:r w:rsidRPr="006F7A37">
        <w:rPr>
          <w:rFonts w:ascii="Calibri" w:hAnsi="Calibri" w:cs="Calibri"/>
          <w:b w:val="0"/>
          <w:bCs w:val="0"/>
          <w:color w:val="auto"/>
          <w:sz w:val="24"/>
          <w:szCs w:val="24"/>
          <w:lang w:val="fr-CA"/>
        </w:rPr>
        <w:t>vos</w:t>
      </w:r>
      <w:proofErr w:type="gramEnd"/>
      <w:r w:rsidRPr="006F7A37">
        <w:rPr>
          <w:rFonts w:ascii="Calibri" w:hAnsi="Calibri" w:cs="Calibri"/>
          <w:b w:val="0"/>
          <w:bCs w:val="0"/>
          <w:color w:val="auto"/>
          <w:sz w:val="24"/>
          <w:szCs w:val="24"/>
          <w:lang w:val="fr-CA"/>
        </w:rPr>
        <w:t xml:space="preserve"> expériences ou observations.</w:t>
      </w:r>
    </w:p>
    <w:p w14:paraId="56E5806A" w14:textId="77777777" w:rsidR="00955D8C" w:rsidRDefault="00955D8C" w:rsidP="00955D8C">
      <w:pPr>
        <w:pStyle w:val="Titre2"/>
        <w:numPr>
          <w:ilvl w:val="0"/>
          <w:numId w:val="42"/>
        </w:numPr>
        <w:tabs>
          <w:tab w:val="clear" w:pos="720"/>
        </w:tabs>
        <w:ind w:left="360"/>
        <w:jc w:val="both"/>
        <w:rPr>
          <w:rFonts w:ascii="Calibri" w:hAnsi="Calibri" w:cs="Calibri"/>
          <w:b w:val="0"/>
          <w:bCs w:val="0"/>
          <w:color w:val="auto"/>
          <w:sz w:val="24"/>
          <w:szCs w:val="24"/>
          <w:lang w:val="fr-CA"/>
        </w:rPr>
      </w:pPr>
      <w:r w:rsidRPr="006F7A37">
        <w:rPr>
          <w:rFonts w:ascii="Calibri" w:hAnsi="Calibri" w:cs="Calibri"/>
          <w:b w:val="0"/>
          <w:bCs w:val="0"/>
          <w:color w:val="auto"/>
          <w:sz w:val="24"/>
          <w:szCs w:val="24"/>
          <w:lang w:val="fr-CA"/>
        </w:rPr>
        <w:t>Terminer par une conclusion ou une piste éducative liée à votre future pratique.</w:t>
      </w:r>
    </w:p>
    <w:p w14:paraId="3D7C4CD5" w14:textId="77777777" w:rsidR="00955D8C" w:rsidRPr="006F7A37" w:rsidRDefault="00955D8C" w:rsidP="00955D8C">
      <w:pPr>
        <w:rPr>
          <w:lang w:val="fr-CA"/>
        </w:rPr>
      </w:pPr>
    </w:p>
    <w:p w14:paraId="649C578D" w14:textId="77777777" w:rsidR="00955D8C" w:rsidRPr="004F67E6" w:rsidRDefault="00955D8C" w:rsidP="00955D8C">
      <w:pPr>
        <w:pStyle w:val="Titre2"/>
        <w:spacing w:before="0"/>
        <w:rPr>
          <w:rFonts w:ascii="Calibri" w:hAnsi="Calibri" w:cs="Calibri"/>
          <w:b w:val="0"/>
          <w:bCs w:val="0"/>
          <w:color w:val="auto"/>
          <w:sz w:val="24"/>
          <w:szCs w:val="24"/>
          <w:lang w:val="fr-CA"/>
        </w:rPr>
      </w:pPr>
      <w:r w:rsidRPr="006F7A37">
        <w:rPr>
          <w:rFonts w:ascii="Calibri" w:hAnsi="Calibri" w:cs="Calibri"/>
          <w:b w:val="0"/>
          <w:bCs w:val="0"/>
          <w:color w:val="auto"/>
          <w:sz w:val="24"/>
          <w:szCs w:val="24"/>
          <w:lang w:val="fr-CA"/>
        </w:rPr>
        <w:t>Longueur attendue : 1 ½ à 2 pages.</w:t>
      </w:r>
      <w:r w:rsidRPr="006F7A37">
        <w:rPr>
          <w:rFonts w:ascii="Calibri" w:hAnsi="Calibri" w:cs="Calibri"/>
          <w:b w:val="0"/>
          <w:bCs w:val="0"/>
          <w:color w:val="auto"/>
          <w:sz w:val="24"/>
          <w:szCs w:val="24"/>
          <w:lang w:val="fr-CA"/>
        </w:rPr>
        <w:br/>
        <w:t>Enrichir avec des images</w:t>
      </w:r>
      <w:r w:rsidRPr="004F67E6">
        <w:rPr>
          <w:rFonts w:ascii="Calibri" w:hAnsi="Calibri" w:cs="Calibri"/>
          <w:b w:val="0"/>
          <w:bCs w:val="0"/>
          <w:color w:val="auto"/>
          <w:sz w:val="24"/>
          <w:szCs w:val="24"/>
          <w:lang w:val="fr-CA"/>
        </w:rPr>
        <w:t xml:space="preserve"> </w:t>
      </w:r>
      <w:r w:rsidRPr="006F7A37">
        <w:rPr>
          <w:rFonts w:ascii="Calibri" w:hAnsi="Calibri" w:cs="Calibri"/>
          <w:b w:val="0"/>
          <w:bCs w:val="0"/>
          <w:color w:val="auto"/>
          <w:sz w:val="24"/>
          <w:szCs w:val="24"/>
          <w:lang w:val="fr-CA"/>
        </w:rPr>
        <w:t>: photos, croquis, schémas ou collages pour illustrer vos réflexions.</w:t>
      </w:r>
    </w:p>
    <w:p w14:paraId="5CD7A3B2" w14:textId="77777777" w:rsidR="00955D8C" w:rsidRPr="006F7A37" w:rsidRDefault="00955D8C" w:rsidP="00955D8C">
      <w:pPr>
        <w:rPr>
          <w:rFonts w:ascii="Calibri" w:hAnsi="Calibri" w:cs="Calibri"/>
          <w:sz w:val="24"/>
          <w:szCs w:val="24"/>
          <w:lang w:val="fr-CA"/>
        </w:rPr>
      </w:pPr>
      <w:r w:rsidRPr="004F67E6">
        <w:rPr>
          <w:rFonts w:ascii="Calibri" w:hAnsi="Calibri" w:cs="Calibri"/>
          <w:sz w:val="24"/>
          <w:szCs w:val="24"/>
          <w:lang w:val="fr-CA"/>
        </w:rPr>
        <w:t>Indiquer les références.</w:t>
      </w:r>
    </w:p>
    <w:p w14:paraId="57AFDDF2" w14:textId="77777777" w:rsidR="00955D8C" w:rsidRDefault="00955D8C" w:rsidP="00955D8C">
      <w:pPr>
        <w:rPr>
          <w:rFonts w:ascii="Calibri" w:hAnsi="Calibri" w:cs="Calibri"/>
          <w:lang w:val="fr-CA"/>
        </w:rPr>
      </w:pPr>
    </w:p>
    <w:p w14:paraId="10E2778A" w14:textId="77777777" w:rsidR="00955D8C" w:rsidRDefault="00955D8C" w:rsidP="00955D8C">
      <w:pPr>
        <w:rPr>
          <w:rFonts w:ascii="Calibri" w:hAnsi="Calibri" w:cs="Calibri"/>
          <w:lang w:val="fr-CA"/>
        </w:rPr>
      </w:pPr>
    </w:p>
    <w:p w14:paraId="5B10AED1" w14:textId="77777777" w:rsidR="00955D8C" w:rsidRPr="006F7A37" w:rsidRDefault="00955D8C" w:rsidP="00955D8C">
      <w:pPr>
        <w:rPr>
          <w:rFonts w:ascii="Calibri" w:hAnsi="Calibri" w:cs="Calibri"/>
          <w:lang w:val="fr-CA"/>
        </w:rPr>
      </w:pPr>
    </w:p>
    <w:p w14:paraId="2A0F5EEB" w14:textId="77777777" w:rsidR="00955D8C" w:rsidRDefault="00955D8C" w:rsidP="00955D8C">
      <w:pPr>
        <w:pStyle w:val="Listepuces"/>
        <w:numPr>
          <w:ilvl w:val="0"/>
          <w:numId w:val="0"/>
        </w:numPr>
        <w:ind w:left="360" w:hanging="360"/>
        <w:jc w:val="both"/>
        <w:rPr>
          <w:rFonts w:ascii="Calibri" w:hAnsi="Calibri" w:cs="Calibri"/>
          <w:lang w:val="fr-CA"/>
        </w:rPr>
      </w:pPr>
    </w:p>
    <w:p w14:paraId="2AB932CA" w14:textId="77777777" w:rsidR="00955D8C" w:rsidRDefault="00955D8C" w:rsidP="00955D8C">
      <w:pPr>
        <w:pStyle w:val="Listepuces"/>
        <w:numPr>
          <w:ilvl w:val="0"/>
          <w:numId w:val="0"/>
        </w:numPr>
        <w:ind w:left="360" w:hanging="360"/>
        <w:jc w:val="both"/>
        <w:rPr>
          <w:rFonts w:ascii="Calibri" w:hAnsi="Calibri" w:cs="Calibri"/>
          <w:lang w:val="fr-CA"/>
        </w:rPr>
      </w:pPr>
    </w:p>
    <w:p w14:paraId="1DDE4BEC" w14:textId="77777777" w:rsidR="00955D8C" w:rsidRPr="00367B14" w:rsidRDefault="00955D8C" w:rsidP="00955D8C">
      <w:pPr>
        <w:pStyle w:val="Listepuces"/>
        <w:numPr>
          <w:ilvl w:val="0"/>
          <w:numId w:val="0"/>
        </w:numPr>
        <w:shd w:val="clear" w:color="auto" w:fill="DBE5F1" w:themeFill="accent1" w:themeFillTint="33"/>
        <w:jc w:val="both"/>
        <w:rPr>
          <w:rFonts w:ascii="Calibri" w:hAnsi="Calibri" w:cs="Calibri"/>
          <w:b/>
          <w:bCs/>
          <w:shd w:val="clear" w:color="auto" w:fill="DBE5F1" w:themeFill="accent1" w:themeFillTint="33"/>
          <w:lang w:val="fr-CA"/>
        </w:rPr>
      </w:pPr>
      <w:r w:rsidRPr="004D4484">
        <w:rPr>
          <w:rFonts w:ascii="Calibri" w:hAnsi="Calibri" w:cs="Calibri"/>
          <w:b/>
          <w:bCs/>
          <w:shd w:val="clear" w:color="auto" w:fill="DBE5F1" w:themeFill="accent1" w:themeFillTint="33"/>
          <w:lang w:val="fr-CA"/>
        </w:rPr>
        <w:lastRenderedPageBreak/>
        <w:t xml:space="preserve">Partie </w:t>
      </w:r>
      <w:r>
        <w:rPr>
          <w:rFonts w:ascii="Calibri" w:hAnsi="Calibri" w:cs="Calibri"/>
          <w:b/>
          <w:bCs/>
          <w:shd w:val="clear" w:color="auto" w:fill="DBE5F1" w:themeFill="accent1" w:themeFillTint="33"/>
          <w:lang w:val="fr-CA"/>
        </w:rPr>
        <w:t>3</w:t>
      </w:r>
      <w:r w:rsidRPr="004D4484">
        <w:rPr>
          <w:rFonts w:ascii="Calibri" w:hAnsi="Calibri" w:cs="Calibri"/>
          <w:b/>
          <w:bCs/>
          <w:shd w:val="clear" w:color="auto" w:fill="DBE5F1" w:themeFill="accent1" w:themeFillTint="33"/>
          <w:lang w:val="fr-CA"/>
        </w:rPr>
        <w:t xml:space="preserve"> – </w:t>
      </w:r>
      <w:r w:rsidRPr="00D1161F">
        <w:rPr>
          <w:rFonts w:ascii="Calibri" w:hAnsi="Calibri" w:cs="Calibri"/>
          <w:b/>
          <w:bCs/>
          <w:highlight w:val="cyan"/>
          <w:shd w:val="clear" w:color="auto" w:fill="DBE5F1" w:themeFill="accent1" w:themeFillTint="33"/>
          <w:lang w:val="fr-CA"/>
        </w:rPr>
        <w:t>Thème 1</w:t>
      </w:r>
      <w:r w:rsidRPr="004D4484">
        <w:rPr>
          <w:rFonts w:ascii="Calibri" w:hAnsi="Calibri" w:cs="Calibri"/>
          <w:b/>
          <w:bCs/>
          <w:shd w:val="clear" w:color="auto" w:fill="DBE5F1" w:themeFill="accent1" w:themeFillTint="33"/>
          <w:lang w:val="fr-CA"/>
        </w:rPr>
        <w:t xml:space="preserve"> –</w:t>
      </w:r>
      <w:r>
        <w:rPr>
          <w:rFonts w:ascii="Calibri" w:hAnsi="Calibri" w:cs="Calibri"/>
          <w:b/>
          <w:bCs/>
          <w:shd w:val="clear" w:color="auto" w:fill="DBE5F1" w:themeFill="accent1" w:themeFillTint="33"/>
          <w:lang w:val="fr-CA"/>
        </w:rPr>
        <w:t xml:space="preserve"> </w:t>
      </w:r>
      <w:r w:rsidRPr="00367B14">
        <w:rPr>
          <w:rFonts w:ascii="Calibri" w:hAnsi="Calibri" w:cs="Calibri"/>
          <w:b/>
          <w:bCs/>
          <w:lang w:val="fr-CA"/>
        </w:rPr>
        <w:t>Obstacles systémiques à la réussite éducative des élèves à besoins particuliers</w:t>
      </w:r>
    </w:p>
    <w:p w14:paraId="74135CB8" w14:textId="77777777" w:rsidR="00955D8C" w:rsidRDefault="00955D8C" w:rsidP="00955D8C">
      <w:pPr>
        <w:pStyle w:val="Listepuces"/>
        <w:numPr>
          <w:ilvl w:val="0"/>
          <w:numId w:val="0"/>
        </w:numPr>
        <w:ind w:left="360"/>
        <w:jc w:val="both"/>
        <w:rPr>
          <w:rFonts w:ascii="Calibri" w:hAnsi="Calibri" w:cs="Calibri"/>
          <w:lang w:val="fr-CA"/>
        </w:rPr>
      </w:pPr>
    </w:p>
    <w:p w14:paraId="25D903B2" w14:textId="77777777" w:rsidR="00955D8C" w:rsidRPr="00367B14" w:rsidRDefault="00955D8C" w:rsidP="00955D8C">
      <w:pPr>
        <w:pStyle w:val="Listepuces"/>
        <w:jc w:val="both"/>
        <w:rPr>
          <w:rFonts w:ascii="Calibri" w:hAnsi="Calibri" w:cs="Calibri"/>
          <w:lang w:val="fr-CA"/>
        </w:rPr>
      </w:pPr>
      <w:r w:rsidRPr="00367B14">
        <w:rPr>
          <w:rFonts w:ascii="Calibri" w:hAnsi="Calibri" w:cs="Calibri"/>
          <w:lang w:val="fr-CA"/>
        </w:rPr>
        <w:t xml:space="preserve">Au Québec, plusieurs élèves dits </w:t>
      </w:r>
      <w:r w:rsidRPr="00367B14">
        <w:rPr>
          <w:rFonts w:ascii="Calibri" w:hAnsi="Calibri" w:cs="Calibri"/>
          <w:i/>
          <w:iCs/>
          <w:lang w:val="fr-CA"/>
        </w:rPr>
        <w:t>à besoins particuliers</w:t>
      </w:r>
      <w:r w:rsidRPr="00367B14">
        <w:rPr>
          <w:rFonts w:ascii="Calibri" w:hAnsi="Calibri" w:cs="Calibri"/>
          <w:lang w:val="fr-CA"/>
        </w:rPr>
        <w:t xml:space="preserve"> (par exemple, troubles d’apprentissage, difficultés comportementales ou handicaps) sont scolarisés en milieu ordinaire. Malgré les efforts, des obstacles institutionnels persistent, entravant leur réussite éducative.</w:t>
      </w:r>
    </w:p>
    <w:p w14:paraId="116F7917" w14:textId="77777777" w:rsidR="00955D8C" w:rsidRPr="00367B14" w:rsidRDefault="00955D8C" w:rsidP="00955D8C">
      <w:pPr>
        <w:pStyle w:val="Listepuces"/>
        <w:numPr>
          <w:ilvl w:val="0"/>
          <w:numId w:val="0"/>
        </w:numPr>
        <w:ind w:left="360"/>
        <w:jc w:val="both"/>
        <w:rPr>
          <w:rFonts w:ascii="Calibri" w:hAnsi="Calibri" w:cs="Calibri"/>
          <w:b/>
          <w:bCs/>
          <w:lang w:val="fr-CA"/>
        </w:rPr>
      </w:pPr>
      <w:r w:rsidRPr="00367B14">
        <w:rPr>
          <w:rFonts w:ascii="Calibri" w:hAnsi="Calibri" w:cs="Calibri"/>
          <w:b/>
          <w:bCs/>
          <w:lang w:val="fr-CA"/>
        </w:rPr>
        <w:t>1. Organisation fragmentée des services</w:t>
      </w:r>
    </w:p>
    <w:p w14:paraId="7C852E62" w14:textId="77777777" w:rsidR="00955D8C" w:rsidRPr="00367B14" w:rsidRDefault="00955D8C" w:rsidP="00955D8C">
      <w:pPr>
        <w:pStyle w:val="Listepuces"/>
        <w:jc w:val="both"/>
        <w:rPr>
          <w:rFonts w:ascii="Calibri" w:hAnsi="Calibri" w:cs="Calibri"/>
          <w:lang w:val="fr-CA"/>
        </w:rPr>
      </w:pPr>
      <w:r w:rsidRPr="00367B14">
        <w:rPr>
          <w:rFonts w:ascii="Calibri" w:hAnsi="Calibri" w:cs="Calibri"/>
          <w:lang w:val="fr-CA"/>
        </w:rPr>
        <w:t xml:space="preserve">Les services de soutien (orthophonistes, éducateurs spécialisés, adaptation scolaire) sont dispersés entre différents secteurs, parfois mal coordonnés, ce qui rend leurs interventions moins efficaces. Cette multiplicité de programmes peut créer des retards dans les interventions et une collaboration trop superficielle entre </w:t>
      </w:r>
      <w:proofErr w:type="gramStart"/>
      <w:r w:rsidRPr="00367B14">
        <w:rPr>
          <w:rFonts w:ascii="Calibri" w:hAnsi="Calibri" w:cs="Calibri"/>
          <w:lang w:val="fr-CA"/>
        </w:rPr>
        <w:t xml:space="preserve">les </w:t>
      </w:r>
      <w:proofErr w:type="spellStart"/>
      <w:r w:rsidRPr="00367B14">
        <w:rPr>
          <w:rFonts w:ascii="Calibri" w:hAnsi="Calibri" w:cs="Calibri"/>
          <w:lang w:val="fr-CA"/>
        </w:rPr>
        <w:t>professionnel</w:t>
      </w:r>
      <w:proofErr w:type="gramEnd"/>
      <w:r w:rsidRPr="00367B14">
        <w:rPr>
          <w:rFonts w:ascii="Calibri" w:hAnsi="Calibri" w:cs="Calibri"/>
          <w:lang w:val="fr-CA"/>
        </w:rPr>
        <w:t>·le·s</w:t>
      </w:r>
      <w:proofErr w:type="spellEnd"/>
      <w:r w:rsidRPr="00367B14">
        <w:rPr>
          <w:rFonts w:ascii="Calibri" w:hAnsi="Calibri" w:cs="Calibri"/>
          <w:lang w:val="fr-CA"/>
        </w:rPr>
        <w:t xml:space="preserve">. </w:t>
      </w:r>
    </w:p>
    <w:p w14:paraId="1C516D4D" w14:textId="77777777" w:rsidR="00955D8C" w:rsidRPr="00367B14" w:rsidRDefault="00955D8C" w:rsidP="00955D8C">
      <w:pPr>
        <w:pStyle w:val="Listepuces"/>
        <w:numPr>
          <w:ilvl w:val="0"/>
          <w:numId w:val="0"/>
        </w:numPr>
        <w:ind w:left="360"/>
        <w:jc w:val="both"/>
        <w:rPr>
          <w:rFonts w:ascii="Calibri" w:hAnsi="Calibri" w:cs="Calibri"/>
          <w:b/>
          <w:bCs/>
          <w:lang w:val="fr-CA"/>
        </w:rPr>
      </w:pPr>
      <w:r w:rsidRPr="00367B14">
        <w:rPr>
          <w:rFonts w:ascii="Calibri" w:hAnsi="Calibri" w:cs="Calibri"/>
          <w:b/>
          <w:bCs/>
          <w:lang w:val="fr-CA"/>
        </w:rPr>
        <w:t>2. Environnement rigide et peu adapté</w:t>
      </w:r>
    </w:p>
    <w:p w14:paraId="7ADAD4A6" w14:textId="77777777" w:rsidR="00955D8C" w:rsidRPr="00367B14" w:rsidRDefault="00955D8C" w:rsidP="00955D8C">
      <w:pPr>
        <w:pStyle w:val="Listepuces"/>
        <w:jc w:val="both"/>
        <w:rPr>
          <w:rFonts w:ascii="Calibri" w:hAnsi="Calibri" w:cs="Calibri"/>
          <w:lang w:val="fr-CA"/>
        </w:rPr>
      </w:pPr>
      <w:r w:rsidRPr="00367B14">
        <w:rPr>
          <w:rFonts w:ascii="Calibri" w:hAnsi="Calibri" w:cs="Calibri"/>
          <w:lang w:val="fr-CA"/>
        </w:rPr>
        <w:t xml:space="preserve">Les classes prennent rarement en compte la diversité des besoins (sensoriels, cognitifs, comportementaux). Le manque d’adaptations concrètes dans l’espace physique, les outils pédagogiques ou les horaires crée des barrières à la participation et à l’engagement des élèves. </w:t>
      </w:r>
    </w:p>
    <w:p w14:paraId="381CCE8E" w14:textId="77777777" w:rsidR="00955D8C" w:rsidRPr="00367B14" w:rsidRDefault="00955D8C" w:rsidP="00955D8C">
      <w:pPr>
        <w:pStyle w:val="Listepuces"/>
        <w:numPr>
          <w:ilvl w:val="0"/>
          <w:numId w:val="0"/>
        </w:numPr>
        <w:ind w:left="360"/>
        <w:jc w:val="both"/>
        <w:rPr>
          <w:rFonts w:ascii="Calibri" w:hAnsi="Calibri" w:cs="Calibri"/>
          <w:b/>
          <w:bCs/>
          <w:lang w:val="fr-CA"/>
        </w:rPr>
      </w:pPr>
      <w:r w:rsidRPr="00367B14">
        <w:rPr>
          <w:rFonts w:ascii="Calibri" w:hAnsi="Calibri" w:cs="Calibri"/>
          <w:b/>
          <w:bCs/>
          <w:lang w:val="fr-CA"/>
        </w:rPr>
        <w:t>3. Approche trop uniformisée</w:t>
      </w:r>
    </w:p>
    <w:p w14:paraId="442CE6F1" w14:textId="77777777" w:rsidR="00955D8C" w:rsidRPr="00367B14" w:rsidRDefault="00955D8C" w:rsidP="00955D8C">
      <w:pPr>
        <w:pStyle w:val="Listepuces"/>
        <w:jc w:val="both"/>
        <w:rPr>
          <w:rFonts w:ascii="Calibri" w:hAnsi="Calibri" w:cs="Calibri"/>
          <w:lang w:val="fr-CA"/>
        </w:rPr>
      </w:pPr>
      <w:r w:rsidRPr="00367B14">
        <w:rPr>
          <w:rFonts w:ascii="Calibri" w:hAnsi="Calibri" w:cs="Calibri"/>
          <w:lang w:val="fr-CA"/>
        </w:rPr>
        <w:t xml:space="preserve">Le système demeure souvent centré sur la « norme », sans offrir de flexibilité réelle dans l’enseignement, les évaluations ou les objectifs d’apprentissage. Pour les élèves à besoins particuliers, sans mesures différenciées, cela peut entraîner un sentiment de décalage, de découragement ou de faible estime de soi. </w:t>
      </w:r>
    </w:p>
    <w:p w14:paraId="09A47EBA" w14:textId="77777777" w:rsidR="00955D8C" w:rsidRPr="00367B14" w:rsidRDefault="00D3637A" w:rsidP="00955D8C">
      <w:pPr>
        <w:pStyle w:val="Listepuces"/>
        <w:numPr>
          <w:ilvl w:val="0"/>
          <w:numId w:val="0"/>
        </w:numPr>
        <w:jc w:val="both"/>
        <w:rPr>
          <w:rFonts w:ascii="Calibri" w:hAnsi="Calibri" w:cs="Calibri"/>
          <w:lang w:val="fr-CA"/>
        </w:rPr>
      </w:pPr>
      <w:r>
        <w:rPr>
          <w:rFonts w:ascii="Calibri" w:hAnsi="Calibri" w:cs="Calibri"/>
          <w:lang w:val="fr-CA"/>
        </w:rPr>
        <w:pict w14:anchorId="2B6E3F3A">
          <v:rect id="_x0000_i1051" style="width:0;height:1.5pt" o:hralign="center" o:hrstd="t" o:hr="t" fillcolor="#a0a0a0" stroked="f"/>
        </w:pict>
      </w:r>
    </w:p>
    <w:p w14:paraId="069E4A84" w14:textId="77777777" w:rsidR="00955D8C" w:rsidRPr="00367B14" w:rsidRDefault="00955D8C" w:rsidP="00955D8C">
      <w:pPr>
        <w:pStyle w:val="Listepuces"/>
        <w:numPr>
          <w:ilvl w:val="0"/>
          <w:numId w:val="0"/>
        </w:numPr>
        <w:ind w:left="360" w:hanging="360"/>
        <w:jc w:val="both"/>
        <w:rPr>
          <w:rFonts w:ascii="Calibri" w:hAnsi="Calibri" w:cs="Calibri"/>
          <w:b/>
          <w:bCs/>
          <w:lang w:val="fr-CA"/>
        </w:rPr>
      </w:pPr>
      <w:r w:rsidRPr="00367B14">
        <w:rPr>
          <w:rFonts w:ascii="Calibri" w:hAnsi="Calibri" w:cs="Calibri"/>
          <w:b/>
          <w:bCs/>
          <w:lang w:val="fr-CA"/>
        </w:rPr>
        <w:t xml:space="preserve">Référence </w:t>
      </w:r>
    </w:p>
    <w:p w14:paraId="019D4C20" w14:textId="77777777" w:rsidR="00955D8C" w:rsidRPr="004F67E6" w:rsidRDefault="00955D8C" w:rsidP="00955D8C">
      <w:pPr>
        <w:pStyle w:val="Listepuces"/>
        <w:jc w:val="both"/>
        <w:rPr>
          <w:rFonts w:ascii="Calibri" w:hAnsi="Calibri" w:cs="Calibri"/>
          <w:lang w:val="fr-CA"/>
        </w:rPr>
      </w:pPr>
      <w:r w:rsidRPr="00367B14">
        <w:rPr>
          <w:rFonts w:ascii="Calibri" w:hAnsi="Calibri" w:cs="Calibri"/>
          <w:lang w:val="fr-CA"/>
        </w:rPr>
        <w:t xml:space="preserve">Boily, Élisabeth, </w:t>
      </w:r>
      <w:proofErr w:type="spellStart"/>
      <w:r w:rsidRPr="00367B14">
        <w:rPr>
          <w:rFonts w:ascii="Calibri" w:hAnsi="Calibri" w:cs="Calibri"/>
          <w:lang w:val="fr-CA"/>
        </w:rPr>
        <w:t>Ruberto</w:t>
      </w:r>
      <w:proofErr w:type="spellEnd"/>
      <w:r w:rsidRPr="00367B14">
        <w:rPr>
          <w:rFonts w:ascii="Calibri" w:hAnsi="Calibri" w:cs="Calibri"/>
          <w:lang w:val="fr-CA"/>
        </w:rPr>
        <w:t xml:space="preserve">, Noémia, Fontaine, Myriam, Granger, Nancy, Beaulieu, Judith et Baron, Marie-Pierre (2024). </w:t>
      </w:r>
      <w:r w:rsidRPr="00367B14">
        <w:rPr>
          <w:rFonts w:ascii="Calibri" w:hAnsi="Calibri" w:cs="Calibri"/>
          <w:i/>
          <w:iCs/>
          <w:lang w:val="fr-CA"/>
        </w:rPr>
        <w:t>Considérer la diversité des besoins des élèves et les facteurs environnementaux pour une organisation inclusive des services en orthopédagogie</w:t>
      </w:r>
      <w:r w:rsidRPr="00367B14">
        <w:rPr>
          <w:rFonts w:ascii="Calibri" w:hAnsi="Calibri" w:cs="Calibri"/>
          <w:lang w:val="fr-CA"/>
        </w:rPr>
        <w:t xml:space="preserve">. </w:t>
      </w:r>
      <w:r w:rsidRPr="00367B14">
        <w:rPr>
          <w:rFonts w:ascii="Calibri" w:hAnsi="Calibri" w:cs="Calibri"/>
          <w:b/>
          <w:bCs/>
          <w:lang w:val="fr-CA"/>
        </w:rPr>
        <w:t>Revue éducation inclusive</w:t>
      </w:r>
      <w:r w:rsidRPr="00367B14">
        <w:rPr>
          <w:rFonts w:ascii="Calibri" w:hAnsi="Calibri" w:cs="Calibri"/>
          <w:lang w:val="fr-CA"/>
        </w:rPr>
        <w:t xml:space="preserve">, 11, 1–34. </w:t>
      </w:r>
      <w:hyperlink r:id="rId17" w:tgtFrame="_blank" w:history="1">
        <w:r w:rsidRPr="00367B14">
          <w:rPr>
            <w:rStyle w:val="Lienhypertexte"/>
            <w:rFonts w:ascii="Calibri" w:hAnsi="Calibri" w:cs="Calibri"/>
            <w:lang w:val="fr-CA"/>
          </w:rPr>
          <w:t>Érudit</w:t>
        </w:r>
      </w:hyperlink>
    </w:p>
    <w:p w14:paraId="0A7E1483" w14:textId="77777777" w:rsidR="00955D8C" w:rsidRDefault="00D3637A" w:rsidP="00955D8C">
      <w:pPr>
        <w:pStyle w:val="Listepuces"/>
        <w:numPr>
          <w:ilvl w:val="0"/>
          <w:numId w:val="0"/>
        </w:numPr>
        <w:ind w:left="360" w:hanging="360"/>
        <w:jc w:val="both"/>
        <w:rPr>
          <w:rFonts w:ascii="Calibri" w:hAnsi="Calibri" w:cs="Calibri"/>
          <w:lang w:val="fr-CA"/>
        </w:rPr>
      </w:pPr>
      <w:r>
        <w:rPr>
          <w:rFonts w:ascii="Calibri" w:hAnsi="Calibri" w:cs="Calibri"/>
          <w:lang w:val="fr-CA"/>
        </w:rPr>
        <w:pict w14:anchorId="3F7C6BA9">
          <v:rect id="_x0000_i1052" style="width:0;height:1.5pt" o:hralign="center" o:hrstd="t" o:hr="t" fillcolor="#a0a0a0" stroked="f"/>
        </w:pict>
      </w:r>
    </w:p>
    <w:p w14:paraId="21E59180" w14:textId="77777777" w:rsidR="00955D8C" w:rsidRPr="00367B14" w:rsidRDefault="00955D8C" w:rsidP="00955D8C">
      <w:pPr>
        <w:pStyle w:val="Listepuces"/>
        <w:numPr>
          <w:ilvl w:val="0"/>
          <w:numId w:val="0"/>
        </w:numPr>
        <w:spacing w:after="0"/>
        <w:ind w:left="360" w:hanging="360"/>
        <w:jc w:val="both"/>
        <w:rPr>
          <w:rFonts w:ascii="Calibri" w:hAnsi="Calibri" w:cs="Calibri"/>
          <w:b/>
          <w:bCs/>
          <w:lang w:val="fr-CA"/>
        </w:rPr>
      </w:pPr>
      <w:r w:rsidRPr="00367B14">
        <w:rPr>
          <w:rFonts w:ascii="Calibri" w:hAnsi="Calibri" w:cs="Calibri"/>
          <w:b/>
          <w:bCs/>
          <w:lang w:val="fr-CA"/>
        </w:rPr>
        <w:t xml:space="preserve">Choisir une question : </w:t>
      </w:r>
    </w:p>
    <w:p w14:paraId="7F0BAB68" w14:textId="77777777" w:rsidR="00955D8C" w:rsidRPr="00367B14" w:rsidRDefault="00D3637A" w:rsidP="00955D8C">
      <w:pPr>
        <w:pStyle w:val="Listepuces"/>
        <w:numPr>
          <w:ilvl w:val="0"/>
          <w:numId w:val="0"/>
        </w:numPr>
        <w:spacing w:after="0"/>
        <w:jc w:val="both"/>
        <w:rPr>
          <w:rFonts w:ascii="Calibri" w:hAnsi="Calibri" w:cs="Calibri"/>
          <w:lang w:val="fr-CA"/>
        </w:rPr>
      </w:pPr>
      <w:r>
        <w:rPr>
          <w:rFonts w:ascii="Calibri" w:hAnsi="Calibri" w:cs="Calibri"/>
          <w:lang w:val="fr-CA"/>
        </w:rPr>
        <w:pict w14:anchorId="233B1933">
          <v:rect id="_x0000_i1053" style="width:0;height:1.5pt" o:hralign="center" o:hrstd="t" o:hr="t" fillcolor="#a0a0a0" stroked="f"/>
        </w:pict>
      </w:r>
    </w:p>
    <w:p w14:paraId="7DBBBD69" w14:textId="77777777" w:rsidR="00955D8C" w:rsidRPr="00367B14" w:rsidRDefault="00955D8C" w:rsidP="00955D8C">
      <w:pPr>
        <w:pStyle w:val="Listepuces"/>
        <w:numPr>
          <w:ilvl w:val="0"/>
          <w:numId w:val="0"/>
        </w:numPr>
        <w:spacing w:after="0"/>
        <w:ind w:left="360"/>
        <w:jc w:val="both"/>
        <w:rPr>
          <w:rFonts w:ascii="Calibri" w:hAnsi="Calibri" w:cs="Calibri"/>
          <w:b/>
          <w:bCs/>
          <w:lang w:val="fr-CA"/>
        </w:rPr>
      </w:pPr>
    </w:p>
    <w:p w14:paraId="265E5AB5" w14:textId="77777777" w:rsidR="00955D8C" w:rsidRPr="00367B14" w:rsidRDefault="00955D8C" w:rsidP="00955D8C">
      <w:pPr>
        <w:pStyle w:val="Listepuces"/>
        <w:numPr>
          <w:ilvl w:val="0"/>
          <w:numId w:val="30"/>
        </w:numPr>
        <w:jc w:val="both"/>
        <w:rPr>
          <w:rFonts w:ascii="Calibri" w:hAnsi="Calibri" w:cs="Calibri"/>
          <w:lang w:val="fr-CA"/>
        </w:rPr>
      </w:pPr>
      <w:r w:rsidRPr="00367B14">
        <w:rPr>
          <w:rFonts w:ascii="Calibri" w:hAnsi="Calibri" w:cs="Calibri"/>
          <w:lang w:val="fr-CA"/>
        </w:rPr>
        <w:t>Parmi les obstacles identifiés (organisation fragmentée, environnement rigide, approche uniformisée), lequel te semble le plus urgent à corriger pour améliorer la réussite des élèves à besoins particuliers ? Pourquoi ?</w:t>
      </w:r>
    </w:p>
    <w:p w14:paraId="0CCAAB72" w14:textId="77777777" w:rsidR="00955D8C" w:rsidRPr="00367B14" w:rsidRDefault="00955D8C" w:rsidP="00955D8C">
      <w:pPr>
        <w:pStyle w:val="Listepuces"/>
        <w:numPr>
          <w:ilvl w:val="0"/>
          <w:numId w:val="30"/>
        </w:numPr>
        <w:jc w:val="both"/>
        <w:rPr>
          <w:rFonts w:ascii="Calibri" w:hAnsi="Calibri" w:cs="Calibri"/>
          <w:lang w:val="fr-CA"/>
        </w:rPr>
      </w:pPr>
      <w:r w:rsidRPr="00367B14">
        <w:rPr>
          <w:rFonts w:ascii="Calibri" w:hAnsi="Calibri" w:cs="Calibri"/>
          <w:lang w:val="fr-CA"/>
        </w:rPr>
        <w:t>Peux-tu imaginer une mesure ou une adaptation concrète (pédagogique, organisationnelle ou matérielle) que l’école pourrait mettre en place pour réduire l’impact de ces obstacles ?</w:t>
      </w:r>
    </w:p>
    <w:p w14:paraId="561FF826" w14:textId="77777777" w:rsidR="00955D8C" w:rsidRDefault="00955D8C" w:rsidP="00955D8C">
      <w:pPr>
        <w:pStyle w:val="Listepuces"/>
        <w:numPr>
          <w:ilvl w:val="0"/>
          <w:numId w:val="30"/>
        </w:numPr>
        <w:jc w:val="both"/>
        <w:rPr>
          <w:rFonts w:ascii="Calibri" w:hAnsi="Calibri" w:cs="Calibri"/>
          <w:lang w:val="fr-CA"/>
        </w:rPr>
      </w:pPr>
      <w:r w:rsidRPr="00367B14">
        <w:rPr>
          <w:rFonts w:ascii="Calibri" w:hAnsi="Calibri" w:cs="Calibri"/>
          <w:lang w:val="fr-CA"/>
        </w:rPr>
        <w:t>De quelle manière la formation des enseignant</w:t>
      </w:r>
      <w:r>
        <w:rPr>
          <w:rFonts w:ascii="Calibri" w:hAnsi="Calibri" w:cs="Calibri"/>
          <w:lang w:val="fr-CA"/>
        </w:rPr>
        <w:t>e</w:t>
      </w:r>
      <w:r w:rsidRPr="00367B14">
        <w:rPr>
          <w:rFonts w:ascii="Calibri" w:hAnsi="Calibri" w:cs="Calibri"/>
          <w:lang w:val="fr-CA"/>
        </w:rPr>
        <w:t xml:space="preserve">s </w:t>
      </w:r>
      <w:r>
        <w:rPr>
          <w:rFonts w:ascii="Calibri" w:hAnsi="Calibri" w:cs="Calibri"/>
          <w:lang w:val="fr-CA"/>
        </w:rPr>
        <w:t xml:space="preserve">et enseignants </w:t>
      </w:r>
      <w:r w:rsidRPr="00367B14">
        <w:rPr>
          <w:rFonts w:ascii="Calibri" w:hAnsi="Calibri" w:cs="Calibri"/>
          <w:lang w:val="fr-CA"/>
        </w:rPr>
        <w:t xml:space="preserve">pourrait-elle évoluer pour mieux préparer les </w:t>
      </w:r>
      <w:proofErr w:type="spellStart"/>
      <w:r w:rsidRPr="00367B14">
        <w:rPr>
          <w:rFonts w:ascii="Calibri" w:hAnsi="Calibri" w:cs="Calibri"/>
          <w:lang w:val="fr-CA"/>
        </w:rPr>
        <w:t>professionnel·le·s</w:t>
      </w:r>
      <w:proofErr w:type="spellEnd"/>
      <w:r w:rsidRPr="00367B14">
        <w:rPr>
          <w:rFonts w:ascii="Calibri" w:hAnsi="Calibri" w:cs="Calibri"/>
          <w:lang w:val="fr-CA"/>
        </w:rPr>
        <w:t xml:space="preserve"> aux défis de l’inclusion scolaire ?</w:t>
      </w:r>
    </w:p>
    <w:p w14:paraId="237FAB70" w14:textId="77777777" w:rsidR="00955D8C" w:rsidRDefault="00955D8C" w:rsidP="00955D8C">
      <w:pPr>
        <w:pStyle w:val="Listepuces"/>
        <w:numPr>
          <w:ilvl w:val="0"/>
          <w:numId w:val="0"/>
        </w:numPr>
        <w:ind w:left="360" w:hanging="360"/>
        <w:jc w:val="both"/>
        <w:rPr>
          <w:rFonts w:ascii="Calibri" w:hAnsi="Calibri" w:cs="Calibri"/>
          <w:lang w:val="fr-CA"/>
        </w:rPr>
      </w:pPr>
    </w:p>
    <w:p w14:paraId="73E0B529" w14:textId="77777777" w:rsidR="00955D8C" w:rsidRPr="00367B14" w:rsidRDefault="00955D8C" w:rsidP="00955D8C">
      <w:pPr>
        <w:pStyle w:val="Listepuces"/>
        <w:shd w:val="clear" w:color="auto" w:fill="DBE5F1" w:themeFill="accent1" w:themeFillTint="33"/>
        <w:jc w:val="both"/>
        <w:rPr>
          <w:rFonts w:ascii="Calibri" w:hAnsi="Calibri" w:cs="Calibri"/>
          <w:b/>
          <w:bCs/>
          <w:lang w:val="fr-CA"/>
        </w:rPr>
      </w:pPr>
      <w:r w:rsidRPr="004D4484">
        <w:rPr>
          <w:rFonts w:ascii="Calibri" w:hAnsi="Calibri" w:cs="Calibri"/>
          <w:b/>
          <w:bCs/>
          <w:shd w:val="clear" w:color="auto" w:fill="DBE5F1" w:themeFill="accent1" w:themeFillTint="33"/>
          <w:lang w:val="fr-CA"/>
        </w:rPr>
        <w:lastRenderedPageBreak/>
        <w:t xml:space="preserve">Partie </w:t>
      </w:r>
      <w:r>
        <w:rPr>
          <w:rFonts w:ascii="Calibri" w:hAnsi="Calibri" w:cs="Calibri"/>
          <w:b/>
          <w:bCs/>
          <w:shd w:val="clear" w:color="auto" w:fill="DBE5F1" w:themeFill="accent1" w:themeFillTint="33"/>
          <w:lang w:val="fr-CA"/>
        </w:rPr>
        <w:t>3</w:t>
      </w:r>
      <w:r w:rsidRPr="004D4484">
        <w:rPr>
          <w:rFonts w:ascii="Calibri" w:hAnsi="Calibri" w:cs="Calibri"/>
          <w:b/>
          <w:bCs/>
          <w:shd w:val="clear" w:color="auto" w:fill="DBE5F1" w:themeFill="accent1" w:themeFillTint="33"/>
          <w:lang w:val="fr-CA"/>
        </w:rPr>
        <w:t xml:space="preserve"> – </w:t>
      </w:r>
      <w:r w:rsidRPr="00D1161F">
        <w:rPr>
          <w:rFonts w:ascii="Calibri" w:hAnsi="Calibri" w:cs="Calibri"/>
          <w:b/>
          <w:bCs/>
          <w:highlight w:val="cyan"/>
          <w:shd w:val="clear" w:color="auto" w:fill="DBE5F1" w:themeFill="accent1" w:themeFillTint="33"/>
          <w:lang w:val="fr-CA"/>
        </w:rPr>
        <w:t>Thème 2</w:t>
      </w:r>
      <w:r>
        <w:rPr>
          <w:rFonts w:ascii="Calibri" w:hAnsi="Calibri" w:cs="Calibri"/>
          <w:b/>
          <w:bCs/>
          <w:shd w:val="clear" w:color="auto" w:fill="DBE5F1" w:themeFill="accent1" w:themeFillTint="33"/>
          <w:lang w:val="fr-CA"/>
        </w:rPr>
        <w:t xml:space="preserve"> </w:t>
      </w:r>
      <w:r w:rsidRPr="004D4484">
        <w:rPr>
          <w:rFonts w:ascii="Calibri" w:hAnsi="Calibri" w:cs="Calibri"/>
          <w:b/>
          <w:bCs/>
          <w:shd w:val="clear" w:color="auto" w:fill="DBE5F1" w:themeFill="accent1" w:themeFillTint="33"/>
          <w:lang w:val="fr-CA"/>
        </w:rPr>
        <w:t>–</w:t>
      </w:r>
      <w:r>
        <w:rPr>
          <w:rFonts w:ascii="Calibri" w:hAnsi="Calibri" w:cs="Calibri"/>
          <w:b/>
          <w:bCs/>
          <w:shd w:val="clear" w:color="auto" w:fill="DBE5F1" w:themeFill="accent1" w:themeFillTint="33"/>
          <w:lang w:val="fr-CA"/>
        </w:rPr>
        <w:t xml:space="preserve"> </w:t>
      </w:r>
      <w:r w:rsidRPr="00367B14">
        <w:rPr>
          <w:rFonts w:ascii="Calibri" w:hAnsi="Calibri" w:cs="Calibri"/>
          <w:b/>
          <w:bCs/>
          <w:shd w:val="clear" w:color="auto" w:fill="DBE5F1" w:themeFill="accent1" w:themeFillTint="33"/>
          <w:lang w:val="fr-CA"/>
        </w:rPr>
        <w:t>Portrait d’un élève : Malik, 10 ans, en 5ᵉ année du primaire</w:t>
      </w:r>
      <w:r>
        <w:rPr>
          <w:rFonts w:ascii="Calibri" w:hAnsi="Calibri" w:cs="Calibri"/>
          <w:b/>
          <w:bCs/>
          <w:shd w:val="clear" w:color="auto" w:fill="DBE5F1" w:themeFill="accent1" w:themeFillTint="33"/>
          <w:lang w:val="fr-CA"/>
        </w:rPr>
        <w:t> </w:t>
      </w:r>
      <w:r w:rsidRPr="00367B14">
        <w:rPr>
          <w:rFonts w:ascii="Calibri" w:hAnsi="Calibri" w:cs="Calibri"/>
          <w:b/>
          <w:bCs/>
          <w:shd w:val="clear" w:color="auto" w:fill="DBE5F1" w:themeFill="accent1" w:themeFillTint="33"/>
          <w:lang w:val="fr-CA"/>
        </w:rPr>
        <w:t>/</w:t>
      </w:r>
      <w:r w:rsidRPr="00367B14">
        <w:rPr>
          <w:rFonts w:ascii="Calibri" w:hAnsi="Calibri" w:cs="Calibri"/>
          <w:b/>
          <w:bCs/>
          <w:lang w:val="fr-CA"/>
        </w:rPr>
        <w:t xml:space="preserve"> modèle écosystémique de </w:t>
      </w:r>
      <w:proofErr w:type="spellStart"/>
      <w:r w:rsidRPr="00367B14">
        <w:rPr>
          <w:rFonts w:ascii="Calibri" w:hAnsi="Calibri" w:cs="Calibri"/>
          <w:b/>
          <w:bCs/>
          <w:lang w:val="fr-CA"/>
        </w:rPr>
        <w:t>Bronfenbrenne</w:t>
      </w:r>
      <w:proofErr w:type="spellEnd"/>
      <w:r w:rsidRPr="00367B14">
        <w:rPr>
          <w:rFonts w:ascii="Calibri" w:hAnsi="Calibri" w:cs="Calibri"/>
          <w:b/>
          <w:bCs/>
          <w:shd w:val="clear" w:color="auto" w:fill="DBE5F1" w:themeFill="accent1" w:themeFillTint="33"/>
          <w:lang w:val="fr-CA"/>
        </w:rPr>
        <w:t xml:space="preserve"> </w:t>
      </w:r>
    </w:p>
    <w:p w14:paraId="0E92DF0F" w14:textId="77777777" w:rsidR="00955D8C" w:rsidRPr="00367B14" w:rsidRDefault="00955D8C" w:rsidP="00955D8C">
      <w:pPr>
        <w:pStyle w:val="Listepuces"/>
        <w:numPr>
          <w:ilvl w:val="0"/>
          <w:numId w:val="0"/>
        </w:numPr>
        <w:ind w:left="360" w:hanging="360"/>
        <w:jc w:val="both"/>
        <w:rPr>
          <w:rFonts w:ascii="Calibri" w:hAnsi="Calibri" w:cs="Calibri"/>
          <w:lang w:val="fr-CA"/>
        </w:rPr>
      </w:pPr>
    </w:p>
    <w:p w14:paraId="3383EAFD" w14:textId="77777777" w:rsidR="00955D8C" w:rsidRDefault="00955D8C" w:rsidP="00955D8C">
      <w:pPr>
        <w:pStyle w:val="Listepuces"/>
        <w:jc w:val="both"/>
        <w:rPr>
          <w:rFonts w:ascii="Calibri" w:hAnsi="Calibri" w:cs="Calibri"/>
          <w:b/>
          <w:bCs/>
          <w:lang w:val="fr-CA"/>
        </w:rPr>
      </w:pPr>
      <w:r w:rsidRPr="00367B14">
        <w:rPr>
          <w:rFonts w:ascii="Calibri" w:hAnsi="Calibri" w:cs="Calibri"/>
          <w:b/>
          <w:bCs/>
          <w:lang w:val="fr-CA"/>
        </w:rPr>
        <w:t>Portrait d’un élève : Malik, 10 ans, en 5ᵉ année du primaire</w:t>
      </w:r>
    </w:p>
    <w:p w14:paraId="66DAA9A6" w14:textId="77777777" w:rsidR="00955D8C" w:rsidRPr="00367B14" w:rsidRDefault="00955D8C" w:rsidP="00955D8C">
      <w:pPr>
        <w:pStyle w:val="Listepuces"/>
        <w:numPr>
          <w:ilvl w:val="0"/>
          <w:numId w:val="0"/>
        </w:numPr>
        <w:jc w:val="both"/>
        <w:rPr>
          <w:rFonts w:ascii="Calibri" w:hAnsi="Calibri" w:cs="Calibri"/>
          <w:b/>
          <w:bCs/>
          <w:lang w:val="fr-CA"/>
        </w:rPr>
      </w:pPr>
    </w:p>
    <w:p w14:paraId="6DAB38EB" w14:textId="77777777" w:rsidR="00955D8C" w:rsidRPr="00367B14" w:rsidRDefault="00955D8C" w:rsidP="00955D8C">
      <w:pPr>
        <w:pStyle w:val="Listepuces"/>
        <w:numPr>
          <w:ilvl w:val="0"/>
          <w:numId w:val="31"/>
        </w:numPr>
        <w:jc w:val="both"/>
        <w:rPr>
          <w:rFonts w:ascii="Calibri" w:hAnsi="Calibri" w:cs="Calibri"/>
          <w:lang w:val="fr-CA"/>
        </w:rPr>
      </w:pPr>
      <w:r w:rsidRPr="00367B14">
        <w:rPr>
          <w:rFonts w:ascii="Calibri" w:hAnsi="Calibri" w:cs="Calibri"/>
          <w:b/>
          <w:bCs/>
          <w:lang w:val="fr-CA"/>
        </w:rPr>
        <w:t>Microsystème</w:t>
      </w:r>
      <w:r w:rsidRPr="00367B14">
        <w:rPr>
          <w:rFonts w:ascii="Calibri" w:hAnsi="Calibri" w:cs="Calibri"/>
          <w:lang w:val="fr-CA"/>
        </w:rPr>
        <w:t xml:space="preserve"> : Malik vit avec ses deux parents et un petit frère. À l’école, il se sent soutenu par son enseignante, mais éprouve des difficultés en lecture. Il assiste aussi à des activités extrascolaires (soccer, art).</w:t>
      </w:r>
    </w:p>
    <w:p w14:paraId="5CB373A0" w14:textId="77777777" w:rsidR="00955D8C" w:rsidRPr="00367B14" w:rsidRDefault="00955D8C" w:rsidP="00955D8C">
      <w:pPr>
        <w:pStyle w:val="Listepuces"/>
        <w:numPr>
          <w:ilvl w:val="0"/>
          <w:numId w:val="31"/>
        </w:numPr>
        <w:jc w:val="both"/>
        <w:rPr>
          <w:rFonts w:ascii="Calibri" w:hAnsi="Calibri" w:cs="Calibri"/>
          <w:lang w:val="fr-CA"/>
        </w:rPr>
      </w:pPr>
      <w:proofErr w:type="spellStart"/>
      <w:r w:rsidRPr="00367B14">
        <w:rPr>
          <w:rFonts w:ascii="Calibri" w:hAnsi="Calibri" w:cs="Calibri"/>
          <w:b/>
          <w:bCs/>
          <w:lang w:val="fr-CA"/>
        </w:rPr>
        <w:t>Mésosystème</w:t>
      </w:r>
      <w:proofErr w:type="spellEnd"/>
      <w:r w:rsidRPr="00367B14">
        <w:rPr>
          <w:rFonts w:ascii="Calibri" w:hAnsi="Calibri" w:cs="Calibri"/>
          <w:lang w:val="fr-CA"/>
        </w:rPr>
        <w:t xml:space="preserve"> : La communication entre ses éducateurs à la garderie, ses parents et son enseignante est inégale. Les activités extra-scolaires rythment sa vie, mais sont peu reliées à ce qu’il vit en classe.</w:t>
      </w:r>
    </w:p>
    <w:p w14:paraId="6B679C76" w14:textId="77777777" w:rsidR="00955D8C" w:rsidRPr="00367B14" w:rsidRDefault="00955D8C" w:rsidP="00955D8C">
      <w:pPr>
        <w:pStyle w:val="Listepuces"/>
        <w:numPr>
          <w:ilvl w:val="0"/>
          <w:numId w:val="31"/>
        </w:numPr>
        <w:jc w:val="both"/>
        <w:rPr>
          <w:rFonts w:ascii="Calibri" w:hAnsi="Calibri" w:cs="Calibri"/>
          <w:lang w:val="fr-CA"/>
        </w:rPr>
      </w:pPr>
      <w:proofErr w:type="spellStart"/>
      <w:r w:rsidRPr="00367B14">
        <w:rPr>
          <w:rFonts w:ascii="Calibri" w:hAnsi="Calibri" w:cs="Calibri"/>
          <w:b/>
          <w:bCs/>
          <w:lang w:val="fr-CA"/>
        </w:rPr>
        <w:t>Exosystème</w:t>
      </w:r>
      <w:proofErr w:type="spellEnd"/>
      <w:r w:rsidRPr="00367B14">
        <w:rPr>
          <w:rFonts w:ascii="Calibri" w:hAnsi="Calibri" w:cs="Calibri"/>
          <w:lang w:val="fr-CA"/>
        </w:rPr>
        <w:t xml:space="preserve"> : Son parent aide à organiser des sorties pour l’école, mais des contraintes de travail limitent ce soutien régulier. La politique scolaire locale offre des ressources en orthopédagogie, mais leur déploiement est lent.</w:t>
      </w:r>
    </w:p>
    <w:p w14:paraId="00EA44D2" w14:textId="77777777" w:rsidR="00955D8C" w:rsidRPr="00367B14" w:rsidRDefault="00955D8C" w:rsidP="00955D8C">
      <w:pPr>
        <w:pStyle w:val="Listepuces"/>
        <w:numPr>
          <w:ilvl w:val="0"/>
          <w:numId w:val="31"/>
        </w:numPr>
        <w:jc w:val="both"/>
        <w:rPr>
          <w:rFonts w:ascii="Calibri" w:hAnsi="Calibri" w:cs="Calibri"/>
          <w:lang w:val="fr-CA"/>
        </w:rPr>
      </w:pPr>
      <w:proofErr w:type="spellStart"/>
      <w:r w:rsidRPr="00367B14">
        <w:rPr>
          <w:rFonts w:ascii="Calibri" w:hAnsi="Calibri" w:cs="Calibri"/>
          <w:b/>
          <w:bCs/>
          <w:lang w:val="fr-CA"/>
        </w:rPr>
        <w:t>Macrosystème</w:t>
      </w:r>
      <w:proofErr w:type="spellEnd"/>
      <w:r w:rsidRPr="00367B14">
        <w:rPr>
          <w:rFonts w:ascii="Calibri" w:hAnsi="Calibri" w:cs="Calibri"/>
          <w:lang w:val="fr-CA"/>
        </w:rPr>
        <w:t xml:space="preserve"> : Les valeurs québécoises d’équité et d’inclusion soutiennent la volonté d’adapter l’enseignement aux besoins individuels. Toutefois, les pressions d’un programme trop chargé peuvent limiter la flexibilité pédagogique.</w:t>
      </w:r>
    </w:p>
    <w:p w14:paraId="365ED9C5" w14:textId="77777777" w:rsidR="00955D8C" w:rsidRPr="00367B14" w:rsidRDefault="00955D8C" w:rsidP="00955D8C">
      <w:pPr>
        <w:pStyle w:val="Listepuces"/>
        <w:numPr>
          <w:ilvl w:val="0"/>
          <w:numId w:val="31"/>
        </w:numPr>
        <w:jc w:val="both"/>
        <w:rPr>
          <w:rFonts w:ascii="Calibri" w:hAnsi="Calibri" w:cs="Calibri"/>
          <w:lang w:val="fr-CA"/>
        </w:rPr>
      </w:pPr>
      <w:proofErr w:type="spellStart"/>
      <w:r w:rsidRPr="00367B14">
        <w:rPr>
          <w:rFonts w:ascii="Calibri" w:hAnsi="Calibri" w:cs="Calibri"/>
          <w:b/>
          <w:bCs/>
          <w:lang w:val="fr-CA"/>
        </w:rPr>
        <w:t>Chronosystème</w:t>
      </w:r>
      <w:proofErr w:type="spellEnd"/>
      <w:r w:rsidRPr="00367B14">
        <w:rPr>
          <w:rFonts w:ascii="Calibri" w:hAnsi="Calibri" w:cs="Calibri"/>
          <w:lang w:val="fr-CA"/>
        </w:rPr>
        <w:t xml:space="preserve"> : Durant la pandémie, Malik a perdu du temps d’enseignement en groupe, ce qui a creusé son retard en lecture. Depuis, son niveau varie selon les années—un indicateur du rôle du facteur temps.</w:t>
      </w:r>
    </w:p>
    <w:p w14:paraId="6FD53E38" w14:textId="77777777" w:rsidR="00955D8C" w:rsidRPr="00367B14" w:rsidRDefault="00D3637A" w:rsidP="00955D8C">
      <w:pPr>
        <w:pStyle w:val="Listepuces"/>
        <w:numPr>
          <w:ilvl w:val="0"/>
          <w:numId w:val="0"/>
        </w:numPr>
        <w:ind w:left="360" w:hanging="360"/>
        <w:jc w:val="both"/>
        <w:rPr>
          <w:rFonts w:ascii="Calibri" w:hAnsi="Calibri" w:cs="Calibri"/>
          <w:lang w:val="fr-CA"/>
        </w:rPr>
      </w:pPr>
      <w:r>
        <w:rPr>
          <w:rFonts w:ascii="Calibri" w:hAnsi="Calibri" w:cs="Calibri"/>
          <w:lang w:val="fr-CA"/>
        </w:rPr>
        <w:pict w14:anchorId="2D427519">
          <v:rect id="_x0000_i1054" style="width:0;height:1.5pt" o:hralign="center" o:hrstd="t" o:hr="t" fillcolor="#a0a0a0" stroked="f"/>
        </w:pict>
      </w:r>
    </w:p>
    <w:p w14:paraId="62C0E5F9" w14:textId="77777777" w:rsidR="00955D8C" w:rsidRPr="00367B14" w:rsidRDefault="00955D8C" w:rsidP="00955D8C">
      <w:pPr>
        <w:pStyle w:val="Listepuces"/>
        <w:numPr>
          <w:ilvl w:val="0"/>
          <w:numId w:val="0"/>
        </w:numPr>
        <w:ind w:left="360" w:hanging="360"/>
        <w:jc w:val="both"/>
        <w:rPr>
          <w:rFonts w:ascii="Calibri" w:hAnsi="Calibri" w:cs="Calibri"/>
          <w:b/>
          <w:bCs/>
          <w:lang w:val="fr-CA"/>
        </w:rPr>
      </w:pPr>
      <w:r w:rsidRPr="00367B14">
        <w:rPr>
          <w:rFonts w:ascii="Calibri" w:hAnsi="Calibri" w:cs="Calibri"/>
          <w:b/>
          <w:bCs/>
          <w:lang w:val="fr-CA"/>
        </w:rPr>
        <w:t>Apports du modèle écosystémique</w:t>
      </w:r>
    </w:p>
    <w:p w14:paraId="1D437693" w14:textId="77777777" w:rsidR="00955D8C" w:rsidRPr="00367B14" w:rsidRDefault="00955D8C" w:rsidP="00955D8C">
      <w:pPr>
        <w:pStyle w:val="Listepuces"/>
        <w:jc w:val="both"/>
        <w:rPr>
          <w:rFonts w:ascii="Calibri" w:hAnsi="Calibri" w:cs="Calibri"/>
          <w:lang w:val="fr-CA"/>
        </w:rPr>
      </w:pPr>
      <w:r w:rsidRPr="00367B14">
        <w:rPr>
          <w:rFonts w:ascii="Calibri" w:hAnsi="Calibri" w:cs="Calibri"/>
          <w:lang w:val="fr-CA"/>
        </w:rPr>
        <w:t xml:space="preserve">Le modèle de Bronfenbrenner montre que </w:t>
      </w:r>
      <w:r w:rsidRPr="00367B14">
        <w:rPr>
          <w:rFonts w:ascii="Calibri" w:hAnsi="Calibri" w:cs="Calibri"/>
          <w:b/>
          <w:bCs/>
          <w:lang w:val="fr-CA"/>
        </w:rPr>
        <w:t>la réussite ou les difficultés de Malik ne s’expliquent pas seulement par ses capacités personnelles</w:t>
      </w:r>
      <w:r w:rsidRPr="00367B14">
        <w:rPr>
          <w:rFonts w:ascii="Calibri" w:hAnsi="Calibri" w:cs="Calibri"/>
          <w:lang w:val="fr-CA"/>
        </w:rPr>
        <w:t xml:space="preserve">, mais par </w:t>
      </w:r>
      <w:proofErr w:type="gramStart"/>
      <w:r w:rsidRPr="00367B14">
        <w:rPr>
          <w:rFonts w:ascii="Calibri" w:hAnsi="Calibri" w:cs="Calibri"/>
          <w:lang w:val="fr-CA"/>
        </w:rPr>
        <w:t xml:space="preserve">la </w:t>
      </w:r>
      <w:r w:rsidRPr="00367B14">
        <w:rPr>
          <w:rFonts w:ascii="Calibri" w:hAnsi="Calibri" w:cs="Calibri"/>
          <w:b/>
          <w:bCs/>
          <w:lang w:val="fr-CA"/>
        </w:rPr>
        <w:t>dynamiques</w:t>
      </w:r>
      <w:proofErr w:type="gramEnd"/>
      <w:r w:rsidRPr="00367B14">
        <w:rPr>
          <w:rFonts w:ascii="Calibri" w:hAnsi="Calibri" w:cs="Calibri"/>
          <w:b/>
          <w:bCs/>
          <w:lang w:val="fr-CA"/>
        </w:rPr>
        <w:t xml:space="preserve"> entre lui et son environnement à différents niveaux</w:t>
      </w:r>
      <w:r w:rsidRPr="00367B14">
        <w:rPr>
          <w:rFonts w:ascii="Calibri" w:hAnsi="Calibri" w:cs="Calibri"/>
          <w:lang w:val="fr-CA"/>
        </w:rPr>
        <w:t xml:space="preserve"> :</w:t>
      </w:r>
    </w:p>
    <w:p w14:paraId="40289535" w14:textId="77777777" w:rsidR="00955D8C" w:rsidRPr="00367B14" w:rsidRDefault="00955D8C" w:rsidP="00955D8C">
      <w:pPr>
        <w:pStyle w:val="Listepuces"/>
        <w:numPr>
          <w:ilvl w:val="0"/>
          <w:numId w:val="32"/>
        </w:numPr>
        <w:jc w:val="both"/>
        <w:rPr>
          <w:rFonts w:ascii="Calibri" w:hAnsi="Calibri" w:cs="Calibri"/>
          <w:lang w:val="fr-CA"/>
        </w:rPr>
      </w:pPr>
      <w:r w:rsidRPr="00367B14">
        <w:rPr>
          <w:rFonts w:ascii="Calibri" w:hAnsi="Calibri" w:cs="Calibri"/>
          <w:lang w:val="fr-CA"/>
        </w:rPr>
        <w:t xml:space="preserve">Le </w:t>
      </w:r>
      <w:r w:rsidRPr="00367B14">
        <w:rPr>
          <w:rFonts w:ascii="Calibri" w:hAnsi="Calibri" w:cs="Calibri"/>
          <w:b/>
          <w:bCs/>
          <w:lang w:val="fr-CA"/>
        </w:rPr>
        <w:t>microsystème</w:t>
      </w:r>
      <w:r w:rsidRPr="00367B14">
        <w:rPr>
          <w:rFonts w:ascii="Calibri" w:hAnsi="Calibri" w:cs="Calibri"/>
          <w:lang w:val="fr-CA"/>
        </w:rPr>
        <w:t xml:space="preserve"> influe directement, via la qualité de son enseignement et de son soutien familial.</w:t>
      </w:r>
    </w:p>
    <w:p w14:paraId="6FF0E7BF" w14:textId="77777777" w:rsidR="00955D8C" w:rsidRPr="00367B14" w:rsidRDefault="00955D8C" w:rsidP="00955D8C">
      <w:pPr>
        <w:pStyle w:val="Listepuces"/>
        <w:numPr>
          <w:ilvl w:val="0"/>
          <w:numId w:val="32"/>
        </w:numPr>
        <w:jc w:val="both"/>
        <w:rPr>
          <w:rFonts w:ascii="Calibri" w:hAnsi="Calibri" w:cs="Calibri"/>
          <w:lang w:val="fr-CA"/>
        </w:rPr>
      </w:pPr>
      <w:r w:rsidRPr="00367B14">
        <w:rPr>
          <w:rFonts w:ascii="Calibri" w:hAnsi="Calibri" w:cs="Calibri"/>
          <w:lang w:val="fr-CA"/>
        </w:rPr>
        <w:t xml:space="preserve">Le </w:t>
      </w:r>
      <w:proofErr w:type="spellStart"/>
      <w:r w:rsidRPr="00367B14">
        <w:rPr>
          <w:rFonts w:ascii="Calibri" w:hAnsi="Calibri" w:cs="Calibri"/>
          <w:b/>
          <w:bCs/>
          <w:lang w:val="fr-CA"/>
        </w:rPr>
        <w:t>mésosystème</w:t>
      </w:r>
      <w:proofErr w:type="spellEnd"/>
      <w:r w:rsidRPr="00367B14">
        <w:rPr>
          <w:rFonts w:ascii="Calibri" w:hAnsi="Calibri" w:cs="Calibri"/>
          <w:lang w:val="fr-CA"/>
        </w:rPr>
        <w:t xml:space="preserve"> (interactions entre famille, école, services) peut renforcer ou affaiblir les interventions.</w:t>
      </w:r>
    </w:p>
    <w:p w14:paraId="07F76DE5" w14:textId="77777777" w:rsidR="00955D8C" w:rsidRPr="00367B14" w:rsidRDefault="00955D8C" w:rsidP="00955D8C">
      <w:pPr>
        <w:pStyle w:val="Listepuces"/>
        <w:numPr>
          <w:ilvl w:val="0"/>
          <w:numId w:val="32"/>
        </w:numPr>
        <w:jc w:val="both"/>
        <w:rPr>
          <w:rFonts w:ascii="Calibri" w:hAnsi="Calibri" w:cs="Calibri"/>
          <w:lang w:val="fr-CA"/>
        </w:rPr>
      </w:pPr>
      <w:r w:rsidRPr="00367B14">
        <w:rPr>
          <w:rFonts w:ascii="Calibri" w:hAnsi="Calibri" w:cs="Calibri"/>
          <w:lang w:val="fr-CA"/>
        </w:rPr>
        <w:t xml:space="preserve">Le </w:t>
      </w:r>
      <w:proofErr w:type="spellStart"/>
      <w:r w:rsidRPr="00367B14">
        <w:rPr>
          <w:rFonts w:ascii="Calibri" w:hAnsi="Calibri" w:cs="Calibri"/>
          <w:b/>
          <w:bCs/>
          <w:lang w:val="fr-CA"/>
        </w:rPr>
        <w:t>exosystème</w:t>
      </w:r>
      <w:proofErr w:type="spellEnd"/>
      <w:r w:rsidRPr="00367B14">
        <w:rPr>
          <w:rFonts w:ascii="Calibri" w:hAnsi="Calibri" w:cs="Calibri"/>
          <w:lang w:val="fr-CA"/>
        </w:rPr>
        <w:t>, comme les politiques scolaires ou la profession des parents, influence indirectement son expérience scolaire.</w:t>
      </w:r>
    </w:p>
    <w:p w14:paraId="3A3FA60F" w14:textId="77777777" w:rsidR="00955D8C" w:rsidRPr="00367B14" w:rsidRDefault="00955D8C" w:rsidP="00955D8C">
      <w:pPr>
        <w:pStyle w:val="Listepuces"/>
        <w:numPr>
          <w:ilvl w:val="0"/>
          <w:numId w:val="32"/>
        </w:numPr>
        <w:jc w:val="both"/>
        <w:rPr>
          <w:rFonts w:ascii="Calibri" w:hAnsi="Calibri" w:cs="Calibri"/>
          <w:lang w:val="fr-CA"/>
        </w:rPr>
      </w:pPr>
      <w:r w:rsidRPr="00367B14">
        <w:rPr>
          <w:rFonts w:ascii="Calibri" w:hAnsi="Calibri" w:cs="Calibri"/>
          <w:lang w:val="fr-CA"/>
        </w:rPr>
        <w:t xml:space="preserve">Le </w:t>
      </w:r>
      <w:proofErr w:type="spellStart"/>
      <w:r w:rsidRPr="00367B14">
        <w:rPr>
          <w:rFonts w:ascii="Calibri" w:hAnsi="Calibri" w:cs="Calibri"/>
          <w:b/>
          <w:bCs/>
          <w:lang w:val="fr-CA"/>
        </w:rPr>
        <w:t>macrosystème</w:t>
      </w:r>
      <w:proofErr w:type="spellEnd"/>
      <w:r w:rsidRPr="00367B14">
        <w:rPr>
          <w:rFonts w:ascii="Calibri" w:hAnsi="Calibri" w:cs="Calibri"/>
          <w:lang w:val="fr-CA"/>
        </w:rPr>
        <w:t xml:space="preserve"> oriente l’approche éducative globale et les priorités du système scolaire.</w:t>
      </w:r>
    </w:p>
    <w:p w14:paraId="36D26C4F" w14:textId="77777777" w:rsidR="00955D8C" w:rsidRPr="00CF6AF6" w:rsidRDefault="00955D8C" w:rsidP="00955D8C">
      <w:pPr>
        <w:pStyle w:val="Listepuces"/>
        <w:numPr>
          <w:ilvl w:val="0"/>
          <w:numId w:val="32"/>
        </w:numPr>
        <w:jc w:val="both"/>
        <w:rPr>
          <w:rFonts w:ascii="Calibri" w:hAnsi="Calibri" w:cs="Calibri"/>
          <w:lang w:val="fr-CA"/>
        </w:rPr>
      </w:pPr>
      <w:r w:rsidRPr="00367B14">
        <w:rPr>
          <w:rFonts w:ascii="Calibri" w:hAnsi="Calibri" w:cs="Calibri"/>
          <w:lang w:val="fr-CA"/>
        </w:rPr>
        <w:t xml:space="preserve">Le </w:t>
      </w:r>
      <w:proofErr w:type="spellStart"/>
      <w:r w:rsidRPr="00367B14">
        <w:rPr>
          <w:rFonts w:ascii="Calibri" w:hAnsi="Calibri" w:cs="Calibri"/>
          <w:b/>
          <w:bCs/>
          <w:lang w:val="fr-CA"/>
        </w:rPr>
        <w:t>chronosystème</w:t>
      </w:r>
      <w:proofErr w:type="spellEnd"/>
      <w:r w:rsidRPr="00367B14">
        <w:rPr>
          <w:rFonts w:ascii="Calibri" w:hAnsi="Calibri" w:cs="Calibri"/>
          <w:lang w:val="fr-CA"/>
        </w:rPr>
        <w:t xml:space="preserve"> rappelle que les événements (comme la pandémie) modifient son développement sur le long terme.</w:t>
      </w:r>
    </w:p>
    <w:p w14:paraId="4191EAE4" w14:textId="77777777" w:rsidR="00955D8C" w:rsidRDefault="00D3637A" w:rsidP="00955D8C">
      <w:pPr>
        <w:pStyle w:val="Listepuces"/>
        <w:numPr>
          <w:ilvl w:val="0"/>
          <w:numId w:val="0"/>
        </w:numPr>
        <w:jc w:val="both"/>
        <w:rPr>
          <w:rFonts w:ascii="Calibri" w:hAnsi="Calibri" w:cs="Calibri"/>
          <w:b/>
          <w:bCs/>
          <w:lang w:val="fr-CA"/>
        </w:rPr>
      </w:pPr>
      <w:r>
        <w:rPr>
          <w:rFonts w:ascii="Calibri" w:hAnsi="Calibri" w:cs="Calibri"/>
          <w:lang w:val="fr-CA"/>
        </w:rPr>
        <w:pict w14:anchorId="69930311">
          <v:rect id="_x0000_i1055" style="width:0;height:1.5pt" o:hralign="center" o:hrstd="t" o:hr="t" fillcolor="#a0a0a0" stroked="f"/>
        </w:pict>
      </w:r>
    </w:p>
    <w:p w14:paraId="15ECFEA7" w14:textId="77777777" w:rsidR="00955D8C" w:rsidRDefault="00955D8C" w:rsidP="00955D8C">
      <w:pPr>
        <w:pStyle w:val="Listepuces"/>
        <w:jc w:val="both"/>
        <w:rPr>
          <w:rFonts w:ascii="Calibri" w:hAnsi="Calibri" w:cs="Calibri"/>
          <w:b/>
          <w:bCs/>
          <w:lang w:val="fr-CA"/>
        </w:rPr>
      </w:pPr>
      <w:r w:rsidRPr="00367B14">
        <w:rPr>
          <w:rFonts w:ascii="Calibri" w:hAnsi="Calibri" w:cs="Calibri"/>
          <w:b/>
          <w:bCs/>
          <w:lang w:val="fr-CA"/>
        </w:rPr>
        <w:t xml:space="preserve">Référence </w:t>
      </w:r>
    </w:p>
    <w:p w14:paraId="3FF20DA2" w14:textId="77777777" w:rsidR="00955D8C" w:rsidRDefault="00955D8C" w:rsidP="00955D8C">
      <w:pPr>
        <w:pStyle w:val="Listepuces"/>
        <w:numPr>
          <w:ilvl w:val="0"/>
          <w:numId w:val="0"/>
        </w:numPr>
        <w:ind w:left="360" w:hanging="360"/>
        <w:jc w:val="both"/>
        <w:rPr>
          <w:rFonts w:ascii="Calibri" w:hAnsi="Calibri" w:cs="Calibri"/>
          <w:b/>
          <w:bCs/>
          <w:lang w:val="fr-CA"/>
        </w:rPr>
      </w:pPr>
    </w:p>
    <w:p w14:paraId="4401C5D6" w14:textId="77777777" w:rsidR="00955D8C" w:rsidRPr="004D2577" w:rsidRDefault="00955D8C" w:rsidP="00955D8C">
      <w:pPr>
        <w:pStyle w:val="Listepuces"/>
        <w:numPr>
          <w:ilvl w:val="0"/>
          <w:numId w:val="0"/>
        </w:numPr>
        <w:ind w:left="360" w:hanging="360"/>
        <w:jc w:val="both"/>
        <w:rPr>
          <w:rFonts w:ascii="Calibri" w:hAnsi="Calibri" w:cs="Calibri"/>
          <w:b/>
          <w:bCs/>
          <w:lang w:val="fr-CA"/>
        </w:rPr>
      </w:pPr>
      <w:r>
        <w:fldChar w:fldCharType="begin"/>
      </w:r>
      <w:r w:rsidRPr="00B75DBB">
        <w:rPr>
          <w:lang w:val="fr-CA"/>
        </w:rPr>
        <w:instrText>HYPERLINK "https://educ-hebdo.fr/611-theorie-ecologique-de-bronfenbrenner-que-voulez-vous-dire/?utm_source=chatgpt.com"</w:instrText>
      </w:r>
      <w:r>
        <w:fldChar w:fldCharType="separate"/>
      </w:r>
      <w:r w:rsidRPr="004D2577">
        <w:rPr>
          <w:rStyle w:val="Lienhypertexte"/>
          <w:rFonts w:ascii="Calibri" w:hAnsi="Calibri" w:cs="Calibri"/>
          <w:b/>
          <w:bCs/>
          <w:lang w:val="fr-CA"/>
        </w:rPr>
        <w:t xml:space="preserve">Éducation Hebdo (mars 2025). </w:t>
      </w:r>
      <w:r w:rsidRPr="004D2577">
        <w:rPr>
          <w:rStyle w:val="Lienhypertexte"/>
          <w:rFonts w:ascii="Calibri" w:hAnsi="Calibri" w:cs="Calibri"/>
          <w:b/>
          <w:bCs/>
          <w:i/>
          <w:iCs/>
          <w:lang w:val="fr-CA"/>
        </w:rPr>
        <w:t>Théorie écologique de Bronfenbrenner : que voulez-vous dire ?</w:t>
      </w:r>
      <w:r>
        <w:fldChar w:fldCharType="end"/>
      </w:r>
      <w:r w:rsidRPr="004D2577">
        <w:rPr>
          <w:rFonts w:ascii="Calibri" w:hAnsi="Calibri" w:cs="Calibri"/>
          <w:b/>
          <w:bCs/>
          <w:lang w:val="fr-CA"/>
        </w:rPr>
        <w:t xml:space="preserve"> Cet article explique de façon simple et concrète le caractère dynamique de la théorie de Bronfenbrenner, décrivant comment les différents systèmes (micro-, méso-, exo-, macro- et </w:t>
      </w:r>
      <w:proofErr w:type="spellStart"/>
      <w:r w:rsidRPr="004D2577">
        <w:rPr>
          <w:rFonts w:ascii="Calibri" w:hAnsi="Calibri" w:cs="Calibri"/>
          <w:b/>
          <w:bCs/>
          <w:lang w:val="fr-CA"/>
        </w:rPr>
        <w:lastRenderedPageBreak/>
        <w:t>chronosystème</w:t>
      </w:r>
      <w:proofErr w:type="spellEnd"/>
      <w:r w:rsidRPr="004D2577">
        <w:rPr>
          <w:rFonts w:ascii="Calibri" w:hAnsi="Calibri" w:cs="Calibri"/>
          <w:b/>
          <w:bCs/>
          <w:lang w:val="fr-CA"/>
        </w:rPr>
        <w:t>) interagissent et s’influencent mutuellement dans le développement et la scolarité des élèves</w:t>
      </w:r>
    </w:p>
    <w:p w14:paraId="130F6F3F" w14:textId="77777777" w:rsidR="00955D8C" w:rsidRPr="00367B14" w:rsidRDefault="00D3637A" w:rsidP="00955D8C">
      <w:pPr>
        <w:pStyle w:val="Listepuces"/>
        <w:numPr>
          <w:ilvl w:val="0"/>
          <w:numId w:val="0"/>
        </w:numPr>
        <w:ind w:left="360" w:hanging="360"/>
        <w:jc w:val="both"/>
        <w:rPr>
          <w:rFonts w:ascii="Calibri" w:hAnsi="Calibri" w:cs="Calibri"/>
          <w:lang w:val="fr-CA"/>
        </w:rPr>
      </w:pPr>
      <w:r>
        <w:rPr>
          <w:rFonts w:ascii="Calibri" w:hAnsi="Calibri" w:cs="Calibri"/>
          <w:lang w:val="fr-CA"/>
        </w:rPr>
        <w:pict w14:anchorId="47E98BDA">
          <v:rect id="_x0000_i1056" style="width:0;height:1.5pt" o:hralign="center" o:hrstd="t" o:hr="t" fillcolor="#a0a0a0" stroked="f"/>
        </w:pict>
      </w:r>
    </w:p>
    <w:p w14:paraId="522B88D2" w14:textId="77777777" w:rsidR="00955D8C" w:rsidRPr="004D2577" w:rsidRDefault="00955D8C" w:rsidP="00955D8C">
      <w:pPr>
        <w:pStyle w:val="Listepuces"/>
        <w:numPr>
          <w:ilvl w:val="0"/>
          <w:numId w:val="0"/>
        </w:numPr>
        <w:spacing w:after="0"/>
        <w:ind w:left="360"/>
        <w:jc w:val="both"/>
        <w:rPr>
          <w:rFonts w:ascii="Calibri" w:hAnsi="Calibri" w:cs="Calibri"/>
          <w:b/>
          <w:bCs/>
          <w:lang w:val="fr-CA"/>
        </w:rPr>
      </w:pPr>
      <w:r w:rsidRPr="004D2577">
        <w:rPr>
          <w:rFonts w:ascii="Calibri" w:hAnsi="Calibri" w:cs="Calibri"/>
          <w:b/>
          <w:bCs/>
          <w:lang w:val="fr-CA"/>
        </w:rPr>
        <w:t xml:space="preserve">Choisir une question : </w:t>
      </w:r>
    </w:p>
    <w:p w14:paraId="6B2CBE52" w14:textId="77777777" w:rsidR="00955D8C" w:rsidRPr="004D2577" w:rsidRDefault="00D3637A" w:rsidP="00955D8C">
      <w:pPr>
        <w:pStyle w:val="Listepuces"/>
        <w:numPr>
          <w:ilvl w:val="0"/>
          <w:numId w:val="0"/>
        </w:numPr>
        <w:ind w:left="360" w:hanging="360"/>
        <w:jc w:val="both"/>
        <w:rPr>
          <w:rFonts w:ascii="Calibri" w:hAnsi="Calibri" w:cs="Calibri"/>
          <w:lang w:val="fr-CA"/>
        </w:rPr>
      </w:pPr>
      <w:r>
        <w:rPr>
          <w:rFonts w:ascii="Calibri" w:hAnsi="Calibri" w:cs="Calibri"/>
          <w:lang w:val="fr-CA"/>
        </w:rPr>
        <w:pict w14:anchorId="65A6FA84">
          <v:rect id="_x0000_i1057" style="width:0;height:1.5pt" o:hralign="center" o:hrstd="t" o:hr="t" fillcolor="#a0a0a0" stroked="f"/>
        </w:pict>
      </w:r>
    </w:p>
    <w:p w14:paraId="2E8E4E6B" w14:textId="77777777" w:rsidR="00955D8C" w:rsidRPr="00367B14" w:rsidRDefault="00955D8C" w:rsidP="00955D8C">
      <w:pPr>
        <w:pStyle w:val="Listepuces"/>
        <w:numPr>
          <w:ilvl w:val="0"/>
          <w:numId w:val="33"/>
        </w:numPr>
        <w:jc w:val="both"/>
        <w:rPr>
          <w:rFonts w:ascii="Calibri" w:hAnsi="Calibri" w:cs="Calibri"/>
          <w:lang w:val="fr-CA"/>
        </w:rPr>
      </w:pPr>
      <w:r w:rsidRPr="00367B14">
        <w:rPr>
          <w:rFonts w:ascii="Calibri" w:hAnsi="Calibri" w:cs="Calibri"/>
          <w:b/>
          <w:bCs/>
          <w:lang w:val="fr-CA"/>
        </w:rPr>
        <w:t>Microsystème et succès scolaire</w:t>
      </w:r>
    </w:p>
    <w:p w14:paraId="246337D0" w14:textId="77777777" w:rsidR="00955D8C" w:rsidRPr="00367B14" w:rsidRDefault="00955D8C" w:rsidP="00955D8C">
      <w:pPr>
        <w:pStyle w:val="Listepuces"/>
        <w:numPr>
          <w:ilvl w:val="1"/>
          <w:numId w:val="33"/>
        </w:numPr>
        <w:jc w:val="both"/>
        <w:rPr>
          <w:rFonts w:ascii="Calibri" w:hAnsi="Calibri" w:cs="Calibri"/>
          <w:lang w:val="fr-CA"/>
        </w:rPr>
      </w:pPr>
      <w:r w:rsidRPr="00367B14">
        <w:rPr>
          <w:rFonts w:ascii="Calibri" w:hAnsi="Calibri" w:cs="Calibri"/>
          <w:lang w:val="fr-CA"/>
        </w:rPr>
        <w:t xml:space="preserve">En quoi les relations de Malik avec ses parents, </w:t>
      </w:r>
      <w:proofErr w:type="spellStart"/>
      <w:r w:rsidRPr="00367B14">
        <w:rPr>
          <w:rFonts w:ascii="Calibri" w:hAnsi="Calibri" w:cs="Calibri"/>
          <w:lang w:val="fr-CA"/>
        </w:rPr>
        <w:t>enseignant·e·s</w:t>
      </w:r>
      <w:proofErr w:type="spellEnd"/>
      <w:r w:rsidRPr="00367B14">
        <w:rPr>
          <w:rFonts w:ascii="Calibri" w:hAnsi="Calibri" w:cs="Calibri"/>
          <w:lang w:val="fr-CA"/>
        </w:rPr>
        <w:t xml:space="preserve"> et camarades (microsystème) peuvent-elles favoriser ou freiner sa réussite ?</w:t>
      </w:r>
    </w:p>
    <w:p w14:paraId="0D60F158" w14:textId="77777777" w:rsidR="00955D8C" w:rsidRPr="00367B14" w:rsidRDefault="00955D8C" w:rsidP="00955D8C">
      <w:pPr>
        <w:pStyle w:val="Listepuces"/>
        <w:numPr>
          <w:ilvl w:val="0"/>
          <w:numId w:val="33"/>
        </w:numPr>
        <w:jc w:val="both"/>
        <w:rPr>
          <w:rFonts w:ascii="Calibri" w:hAnsi="Calibri" w:cs="Calibri"/>
          <w:lang w:val="fr-CA"/>
        </w:rPr>
      </w:pPr>
      <w:r w:rsidRPr="00367B14">
        <w:rPr>
          <w:rFonts w:ascii="Calibri" w:hAnsi="Calibri" w:cs="Calibri"/>
          <w:b/>
          <w:bCs/>
          <w:lang w:val="fr-CA"/>
        </w:rPr>
        <w:t xml:space="preserve">Améliorer le </w:t>
      </w:r>
      <w:proofErr w:type="spellStart"/>
      <w:r w:rsidRPr="00367B14">
        <w:rPr>
          <w:rFonts w:ascii="Calibri" w:hAnsi="Calibri" w:cs="Calibri"/>
          <w:b/>
          <w:bCs/>
          <w:lang w:val="fr-CA"/>
        </w:rPr>
        <w:t>mésosystème</w:t>
      </w:r>
      <w:proofErr w:type="spellEnd"/>
    </w:p>
    <w:p w14:paraId="5B177B15" w14:textId="77777777" w:rsidR="00955D8C" w:rsidRPr="00367B14" w:rsidRDefault="00955D8C" w:rsidP="00955D8C">
      <w:pPr>
        <w:pStyle w:val="Listepuces"/>
        <w:numPr>
          <w:ilvl w:val="1"/>
          <w:numId w:val="33"/>
        </w:numPr>
        <w:jc w:val="both"/>
        <w:rPr>
          <w:rFonts w:ascii="Calibri" w:hAnsi="Calibri" w:cs="Calibri"/>
          <w:lang w:val="fr-CA"/>
        </w:rPr>
      </w:pPr>
      <w:r w:rsidRPr="00367B14">
        <w:rPr>
          <w:rFonts w:ascii="Calibri" w:hAnsi="Calibri" w:cs="Calibri"/>
          <w:lang w:val="fr-CA"/>
        </w:rPr>
        <w:t>Comment pourrait-on renforcer la collaboration entre les différents intervenants (famille, école, loisirs) pour mieux soutenir Malik ?</w:t>
      </w:r>
    </w:p>
    <w:p w14:paraId="2ED9C4B9" w14:textId="77777777" w:rsidR="00955D8C" w:rsidRPr="00367B14" w:rsidRDefault="00955D8C" w:rsidP="00955D8C">
      <w:pPr>
        <w:pStyle w:val="Listepuces"/>
        <w:numPr>
          <w:ilvl w:val="0"/>
          <w:numId w:val="33"/>
        </w:numPr>
        <w:jc w:val="both"/>
        <w:rPr>
          <w:rFonts w:ascii="Calibri" w:hAnsi="Calibri" w:cs="Calibri"/>
          <w:lang w:val="fr-CA"/>
        </w:rPr>
      </w:pPr>
      <w:r w:rsidRPr="00367B14">
        <w:rPr>
          <w:rFonts w:ascii="Calibri" w:hAnsi="Calibri" w:cs="Calibri"/>
          <w:b/>
          <w:bCs/>
          <w:lang w:val="fr-CA"/>
        </w:rPr>
        <w:t xml:space="preserve">Interventions au niveau </w:t>
      </w:r>
      <w:proofErr w:type="spellStart"/>
      <w:r w:rsidRPr="00367B14">
        <w:rPr>
          <w:rFonts w:ascii="Calibri" w:hAnsi="Calibri" w:cs="Calibri"/>
          <w:b/>
          <w:bCs/>
          <w:lang w:val="fr-CA"/>
        </w:rPr>
        <w:t>macrosystème</w:t>
      </w:r>
      <w:proofErr w:type="spellEnd"/>
      <w:r w:rsidRPr="00367B14">
        <w:rPr>
          <w:rFonts w:ascii="Calibri" w:hAnsi="Calibri" w:cs="Calibri"/>
          <w:b/>
          <w:bCs/>
          <w:lang w:val="fr-CA"/>
        </w:rPr>
        <w:t xml:space="preserve"> ou </w:t>
      </w:r>
      <w:proofErr w:type="spellStart"/>
      <w:r w:rsidRPr="00367B14">
        <w:rPr>
          <w:rFonts w:ascii="Calibri" w:hAnsi="Calibri" w:cs="Calibri"/>
          <w:b/>
          <w:bCs/>
          <w:lang w:val="fr-CA"/>
        </w:rPr>
        <w:t>exosystème</w:t>
      </w:r>
      <w:proofErr w:type="spellEnd"/>
    </w:p>
    <w:p w14:paraId="735CBCDA" w14:textId="77777777" w:rsidR="00955D8C" w:rsidRDefault="00955D8C" w:rsidP="00955D8C">
      <w:pPr>
        <w:pStyle w:val="Listepuces"/>
        <w:numPr>
          <w:ilvl w:val="1"/>
          <w:numId w:val="33"/>
        </w:numPr>
        <w:jc w:val="both"/>
        <w:rPr>
          <w:rFonts w:ascii="Calibri" w:hAnsi="Calibri" w:cs="Calibri"/>
          <w:lang w:val="fr-CA"/>
        </w:rPr>
      </w:pPr>
      <w:r w:rsidRPr="00367B14">
        <w:rPr>
          <w:rFonts w:ascii="Calibri" w:hAnsi="Calibri" w:cs="Calibri"/>
          <w:lang w:val="fr-CA"/>
        </w:rPr>
        <w:t>Si tu pouvais agir à un niveau institutionnel (politique scolaire, ressources disponibles), quelle mesure proposerais-tu pour améliorer l’expérience des élèves comme Malik ?</w:t>
      </w:r>
    </w:p>
    <w:p w14:paraId="47C5FA9F" w14:textId="77777777" w:rsidR="00955D8C" w:rsidRPr="00367B14" w:rsidRDefault="00955D8C" w:rsidP="00955D8C">
      <w:pPr>
        <w:pStyle w:val="Listepuces"/>
        <w:numPr>
          <w:ilvl w:val="0"/>
          <w:numId w:val="0"/>
        </w:numPr>
        <w:ind w:left="1440"/>
        <w:jc w:val="both"/>
        <w:rPr>
          <w:rFonts w:ascii="Calibri" w:hAnsi="Calibri" w:cs="Calibri"/>
          <w:lang w:val="fr-CA"/>
        </w:rPr>
      </w:pPr>
    </w:p>
    <w:p w14:paraId="112C7052" w14:textId="77777777" w:rsidR="00955D8C" w:rsidRPr="00367B14" w:rsidRDefault="00955D8C" w:rsidP="00955D8C">
      <w:pPr>
        <w:pStyle w:val="Listepuces"/>
        <w:numPr>
          <w:ilvl w:val="0"/>
          <w:numId w:val="0"/>
        </w:numPr>
        <w:shd w:val="clear" w:color="auto" w:fill="DBE5F1" w:themeFill="accent1" w:themeFillTint="33"/>
        <w:ind w:left="360" w:hanging="360"/>
        <w:jc w:val="both"/>
        <w:rPr>
          <w:rFonts w:ascii="Calibri" w:hAnsi="Calibri" w:cs="Calibri"/>
          <w:b/>
          <w:bCs/>
          <w:lang w:val="fr-CA"/>
        </w:rPr>
      </w:pPr>
      <w:r w:rsidRPr="004D4484">
        <w:rPr>
          <w:rFonts w:ascii="Calibri" w:hAnsi="Calibri" w:cs="Calibri"/>
          <w:b/>
          <w:bCs/>
          <w:shd w:val="clear" w:color="auto" w:fill="DBE5F1" w:themeFill="accent1" w:themeFillTint="33"/>
          <w:lang w:val="fr-CA"/>
        </w:rPr>
        <w:t xml:space="preserve">Partie </w:t>
      </w:r>
      <w:r>
        <w:rPr>
          <w:rFonts w:ascii="Calibri" w:hAnsi="Calibri" w:cs="Calibri"/>
          <w:b/>
          <w:bCs/>
          <w:shd w:val="clear" w:color="auto" w:fill="DBE5F1" w:themeFill="accent1" w:themeFillTint="33"/>
          <w:lang w:val="fr-CA"/>
        </w:rPr>
        <w:t>3</w:t>
      </w:r>
      <w:r w:rsidRPr="004D4484">
        <w:rPr>
          <w:rFonts w:ascii="Calibri" w:hAnsi="Calibri" w:cs="Calibri"/>
          <w:b/>
          <w:bCs/>
          <w:shd w:val="clear" w:color="auto" w:fill="DBE5F1" w:themeFill="accent1" w:themeFillTint="33"/>
          <w:lang w:val="fr-CA"/>
        </w:rPr>
        <w:t xml:space="preserve"> – </w:t>
      </w:r>
      <w:r w:rsidRPr="00D1161F">
        <w:rPr>
          <w:rFonts w:ascii="Calibri" w:hAnsi="Calibri" w:cs="Calibri"/>
          <w:b/>
          <w:bCs/>
          <w:highlight w:val="cyan"/>
          <w:shd w:val="clear" w:color="auto" w:fill="DBE5F1" w:themeFill="accent1" w:themeFillTint="33"/>
          <w:lang w:val="fr-CA"/>
        </w:rPr>
        <w:t>Thème 3</w:t>
      </w:r>
      <w:r>
        <w:rPr>
          <w:rFonts w:ascii="Calibri" w:hAnsi="Calibri" w:cs="Calibri"/>
          <w:b/>
          <w:bCs/>
          <w:shd w:val="clear" w:color="auto" w:fill="DBE5F1" w:themeFill="accent1" w:themeFillTint="33"/>
          <w:lang w:val="fr-CA"/>
        </w:rPr>
        <w:t xml:space="preserve"> </w:t>
      </w:r>
      <w:r w:rsidRPr="004D4484">
        <w:rPr>
          <w:rFonts w:ascii="Calibri" w:hAnsi="Calibri" w:cs="Calibri"/>
          <w:b/>
          <w:bCs/>
          <w:shd w:val="clear" w:color="auto" w:fill="DBE5F1" w:themeFill="accent1" w:themeFillTint="33"/>
          <w:lang w:val="fr-CA"/>
        </w:rPr>
        <w:t>–</w:t>
      </w:r>
      <w:r>
        <w:rPr>
          <w:rFonts w:ascii="Calibri" w:hAnsi="Calibri" w:cs="Calibri"/>
          <w:b/>
          <w:bCs/>
          <w:shd w:val="clear" w:color="auto" w:fill="DBE5F1" w:themeFill="accent1" w:themeFillTint="33"/>
          <w:lang w:val="fr-CA"/>
        </w:rPr>
        <w:t xml:space="preserve"> </w:t>
      </w:r>
      <w:r w:rsidRPr="004D2577">
        <w:rPr>
          <w:rFonts w:ascii="Calibri" w:hAnsi="Calibri" w:cs="Calibri"/>
          <w:b/>
          <w:bCs/>
          <w:lang w:val="fr-CA"/>
        </w:rPr>
        <w:t>Les écrans à l’école</w:t>
      </w:r>
      <w:r w:rsidRPr="004D2577">
        <w:rPr>
          <w:rFonts w:ascii="Calibri" w:hAnsi="Calibri" w:cs="Calibri"/>
          <w:lang w:val="fr-CA"/>
        </w:rPr>
        <w:t xml:space="preserve">, </w:t>
      </w:r>
      <w:r w:rsidRPr="004D2577">
        <w:rPr>
          <w:rFonts w:ascii="Calibri" w:hAnsi="Calibri" w:cs="Calibri"/>
          <w:b/>
          <w:bCs/>
          <w:lang w:val="fr-CA"/>
        </w:rPr>
        <w:t>Institut national de santé publique du Québec</w:t>
      </w:r>
    </w:p>
    <w:p w14:paraId="70DDA2FF" w14:textId="77777777" w:rsidR="00955D8C" w:rsidRDefault="00955D8C" w:rsidP="00955D8C">
      <w:pPr>
        <w:pStyle w:val="Listepuces"/>
        <w:numPr>
          <w:ilvl w:val="0"/>
          <w:numId w:val="0"/>
        </w:numPr>
        <w:jc w:val="both"/>
        <w:rPr>
          <w:rFonts w:ascii="Calibri" w:hAnsi="Calibri" w:cs="Calibri"/>
          <w:lang w:val="fr-CA"/>
        </w:rPr>
      </w:pPr>
    </w:p>
    <w:p w14:paraId="01C30D19" w14:textId="77777777" w:rsidR="00955D8C" w:rsidRPr="004D2577" w:rsidRDefault="00955D8C" w:rsidP="00955D8C">
      <w:pPr>
        <w:pStyle w:val="Listepuces"/>
        <w:jc w:val="both"/>
        <w:rPr>
          <w:rFonts w:ascii="Calibri" w:hAnsi="Calibri" w:cs="Calibri"/>
          <w:lang w:val="fr-CA"/>
        </w:rPr>
      </w:pPr>
      <w:r w:rsidRPr="004D2577">
        <w:rPr>
          <w:rFonts w:ascii="Calibri" w:hAnsi="Calibri" w:cs="Calibri"/>
          <w:b/>
          <w:bCs/>
          <w:lang w:val="fr-CA"/>
        </w:rPr>
        <w:t>Les écrans à l’école</w:t>
      </w:r>
      <w:r w:rsidRPr="004D2577">
        <w:rPr>
          <w:rFonts w:ascii="Calibri" w:hAnsi="Calibri" w:cs="Calibri"/>
          <w:lang w:val="fr-CA"/>
        </w:rPr>
        <w:t xml:space="preserve">, </w:t>
      </w:r>
      <w:r w:rsidRPr="004D2577">
        <w:rPr>
          <w:rFonts w:ascii="Calibri" w:hAnsi="Calibri" w:cs="Calibri"/>
          <w:b/>
          <w:bCs/>
          <w:lang w:val="fr-CA"/>
        </w:rPr>
        <w:t>Institut national de santé publique du Québec (INSPQ)</w:t>
      </w:r>
      <w:r w:rsidRPr="004D2577">
        <w:rPr>
          <w:rFonts w:ascii="Calibri" w:hAnsi="Calibri" w:cs="Calibri"/>
          <w:lang w:val="fr-CA"/>
        </w:rPr>
        <w:t>, août 2024</w:t>
      </w:r>
      <w:r w:rsidRPr="004D2577">
        <w:rPr>
          <w:rFonts w:ascii="Calibri" w:hAnsi="Calibri" w:cs="Calibri"/>
          <w:lang w:val="fr-CA"/>
        </w:rPr>
        <w:br/>
        <w:t>Cet article explique comment le numérique s’est déployé dans les écoles québécoises :</w:t>
      </w:r>
    </w:p>
    <w:p w14:paraId="32DA2052" w14:textId="77777777" w:rsidR="00955D8C" w:rsidRPr="004D2577" w:rsidRDefault="00955D8C" w:rsidP="00955D8C">
      <w:pPr>
        <w:pStyle w:val="Listepuces"/>
        <w:numPr>
          <w:ilvl w:val="0"/>
          <w:numId w:val="34"/>
        </w:numPr>
        <w:jc w:val="both"/>
        <w:rPr>
          <w:rFonts w:ascii="Calibri" w:hAnsi="Calibri" w:cs="Calibri"/>
          <w:lang w:val="fr-CA"/>
        </w:rPr>
      </w:pPr>
      <w:r w:rsidRPr="004D2577">
        <w:rPr>
          <w:rFonts w:ascii="Calibri" w:hAnsi="Calibri" w:cs="Calibri"/>
          <w:lang w:val="fr-CA"/>
        </w:rPr>
        <w:t>67 % des écoles du préscolaire intègrent le numérique dans les apprentissages ;</w:t>
      </w:r>
    </w:p>
    <w:p w14:paraId="7516B205" w14:textId="77777777" w:rsidR="00955D8C" w:rsidRPr="004D2577" w:rsidRDefault="00955D8C" w:rsidP="00955D8C">
      <w:pPr>
        <w:pStyle w:val="Listepuces"/>
        <w:numPr>
          <w:ilvl w:val="0"/>
          <w:numId w:val="34"/>
        </w:numPr>
        <w:jc w:val="both"/>
        <w:rPr>
          <w:rFonts w:ascii="Calibri" w:hAnsi="Calibri" w:cs="Calibri"/>
          <w:lang w:val="fr-CA"/>
        </w:rPr>
      </w:pPr>
      <w:r w:rsidRPr="004D2577">
        <w:rPr>
          <w:rFonts w:ascii="Calibri" w:hAnsi="Calibri" w:cs="Calibri"/>
          <w:lang w:val="fr-CA"/>
        </w:rPr>
        <w:t>Le ratio est d’un appareil numérique pour deux élèves en moyenne ;</w:t>
      </w:r>
    </w:p>
    <w:p w14:paraId="02B85E8F" w14:textId="77777777" w:rsidR="00955D8C" w:rsidRPr="004D2577" w:rsidRDefault="00955D8C" w:rsidP="00955D8C">
      <w:pPr>
        <w:pStyle w:val="Listepuces"/>
        <w:numPr>
          <w:ilvl w:val="0"/>
          <w:numId w:val="34"/>
        </w:numPr>
        <w:jc w:val="both"/>
        <w:rPr>
          <w:rFonts w:ascii="Calibri" w:hAnsi="Calibri" w:cs="Calibri"/>
          <w:lang w:val="fr-CA"/>
        </w:rPr>
      </w:pPr>
      <w:r w:rsidRPr="004D2577">
        <w:rPr>
          <w:rFonts w:ascii="Calibri" w:hAnsi="Calibri" w:cs="Calibri"/>
          <w:lang w:val="fr-CA"/>
        </w:rPr>
        <w:t xml:space="preserve">25 % des enseignants l’utilisent plus de 7 heures par semaine à des fins éducatives, chiffres qui montent à 69 % en milieu privé </w:t>
      </w:r>
      <w:hyperlink r:id="rId18" w:tgtFrame="_blank" w:history="1">
        <w:r w:rsidRPr="004D2577">
          <w:rPr>
            <w:rStyle w:val="Lienhypertexte"/>
            <w:rFonts w:ascii="Calibri" w:hAnsi="Calibri" w:cs="Calibri"/>
            <w:lang w:val="fr-CA"/>
          </w:rPr>
          <w:t>INSPQ</w:t>
        </w:r>
      </w:hyperlink>
      <w:r w:rsidRPr="004D2577">
        <w:rPr>
          <w:rFonts w:ascii="Calibri" w:hAnsi="Calibri" w:cs="Calibri"/>
          <w:lang w:val="fr-CA"/>
        </w:rPr>
        <w:t>.</w:t>
      </w:r>
    </w:p>
    <w:p w14:paraId="7610476C" w14:textId="77777777" w:rsidR="00955D8C" w:rsidRPr="00602E02" w:rsidRDefault="00D3637A" w:rsidP="00955D8C">
      <w:pPr>
        <w:pStyle w:val="Listepuces"/>
        <w:numPr>
          <w:ilvl w:val="0"/>
          <w:numId w:val="0"/>
        </w:numPr>
        <w:ind w:left="360" w:hanging="360"/>
        <w:jc w:val="both"/>
        <w:rPr>
          <w:rFonts w:ascii="Calibri" w:hAnsi="Calibri" w:cs="Calibri"/>
          <w:lang w:val="fr-CA"/>
        </w:rPr>
      </w:pPr>
      <w:r>
        <w:rPr>
          <w:rFonts w:ascii="Calibri" w:hAnsi="Calibri" w:cs="Calibri"/>
          <w:lang w:val="fr-CA"/>
        </w:rPr>
        <w:pict w14:anchorId="51E58F5D">
          <v:rect id="_x0000_i1058" style="width:0;height:1.5pt" o:hralign="center" o:hrstd="t" o:hr="t" fillcolor="#a0a0a0" stroked="f"/>
        </w:pict>
      </w:r>
    </w:p>
    <w:p w14:paraId="6990F245" w14:textId="77777777" w:rsidR="00955D8C" w:rsidRDefault="00955D8C" w:rsidP="00955D8C">
      <w:pPr>
        <w:pStyle w:val="Listepuces"/>
        <w:numPr>
          <w:ilvl w:val="0"/>
          <w:numId w:val="0"/>
        </w:numPr>
        <w:ind w:left="360" w:hanging="360"/>
        <w:jc w:val="both"/>
        <w:rPr>
          <w:rFonts w:ascii="Calibri" w:hAnsi="Calibri" w:cs="Calibri"/>
          <w:b/>
          <w:bCs/>
          <w:lang w:val="fr-CA"/>
        </w:rPr>
      </w:pPr>
    </w:p>
    <w:p w14:paraId="78AB3188" w14:textId="77777777" w:rsidR="00955D8C" w:rsidRDefault="00955D8C" w:rsidP="00955D8C">
      <w:pPr>
        <w:pStyle w:val="Listepuces"/>
        <w:numPr>
          <w:ilvl w:val="0"/>
          <w:numId w:val="0"/>
        </w:numPr>
        <w:ind w:left="360" w:hanging="360"/>
        <w:jc w:val="both"/>
        <w:rPr>
          <w:rFonts w:ascii="Calibri" w:hAnsi="Calibri" w:cs="Calibri"/>
          <w:b/>
          <w:bCs/>
          <w:lang w:val="fr-CA"/>
        </w:rPr>
      </w:pPr>
      <w:r w:rsidRPr="004D2577">
        <w:rPr>
          <w:rFonts w:ascii="Calibri" w:hAnsi="Calibri" w:cs="Calibri"/>
          <w:b/>
          <w:bCs/>
          <w:lang w:val="fr-CA"/>
        </w:rPr>
        <w:t>Synthèse</w:t>
      </w:r>
    </w:p>
    <w:p w14:paraId="5A9820E5" w14:textId="77777777" w:rsidR="00955D8C" w:rsidRPr="004D2577" w:rsidRDefault="00955D8C" w:rsidP="00955D8C">
      <w:pPr>
        <w:pStyle w:val="Listepuces"/>
        <w:numPr>
          <w:ilvl w:val="0"/>
          <w:numId w:val="0"/>
        </w:numPr>
        <w:ind w:left="360" w:hanging="360"/>
        <w:jc w:val="both"/>
        <w:rPr>
          <w:rFonts w:ascii="Calibri" w:hAnsi="Calibri" w:cs="Calibri"/>
          <w:lang w:val="fr-CA"/>
        </w:rPr>
      </w:pPr>
      <w:r w:rsidRPr="004D2577">
        <w:rPr>
          <w:rFonts w:ascii="Calibri" w:hAnsi="Calibri" w:cs="Calibri"/>
          <w:lang w:val="fr-CA"/>
        </w:rPr>
        <w:t>Le numérique est fortement présent dans les écoles québécoises, dès le préscolaire. Son intégration massive permet de :</w:t>
      </w:r>
    </w:p>
    <w:p w14:paraId="1932E003" w14:textId="77777777" w:rsidR="00955D8C" w:rsidRPr="004D2577" w:rsidRDefault="00955D8C" w:rsidP="00955D8C">
      <w:pPr>
        <w:pStyle w:val="Listepuces"/>
        <w:numPr>
          <w:ilvl w:val="0"/>
          <w:numId w:val="35"/>
        </w:numPr>
        <w:jc w:val="both"/>
        <w:rPr>
          <w:rFonts w:ascii="Calibri" w:hAnsi="Calibri" w:cs="Calibri"/>
          <w:lang w:val="fr-CA"/>
        </w:rPr>
      </w:pPr>
      <w:r w:rsidRPr="004D2577">
        <w:rPr>
          <w:rFonts w:ascii="Calibri" w:hAnsi="Calibri" w:cs="Calibri"/>
          <w:b/>
          <w:bCs/>
          <w:lang w:val="fr-CA"/>
        </w:rPr>
        <w:t>Augmenter la participation</w:t>
      </w:r>
      <w:r w:rsidRPr="004D2577">
        <w:rPr>
          <w:rFonts w:ascii="Calibri" w:hAnsi="Calibri" w:cs="Calibri"/>
          <w:lang w:val="fr-CA"/>
        </w:rPr>
        <w:t>, la motivation et la persévérance, en diversifiant les supports d’apprentissage (vidéos, quiz interactifs, plateformes d’auto-évaluation).</w:t>
      </w:r>
    </w:p>
    <w:p w14:paraId="4FC89F5E" w14:textId="77777777" w:rsidR="00955D8C" w:rsidRPr="004D2577" w:rsidRDefault="00955D8C" w:rsidP="00955D8C">
      <w:pPr>
        <w:pStyle w:val="Listepuces"/>
        <w:numPr>
          <w:ilvl w:val="0"/>
          <w:numId w:val="35"/>
        </w:numPr>
        <w:jc w:val="both"/>
        <w:rPr>
          <w:rFonts w:ascii="Calibri" w:hAnsi="Calibri" w:cs="Calibri"/>
          <w:lang w:val="fr-CA"/>
        </w:rPr>
      </w:pPr>
      <w:r w:rsidRPr="004D2577">
        <w:rPr>
          <w:rFonts w:ascii="Calibri" w:hAnsi="Calibri" w:cs="Calibri"/>
          <w:b/>
          <w:bCs/>
          <w:lang w:val="fr-CA"/>
        </w:rPr>
        <w:t>Favoriser l’égalité des chances</w:t>
      </w:r>
      <w:r w:rsidRPr="004D2577">
        <w:rPr>
          <w:rFonts w:ascii="Calibri" w:hAnsi="Calibri" w:cs="Calibri"/>
          <w:lang w:val="fr-CA"/>
        </w:rPr>
        <w:t xml:space="preserve"> lorsqu’il est bien utilisé et accessible à tous.</w:t>
      </w:r>
    </w:p>
    <w:p w14:paraId="5E96AF8A" w14:textId="77777777" w:rsidR="00955D8C" w:rsidRDefault="00955D8C" w:rsidP="00955D8C">
      <w:pPr>
        <w:pStyle w:val="Listepuces"/>
        <w:numPr>
          <w:ilvl w:val="0"/>
          <w:numId w:val="0"/>
        </w:numPr>
        <w:ind w:left="360" w:hanging="360"/>
        <w:jc w:val="both"/>
        <w:rPr>
          <w:rFonts w:ascii="Calibri" w:hAnsi="Calibri" w:cs="Calibri"/>
          <w:lang w:val="fr-CA"/>
        </w:rPr>
      </w:pPr>
      <w:r w:rsidRPr="004D2577">
        <w:rPr>
          <w:rFonts w:ascii="Calibri" w:hAnsi="Calibri" w:cs="Calibri"/>
          <w:lang w:val="fr-CA"/>
        </w:rPr>
        <w:t>Mais des inégalités apparaissent selon le type d’école (publique vs privée), l’accès aux appareils et la formation des enseignants.</w:t>
      </w:r>
    </w:p>
    <w:p w14:paraId="55D92B88" w14:textId="77777777" w:rsidR="00955D8C" w:rsidRDefault="00955D8C" w:rsidP="00955D8C">
      <w:pPr>
        <w:pStyle w:val="Listepuces"/>
        <w:numPr>
          <w:ilvl w:val="0"/>
          <w:numId w:val="0"/>
        </w:numPr>
        <w:ind w:left="360" w:hanging="360"/>
        <w:jc w:val="both"/>
        <w:rPr>
          <w:rFonts w:ascii="Calibri" w:hAnsi="Calibri" w:cs="Calibri"/>
          <w:lang w:val="fr-CA"/>
        </w:rPr>
      </w:pPr>
    </w:p>
    <w:p w14:paraId="0767D78D" w14:textId="77777777" w:rsidR="00955D8C" w:rsidRDefault="00955D8C" w:rsidP="00955D8C">
      <w:pPr>
        <w:pStyle w:val="Listepuces"/>
        <w:numPr>
          <w:ilvl w:val="0"/>
          <w:numId w:val="0"/>
        </w:numPr>
        <w:ind w:left="360" w:hanging="360"/>
        <w:jc w:val="both"/>
        <w:rPr>
          <w:rFonts w:ascii="Calibri" w:hAnsi="Calibri" w:cs="Calibri"/>
          <w:lang w:val="fr-CA"/>
        </w:rPr>
      </w:pPr>
    </w:p>
    <w:p w14:paraId="35C4F937" w14:textId="77777777" w:rsidR="00955D8C" w:rsidRDefault="00955D8C" w:rsidP="00955D8C">
      <w:pPr>
        <w:pStyle w:val="Listepuces"/>
        <w:numPr>
          <w:ilvl w:val="0"/>
          <w:numId w:val="0"/>
        </w:numPr>
        <w:ind w:left="360" w:hanging="360"/>
        <w:jc w:val="both"/>
        <w:rPr>
          <w:rFonts w:ascii="Calibri" w:hAnsi="Calibri" w:cs="Calibri"/>
          <w:lang w:val="fr-CA"/>
        </w:rPr>
      </w:pPr>
    </w:p>
    <w:p w14:paraId="60998746" w14:textId="77777777" w:rsidR="00955D8C" w:rsidRDefault="00955D8C" w:rsidP="00955D8C">
      <w:pPr>
        <w:pStyle w:val="Listepuces"/>
        <w:numPr>
          <w:ilvl w:val="0"/>
          <w:numId w:val="0"/>
        </w:numPr>
        <w:ind w:left="360" w:hanging="360"/>
        <w:jc w:val="both"/>
        <w:rPr>
          <w:rFonts w:ascii="Calibri" w:hAnsi="Calibri" w:cs="Calibri"/>
          <w:lang w:val="fr-CA"/>
        </w:rPr>
      </w:pPr>
    </w:p>
    <w:p w14:paraId="7CE76F87" w14:textId="77777777" w:rsidR="00955D8C" w:rsidRDefault="00955D8C" w:rsidP="00955D8C">
      <w:pPr>
        <w:pStyle w:val="Listepuces"/>
        <w:numPr>
          <w:ilvl w:val="0"/>
          <w:numId w:val="0"/>
        </w:numPr>
        <w:ind w:left="360" w:hanging="360"/>
        <w:jc w:val="both"/>
        <w:rPr>
          <w:rFonts w:ascii="Calibri" w:hAnsi="Calibri" w:cs="Calibri"/>
          <w:lang w:val="fr-CA"/>
        </w:rPr>
      </w:pPr>
    </w:p>
    <w:p w14:paraId="55AE8BD9" w14:textId="77777777" w:rsidR="00955D8C" w:rsidRDefault="00955D8C" w:rsidP="00955D8C">
      <w:pPr>
        <w:pStyle w:val="Listepuces"/>
        <w:numPr>
          <w:ilvl w:val="0"/>
          <w:numId w:val="0"/>
        </w:numPr>
        <w:ind w:left="360" w:hanging="360"/>
        <w:jc w:val="both"/>
        <w:rPr>
          <w:rFonts w:ascii="Calibri" w:hAnsi="Calibri" w:cs="Calibri"/>
          <w:lang w:val="fr-CA"/>
        </w:rPr>
      </w:pPr>
    </w:p>
    <w:p w14:paraId="2437DCC6" w14:textId="77777777" w:rsidR="00955D8C" w:rsidRPr="004D2577" w:rsidRDefault="00955D8C" w:rsidP="00955D8C">
      <w:pPr>
        <w:pStyle w:val="Listepuces"/>
        <w:numPr>
          <w:ilvl w:val="0"/>
          <w:numId w:val="0"/>
        </w:numPr>
        <w:jc w:val="both"/>
        <w:rPr>
          <w:rFonts w:ascii="Calibri" w:hAnsi="Calibri" w:cs="Calibri"/>
          <w:lang w:val="fr-CA"/>
        </w:rPr>
      </w:pPr>
    </w:p>
    <w:p w14:paraId="0E1D62B6" w14:textId="77777777" w:rsidR="00955D8C" w:rsidRDefault="00D3637A" w:rsidP="00955D8C">
      <w:pPr>
        <w:pStyle w:val="Listepuces"/>
        <w:numPr>
          <w:ilvl w:val="0"/>
          <w:numId w:val="0"/>
        </w:numPr>
        <w:ind w:left="360" w:hanging="360"/>
        <w:jc w:val="both"/>
        <w:rPr>
          <w:rFonts w:ascii="Calibri" w:hAnsi="Calibri" w:cs="Calibri"/>
          <w:b/>
          <w:bCs/>
          <w:lang w:val="fr-CA"/>
        </w:rPr>
      </w:pPr>
      <w:r>
        <w:rPr>
          <w:rFonts w:ascii="Calibri" w:hAnsi="Calibri" w:cs="Calibri"/>
          <w:lang w:val="fr-CA"/>
        </w:rPr>
        <w:pict w14:anchorId="6EB9D4D3">
          <v:rect id="_x0000_i1059" style="width:0;height:1.5pt" o:hralign="center" o:hrstd="t" o:hr="t" fillcolor="#a0a0a0" stroked="f"/>
        </w:pict>
      </w:r>
    </w:p>
    <w:p w14:paraId="18609E3C" w14:textId="77777777" w:rsidR="00955D8C" w:rsidRPr="004D2577" w:rsidRDefault="00955D8C" w:rsidP="00955D8C">
      <w:pPr>
        <w:pStyle w:val="Listepuces"/>
        <w:numPr>
          <w:ilvl w:val="0"/>
          <w:numId w:val="0"/>
        </w:numPr>
        <w:ind w:left="360" w:hanging="360"/>
        <w:jc w:val="both"/>
        <w:rPr>
          <w:rFonts w:ascii="Calibri" w:hAnsi="Calibri" w:cs="Calibri"/>
          <w:b/>
          <w:bCs/>
          <w:lang w:val="fr-CA"/>
        </w:rPr>
      </w:pPr>
      <w:r w:rsidRPr="004D2577">
        <w:rPr>
          <w:rFonts w:ascii="Calibri" w:hAnsi="Calibri" w:cs="Calibri"/>
          <w:b/>
          <w:bCs/>
          <w:lang w:val="fr-CA"/>
        </w:rPr>
        <w:lastRenderedPageBreak/>
        <w:t xml:space="preserve">Choisir une question : </w:t>
      </w:r>
    </w:p>
    <w:p w14:paraId="4DA32D87" w14:textId="77777777" w:rsidR="00955D8C" w:rsidRPr="004D2577" w:rsidRDefault="00D3637A" w:rsidP="00955D8C">
      <w:pPr>
        <w:pStyle w:val="Listepuces"/>
        <w:numPr>
          <w:ilvl w:val="0"/>
          <w:numId w:val="0"/>
        </w:numPr>
        <w:ind w:left="360" w:hanging="360"/>
        <w:jc w:val="both"/>
        <w:rPr>
          <w:rFonts w:ascii="Calibri" w:hAnsi="Calibri" w:cs="Calibri"/>
          <w:lang w:val="fr-CA"/>
        </w:rPr>
      </w:pPr>
      <w:r>
        <w:rPr>
          <w:rFonts w:ascii="Calibri" w:hAnsi="Calibri" w:cs="Calibri"/>
          <w:lang w:val="fr-CA"/>
        </w:rPr>
        <w:pict w14:anchorId="6A268E06">
          <v:rect id="_x0000_i1060" style="width:0;height:1.5pt" o:hralign="center" o:hrstd="t" o:hr="t" fillcolor="#a0a0a0" stroked="f"/>
        </w:pict>
      </w:r>
    </w:p>
    <w:p w14:paraId="081663B2" w14:textId="77777777" w:rsidR="00955D8C" w:rsidRPr="004D2577" w:rsidRDefault="00955D8C" w:rsidP="00955D8C">
      <w:pPr>
        <w:pStyle w:val="Listepuces"/>
        <w:numPr>
          <w:ilvl w:val="0"/>
          <w:numId w:val="36"/>
        </w:numPr>
        <w:jc w:val="both"/>
        <w:rPr>
          <w:rFonts w:ascii="Calibri" w:hAnsi="Calibri" w:cs="Calibri"/>
          <w:lang w:val="fr-CA"/>
        </w:rPr>
      </w:pPr>
      <w:r w:rsidRPr="004D2577">
        <w:rPr>
          <w:rFonts w:ascii="Calibri" w:hAnsi="Calibri" w:cs="Calibri"/>
          <w:b/>
          <w:bCs/>
          <w:lang w:val="fr-CA"/>
        </w:rPr>
        <w:t>Motivation et engagement</w:t>
      </w:r>
      <w:r w:rsidRPr="004D2577">
        <w:rPr>
          <w:rFonts w:ascii="Calibri" w:hAnsi="Calibri" w:cs="Calibri"/>
          <w:lang w:val="fr-CA"/>
        </w:rPr>
        <w:t xml:space="preserve"> : En quoi l’accès fréquent aux outils numériques (tablettes, plateformes en ligne) peut-il stimuler la motivation et la persévérance des élèves à différents niveaux scolaires (préscolaire, primaire, secondaire)?</w:t>
      </w:r>
    </w:p>
    <w:p w14:paraId="5DFB5A5C" w14:textId="77777777" w:rsidR="00955D8C" w:rsidRPr="004D2577" w:rsidRDefault="00955D8C" w:rsidP="00955D8C">
      <w:pPr>
        <w:pStyle w:val="Listepuces"/>
        <w:numPr>
          <w:ilvl w:val="0"/>
          <w:numId w:val="36"/>
        </w:numPr>
        <w:jc w:val="both"/>
        <w:rPr>
          <w:rFonts w:ascii="Calibri" w:hAnsi="Calibri" w:cs="Calibri"/>
          <w:lang w:val="fr-CA"/>
        </w:rPr>
      </w:pPr>
      <w:r w:rsidRPr="004D2577">
        <w:rPr>
          <w:rFonts w:ascii="Calibri" w:hAnsi="Calibri" w:cs="Calibri"/>
          <w:b/>
          <w:bCs/>
          <w:lang w:val="fr-CA"/>
        </w:rPr>
        <w:t>Avantages vs risques</w:t>
      </w:r>
      <w:r w:rsidRPr="004D2577">
        <w:rPr>
          <w:rFonts w:ascii="Calibri" w:hAnsi="Calibri" w:cs="Calibri"/>
          <w:lang w:val="fr-CA"/>
        </w:rPr>
        <w:t xml:space="preserve"> : Quels sont, selon vous, les bénéfices associés à ces technologies (personnalisation, engagement, différenciation) ? Et quels sont les </w:t>
      </w:r>
      <w:proofErr w:type="gramStart"/>
      <w:r w:rsidRPr="004D2577">
        <w:rPr>
          <w:rFonts w:ascii="Calibri" w:hAnsi="Calibri" w:cs="Calibri"/>
          <w:lang w:val="fr-CA"/>
        </w:rPr>
        <w:t>risques potentiels</w:t>
      </w:r>
      <w:proofErr w:type="gramEnd"/>
      <w:r w:rsidRPr="004D2577">
        <w:rPr>
          <w:rFonts w:ascii="Calibri" w:hAnsi="Calibri" w:cs="Calibri"/>
          <w:lang w:val="fr-CA"/>
        </w:rPr>
        <w:t xml:space="preserve"> (distraction, dépendance, fracture numérique, surcharge cognitive) ?</w:t>
      </w:r>
    </w:p>
    <w:p w14:paraId="0EC66C31" w14:textId="77777777" w:rsidR="00955D8C" w:rsidRPr="004D2577" w:rsidRDefault="00955D8C" w:rsidP="00955D8C">
      <w:pPr>
        <w:pStyle w:val="Listepuces"/>
        <w:numPr>
          <w:ilvl w:val="0"/>
          <w:numId w:val="36"/>
        </w:numPr>
        <w:jc w:val="both"/>
        <w:rPr>
          <w:rFonts w:ascii="Calibri" w:hAnsi="Calibri" w:cs="Calibri"/>
          <w:lang w:val="fr-CA"/>
        </w:rPr>
      </w:pPr>
      <w:r w:rsidRPr="004D2577">
        <w:rPr>
          <w:rFonts w:ascii="Calibri" w:hAnsi="Calibri" w:cs="Calibri"/>
          <w:b/>
          <w:bCs/>
          <w:lang w:val="fr-CA"/>
        </w:rPr>
        <w:t>Équité et accessibilité</w:t>
      </w:r>
      <w:r w:rsidRPr="004D2577">
        <w:rPr>
          <w:rFonts w:ascii="Calibri" w:hAnsi="Calibri" w:cs="Calibri"/>
          <w:lang w:val="fr-CA"/>
        </w:rPr>
        <w:t xml:space="preserve"> : Face aux écarts observés entre écoles publiques et privées en matière d’équipement et d’usage numérique, quelles mesures concrètes proposeriez-vous pour favoriser une plus grande équité dans l’accès aux technologies pédagogiques ?</w:t>
      </w:r>
    </w:p>
    <w:p w14:paraId="6D31556F" w14:textId="77777777" w:rsidR="00955D8C" w:rsidRDefault="00D3637A" w:rsidP="00955D8C">
      <w:pPr>
        <w:pStyle w:val="Listepuces"/>
        <w:numPr>
          <w:ilvl w:val="0"/>
          <w:numId w:val="0"/>
        </w:numPr>
        <w:jc w:val="both"/>
        <w:rPr>
          <w:rFonts w:ascii="Calibri" w:hAnsi="Calibri" w:cs="Calibri"/>
          <w:b/>
          <w:bCs/>
          <w:lang w:val="fr-CA"/>
        </w:rPr>
      </w:pPr>
      <w:r>
        <w:rPr>
          <w:rFonts w:ascii="Calibri" w:hAnsi="Calibri" w:cs="Calibri"/>
          <w:lang w:val="fr-CA"/>
        </w:rPr>
        <w:pict w14:anchorId="64236142">
          <v:rect id="_x0000_i1061" style="width:0;height:1.5pt" o:hralign="center" o:hrstd="t" o:hr="t" fillcolor="#a0a0a0" stroked="f"/>
        </w:pict>
      </w:r>
    </w:p>
    <w:p w14:paraId="18A78806" w14:textId="77777777" w:rsidR="00955D8C" w:rsidRDefault="00955D8C" w:rsidP="00955D8C">
      <w:pPr>
        <w:pStyle w:val="Listepuces"/>
        <w:jc w:val="both"/>
        <w:rPr>
          <w:rFonts w:ascii="Calibri" w:hAnsi="Calibri" w:cs="Calibri"/>
          <w:b/>
          <w:bCs/>
          <w:lang w:val="fr-CA"/>
        </w:rPr>
      </w:pPr>
      <w:r w:rsidRPr="00367B14">
        <w:rPr>
          <w:rFonts w:ascii="Calibri" w:hAnsi="Calibri" w:cs="Calibri"/>
          <w:b/>
          <w:bCs/>
          <w:lang w:val="fr-CA"/>
        </w:rPr>
        <w:t xml:space="preserve">Référence </w:t>
      </w:r>
    </w:p>
    <w:p w14:paraId="6E1A1C07" w14:textId="77777777" w:rsidR="00955D8C" w:rsidRDefault="00955D8C" w:rsidP="00955D8C">
      <w:pPr>
        <w:pStyle w:val="Listepuces"/>
        <w:numPr>
          <w:ilvl w:val="0"/>
          <w:numId w:val="0"/>
        </w:numPr>
        <w:jc w:val="both"/>
        <w:rPr>
          <w:rFonts w:ascii="Calibri" w:hAnsi="Calibri" w:cs="Calibri"/>
          <w:lang w:val="fr-CA"/>
        </w:rPr>
      </w:pPr>
    </w:p>
    <w:p w14:paraId="7AB22E2D" w14:textId="77777777" w:rsidR="00955D8C" w:rsidRPr="004F67E6" w:rsidRDefault="00955D8C" w:rsidP="00955D8C">
      <w:pPr>
        <w:pStyle w:val="Listepuces"/>
        <w:numPr>
          <w:ilvl w:val="0"/>
          <w:numId w:val="43"/>
        </w:numPr>
        <w:jc w:val="both"/>
        <w:rPr>
          <w:rFonts w:ascii="Calibri" w:hAnsi="Calibri" w:cs="Calibri"/>
          <w:lang w:val="fr-CA"/>
        </w:rPr>
      </w:pPr>
      <w:r w:rsidRPr="00CF6AF6">
        <w:rPr>
          <w:rFonts w:ascii="Calibri" w:hAnsi="Calibri" w:cs="Calibri"/>
          <w:b/>
          <w:bCs/>
          <w:lang w:val="fr-CA"/>
        </w:rPr>
        <w:t xml:space="preserve">Institut national de santé publique du Québec (INSPQ). (2024, août 26). </w:t>
      </w:r>
      <w:r w:rsidRPr="00CF6AF6">
        <w:rPr>
          <w:rFonts w:ascii="Calibri" w:hAnsi="Calibri" w:cs="Calibri"/>
          <w:b/>
          <w:bCs/>
          <w:i/>
          <w:iCs/>
          <w:lang w:val="fr-CA"/>
        </w:rPr>
        <w:t>Les écrans à l’école</w:t>
      </w:r>
      <w:r w:rsidRPr="00CF6AF6">
        <w:rPr>
          <w:rFonts w:ascii="Calibri" w:hAnsi="Calibri" w:cs="Calibri"/>
          <w:b/>
          <w:bCs/>
          <w:lang w:val="fr-CA"/>
        </w:rPr>
        <w:t xml:space="preserve">. </w:t>
      </w:r>
      <w:hyperlink r:id="rId19" w:history="1">
        <w:hyperlink r:id="rId20" w:history="1">
          <w:hyperlink r:id="rId21" w:history="1">
            <w:r w:rsidRPr="00602E02">
              <w:rPr>
                <w:rStyle w:val="Lienhypertexte"/>
                <w:rFonts w:ascii="Calibri" w:hAnsi="Calibri" w:cs="Calibri"/>
                <w:b/>
                <w:bCs/>
                <w:lang w:val="fr-CA"/>
              </w:rPr>
              <w:t>Consulté à l’adresse INSPQ</w:t>
            </w:r>
          </w:hyperlink>
        </w:hyperlink>
      </w:hyperlink>
      <w:r w:rsidRPr="00CF6AF6">
        <w:rPr>
          <w:rFonts w:ascii="Calibri" w:hAnsi="Calibri" w:cs="Calibri"/>
          <w:b/>
          <w:bCs/>
          <w:lang w:val="fr-CA"/>
        </w:rPr>
        <w:t xml:space="preserve"> </w:t>
      </w:r>
    </w:p>
    <w:p w14:paraId="20A27B72" w14:textId="77777777" w:rsidR="00955D8C" w:rsidRPr="00A55A0A" w:rsidRDefault="00955D8C" w:rsidP="00955D8C">
      <w:pPr>
        <w:pStyle w:val="Listepuces"/>
        <w:numPr>
          <w:ilvl w:val="0"/>
          <w:numId w:val="0"/>
        </w:numPr>
        <w:ind w:left="720"/>
        <w:jc w:val="both"/>
        <w:rPr>
          <w:rFonts w:ascii="Calibri" w:hAnsi="Calibri" w:cs="Calibri"/>
          <w:lang w:val="fr-CA"/>
        </w:rPr>
      </w:pPr>
    </w:p>
    <w:p w14:paraId="14668B13" w14:textId="77777777" w:rsidR="00955D8C" w:rsidRDefault="00955D8C" w:rsidP="00955D8C">
      <w:pPr>
        <w:pStyle w:val="Listepuces"/>
        <w:numPr>
          <w:ilvl w:val="0"/>
          <w:numId w:val="0"/>
        </w:numPr>
        <w:ind w:left="360" w:hanging="360"/>
        <w:jc w:val="both"/>
        <w:rPr>
          <w:rFonts w:ascii="Calibri" w:hAnsi="Calibri" w:cs="Calibri"/>
          <w:lang w:val="fr-CA"/>
        </w:rPr>
      </w:pPr>
    </w:p>
    <w:p w14:paraId="3CF21665" w14:textId="77777777" w:rsidR="00955D8C" w:rsidRPr="00A55A0A" w:rsidRDefault="00955D8C" w:rsidP="00955D8C">
      <w:pPr>
        <w:pStyle w:val="Listepuces"/>
        <w:numPr>
          <w:ilvl w:val="0"/>
          <w:numId w:val="0"/>
        </w:numPr>
        <w:shd w:val="clear" w:color="auto" w:fill="FDE9D9" w:themeFill="accent6" w:themeFillTint="33"/>
        <w:ind w:left="360" w:hanging="360"/>
        <w:jc w:val="center"/>
        <w:rPr>
          <w:rFonts w:ascii="Calibri" w:hAnsi="Calibri" w:cs="Calibri"/>
          <w:b/>
          <w:bCs/>
          <w:sz w:val="28"/>
          <w:szCs w:val="28"/>
          <w:lang w:val="fr-CA"/>
        </w:rPr>
      </w:pPr>
      <w:r w:rsidRPr="00A55A0A">
        <w:rPr>
          <w:rFonts w:ascii="Calibri" w:hAnsi="Calibri" w:cs="Calibri"/>
          <w:b/>
          <w:bCs/>
          <w:sz w:val="28"/>
          <w:szCs w:val="28"/>
          <w:lang w:val="fr-CA"/>
        </w:rPr>
        <w:t>Annexe 2 - Exemple d’une démarche pédagogique – Cahier de traces</w:t>
      </w:r>
    </w:p>
    <w:p w14:paraId="2E51E6E7" w14:textId="77777777" w:rsidR="00955D8C" w:rsidRDefault="00955D8C" w:rsidP="00955D8C">
      <w:pPr>
        <w:spacing w:after="0" w:line="240" w:lineRule="auto"/>
        <w:jc w:val="both"/>
        <w:rPr>
          <w:rFonts w:ascii="Calibri" w:hAnsi="Calibri" w:cs="Calibri"/>
          <w:lang w:val="fr-CA"/>
        </w:rPr>
      </w:pPr>
      <w:r w:rsidRPr="00DF78FE">
        <w:rPr>
          <w:rFonts w:ascii="Calibri" w:hAnsi="Calibri" w:cs="Calibri"/>
          <w:lang w:val="fr-CA"/>
        </w:rPr>
        <w:br/>
        <w:t>Ce document présente une démarche complète pour introduire et utiliser le cahier de traces. Il peut servir de guide et d’exemple réutilisable lors des stages ou dans vos futures pratiques pédagogiques.</w:t>
      </w:r>
    </w:p>
    <w:p w14:paraId="1713E6F7" w14:textId="77777777" w:rsidR="00955D8C" w:rsidRPr="00DF78FE" w:rsidRDefault="00955D8C" w:rsidP="00955D8C">
      <w:pPr>
        <w:spacing w:after="0" w:line="240" w:lineRule="auto"/>
        <w:rPr>
          <w:rFonts w:ascii="Calibri" w:hAnsi="Calibri" w:cs="Calibri"/>
          <w:lang w:val="fr-CA"/>
        </w:rPr>
      </w:pPr>
    </w:p>
    <w:p w14:paraId="71904A4C" w14:textId="77777777" w:rsidR="00955D8C" w:rsidRPr="00DF78FE" w:rsidRDefault="00955D8C" w:rsidP="00955D8C">
      <w:pPr>
        <w:rPr>
          <w:rFonts w:ascii="Calibri" w:hAnsi="Calibri" w:cs="Calibri"/>
          <w:b/>
          <w:bCs/>
          <w:lang w:val="fr-CA"/>
        </w:rPr>
      </w:pPr>
      <w:r w:rsidRPr="00DF78FE">
        <w:rPr>
          <w:rFonts w:ascii="Calibri" w:hAnsi="Calibri" w:cs="Calibri"/>
          <w:b/>
          <w:bCs/>
          <w:lang w:val="fr-CA"/>
        </w:rPr>
        <w:t>1</w:t>
      </w:r>
      <w:r w:rsidRPr="00DF78FE">
        <w:rPr>
          <w:rFonts w:ascii="Calibri" w:hAnsi="Calibri" w:cs="Calibri"/>
          <w:b/>
          <w:bCs/>
        </w:rPr>
        <w:t>️</w:t>
      </w:r>
      <w:r w:rsidRPr="00DF78FE">
        <w:rPr>
          <w:rFonts w:ascii="Segoe UI Symbol" w:hAnsi="Segoe UI Symbol" w:cs="Segoe UI Symbol"/>
          <w:b/>
          <w:bCs/>
          <w:lang w:val="fr-CA"/>
        </w:rPr>
        <w:t>⃣</w:t>
      </w:r>
      <w:r w:rsidRPr="00DF78FE">
        <w:rPr>
          <w:rFonts w:ascii="Calibri" w:hAnsi="Calibri" w:cs="Calibri"/>
          <w:b/>
          <w:bCs/>
          <w:lang w:val="fr-CA"/>
        </w:rPr>
        <w:t xml:space="preserve"> Mise en contexte</w:t>
      </w:r>
    </w:p>
    <w:p w14:paraId="477F4B22" w14:textId="77777777" w:rsidR="00955D8C" w:rsidRPr="00DF78FE" w:rsidRDefault="00955D8C" w:rsidP="00955D8C">
      <w:pPr>
        <w:rPr>
          <w:rFonts w:ascii="Calibri" w:hAnsi="Calibri" w:cs="Calibri"/>
          <w:lang w:val="fr-CA"/>
        </w:rPr>
      </w:pPr>
      <w:r w:rsidRPr="00DF78FE">
        <w:rPr>
          <w:rFonts w:ascii="Segoe UI Emoji" w:hAnsi="Segoe UI Emoji" w:cs="Segoe UI Emoji"/>
        </w:rPr>
        <w:t>👉</w:t>
      </w:r>
      <w:r w:rsidRPr="00DF78FE">
        <w:rPr>
          <w:rFonts w:ascii="Calibri" w:hAnsi="Calibri" w:cs="Calibri"/>
          <w:lang w:val="fr-CA"/>
        </w:rPr>
        <w:t xml:space="preserve"> Expliquer l’utilité du cahier de </w:t>
      </w:r>
      <w:proofErr w:type="gramStart"/>
      <w:r w:rsidRPr="00DF78FE">
        <w:rPr>
          <w:rFonts w:ascii="Calibri" w:hAnsi="Calibri" w:cs="Calibri"/>
          <w:lang w:val="fr-CA"/>
        </w:rPr>
        <w:t>traces :</w:t>
      </w:r>
      <w:proofErr w:type="gramEnd"/>
      <w:r w:rsidRPr="00DF78FE">
        <w:rPr>
          <w:rFonts w:ascii="Calibri" w:hAnsi="Calibri" w:cs="Calibri"/>
          <w:lang w:val="fr-CA"/>
        </w:rPr>
        <w:t xml:space="preserve"> espace personnel pour garder mémoire de ses apprentissages, réflexions et créations.</w:t>
      </w:r>
      <w:r w:rsidRPr="00DF78FE">
        <w:rPr>
          <w:rFonts w:ascii="Calibri" w:hAnsi="Calibri" w:cs="Calibri"/>
          <w:lang w:val="fr-CA"/>
        </w:rPr>
        <w:br/>
      </w:r>
      <w:r w:rsidRPr="00DF78FE">
        <w:rPr>
          <w:rFonts w:ascii="Segoe UI Emoji" w:hAnsi="Segoe UI Emoji" w:cs="Segoe UI Emoji"/>
        </w:rPr>
        <w:t>💡</w:t>
      </w:r>
      <w:r w:rsidRPr="00DF78FE">
        <w:rPr>
          <w:rFonts w:ascii="Calibri" w:hAnsi="Calibri" w:cs="Calibri"/>
          <w:lang w:val="fr-CA"/>
        </w:rPr>
        <w:t xml:space="preserve"> Lien avec la réussite </w:t>
      </w:r>
      <w:proofErr w:type="gramStart"/>
      <w:r w:rsidRPr="00DF78FE">
        <w:rPr>
          <w:rFonts w:ascii="Calibri" w:hAnsi="Calibri" w:cs="Calibri"/>
          <w:lang w:val="fr-CA"/>
        </w:rPr>
        <w:t>éducative :</w:t>
      </w:r>
      <w:proofErr w:type="gramEnd"/>
      <w:r w:rsidRPr="00DF78FE">
        <w:rPr>
          <w:rFonts w:ascii="Calibri" w:hAnsi="Calibri" w:cs="Calibri"/>
          <w:lang w:val="fr-CA"/>
        </w:rPr>
        <w:t xml:space="preserve"> le cahier aide à donner du sens, à organiser ses idées et à valoriser sa progression.</w:t>
      </w:r>
    </w:p>
    <w:p w14:paraId="79722533" w14:textId="77777777" w:rsidR="00955D8C" w:rsidRPr="00DF78FE" w:rsidRDefault="00955D8C" w:rsidP="00955D8C">
      <w:pPr>
        <w:rPr>
          <w:rFonts w:ascii="Calibri" w:hAnsi="Calibri" w:cs="Calibri"/>
          <w:b/>
          <w:bCs/>
          <w:lang w:val="fr-CA"/>
        </w:rPr>
      </w:pPr>
      <w:r w:rsidRPr="00DF78FE">
        <w:rPr>
          <w:rFonts w:ascii="Calibri" w:hAnsi="Calibri" w:cs="Calibri"/>
          <w:b/>
          <w:bCs/>
          <w:lang w:val="fr-CA"/>
        </w:rPr>
        <w:t>2</w:t>
      </w:r>
      <w:r w:rsidRPr="00DF78FE">
        <w:rPr>
          <w:rFonts w:ascii="Calibri" w:hAnsi="Calibri" w:cs="Calibri"/>
          <w:b/>
          <w:bCs/>
        </w:rPr>
        <w:t>️</w:t>
      </w:r>
      <w:r w:rsidRPr="00DF78FE">
        <w:rPr>
          <w:rFonts w:ascii="Segoe UI Symbol" w:hAnsi="Segoe UI Symbol" w:cs="Segoe UI Symbol"/>
          <w:b/>
          <w:bCs/>
          <w:lang w:val="fr-CA"/>
        </w:rPr>
        <w:t>⃣</w:t>
      </w:r>
      <w:r w:rsidRPr="00DF78FE">
        <w:rPr>
          <w:rFonts w:ascii="Calibri" w:hAnsi="Calibri" w:cs="Calibri"/>
          <w:b/>
          <w:bCs/>
          <w:lang w:val="fr-CA"/>
        </w:rPr>
        <w:t xml:space="preserve"> Présentation personnelle</w:t>
      </w:r>
    </w:p>
    <w:p w14:paraId="2B0A0B2B" w14:textId="77777777" w:rsidR="00955D8C" w:rsidRPr="00DF78FE" w:rsidRDefault="00955D8C" w:rsidP="00955D8C">
      <w:pPr>
        <w:rPr>
          <w:rFonts w:ascii="Calibri" w:hAnsi="Calibri" w:cs="Calibri"/>
          <w:lang w:val="fr-CA"/>
        </w:rPr>
      </w:pPr>
      <w:r w:rsidRPr="00DF78FE">
        <w:rPr>
          <w:rFonts w:ascii="Segoe UI Emoji" w:hAnsi="Segoe UI Emoji" w:cs="Segoe UI Emoji"/>
        </w:rPr>
        <w:t>📸</w:t>
      </w:r>
      <w:r w:rsidRPr="00DF78FE">
        <w:rPr>
          <w:rFonts w:ascii="Calibri" w:hAnsi="Calibri" w:cs="Calibri"/>
          <w:lang w:val="fr-CA"/>
        </w:rPr>
        <w:t xml:space="preserve"> Collez ou insérez une photo/selfie (ou une image/dessin symbolique).</w:t>
      </w:r>
      <w:r w:rsidRPr="00DF78FE">
        <w:rPr>
          <w:rFonts w:ascii="Calibri" w:hAnsi="Calibri" w:cs="Calibri"/>
          <w:lang w:val="fr-CA"/>
        </w:rPr>
        <w:br/>
      </w:r>
      <w:r w:rsidRPr="00DF78FE">
        <w:rPr>
          <w:rFonts w:ascii="Segoe UI Emoji" w:hAnsi="Segoe UI Emoji" w:cs="Segoe UI Emoji"/>
          <w:lang w:val="fr-CA"/>
        </w:rPr>
        <w:t>✏</w:t>
      </w:r>
      <w:r w:rsidRPr="00DF78FE">
        <w:rPr>
          <w:rFonts w:ascii="Segoe UI Emoji" w:hAnsi="Segoe UI Emoji" w:cs="Segoe UI Emoji"/>
        </w:rPr>
        <w:t>️</w:t>
      </w:r>
      <w:r w:rsidRPr="00DF78FE">
        <w:rPr>
          <w:rFonts w:ascii="Calibri" w:hAnsi="Calibri" w:cs="Calibri"/>
          <w:lang w:val="fr-CA"/>
        </w:rPr>
        <w:t xml:space="preserve"> Ajoutez quelques mots </w:t>
      </w:r>
      <w:proofErr w:type="gramStart"/>
      <w:r w:rsidRPr="00DF78FE">
        <w:rPr>
          <w:rFonts w:ascii="Calibri" w:hAnsi="Calibri" w:cs="Calibri"/>
          <w:lang w:val="fr-CA"/>
        </w:rPr>
        <w:t>clés :</w:t>
      </w:r>
      <w:proofErr w:type="gramEnd"/>
      <w:r w:rsidRPr="00DF78FE">
        <w:rPr>
          <w:rFonts w:ascii="Calibri" w:hAnsi="Calibri" w:cs="Calibri"/>
          <w:lang w:val="fr-CA"/>
        </w:rPr>
        <w:t xml:space="preserve"> ce qui vous motive, un symbole de réussite, une phrase qui vous ressemble.</w:t>
      </w:r>
    </w:p>
    <w:p w14:paraId="3B5B2AFE" w14:textId="77777777" w:rsidR="00955D8C" w:rsidRPr="00DF78FE" w:rsidRDefault="00955D8C" w:rsidP="00955D8C">
      <w:pPr>
        <w:rPr>
          <w:rFonts w:ascii="Calibri" w:hAnsi="Calibri" w:cs="Calibri"/>
          <w:b/>
          <w:bCs/>
          <w:lang w:val="fr-CA"/>
        </w:rPr>
      </w:pPr>
      <w:r w:rsidRPr="00DF78FE">
        <w:rPr>
          <w:rFonts w:ascii="Calibri" w:hAnsi="Calibri" w:cs="Calibri"/>
          <w:b/>
          <w:bCs/>
          <w:lang w:val="fr-CA"/>
        </w:rPr>
        <w:t>3</w:t>
      </w:r>
      <w:r w:rsidRPr="00DF78FE">
        <w:rPr>
          <w:rFonts w:ascii="Calibri" w:hAnsi="Calibri" w:cs="Calibri"/>
          <w:b/>
          <w:bCs/>
        </w:rPr>
        <w:t>️</w:t>
      </w:r>
      <w:r w:rsidRPr="00DF78FE">
        <w:rPr>
          <w:rFonts w:ascii="Segoe UI Symbol" w:hAnsi="Segoe UI Symbol" w:cs="Segoe UI Symbol"/>
          <w:b/>
          <w:bCs/>
          <w:lang w:val="fr-CA"/>
        </w:rPr>
        <w:t>⃣</w:t>
      </w:r>
      <w:r w:rsidRPr="00DF78FE">
        <w:rPr>
          <w:rFonts w:ascii="Calibri" w:hAnsi="Calibri" w:cs="Calibri"/>
          <w:b/>
          <w:bCs/>
          <w:lang w:val="fr-CA"/>
        </w:rPr>
        <w:t xml:space="preserve"> Définition personnelle de la réussite éducative</w:t>
      </w:r>
    </w:p>
    <w:p w14:paraId="338D18DB" w14:textId="77777777" w:rsidR="00955D8C" w:rsidRDefault="00955D8C" w:rsidP="00955D8C">
      <w:pPr>
        <w:rPr>
          <w:rFonts w:ascii="Calibri" w:hAnsi="Calibri" w:cs="Calibri"/>
          <w:lang w:val="fr-CA"/>
        </w:rPr>
      </w:pPr>
      <w:r w:rsidRPr="00DF78FE">
        <w:rPr>
          <w:rFonts w:ascii="Segoe UI Emoji" w:hAnsi="Segoe UI Emoji" w:cs="Segoe UI Emoji"/>
        </w:rPr>
        <w:t>🌱</w:t>
      </w:r>
      <w:r w:rsidRPr="00DF78FE">
        <w:rPr>
          <w:rFonts w:ascii="Calibri" w:hAnsi="Calibri" w:cs="Calibri"/>
          <w:lang w:val="fr-CA"/>
        </w:rPr>
        <w:t xml:space="preserve"> Début du cours – Ma première définition</w:t>
      </w:r>
      <w:r w:rsidRPr="00DF78FE">
        <w:rPr>
          <w:rFonts w:ascii="Calibri" w:hAnsi="Calibri" w:cs="Calibri"/>
          <w:lang w:val="fr-CA"/>
        </w:rPr>
        <w:br/>
      </w:r>
      <w:r w:rsidRPr="00DF78FE">
        <w:rPr>
          <w:rFonts w:ascii="Segoe UI Emoji" w:hAnsi="Segoe UI Emoji" w:cs="Segoe UI Emoji"/>
        </w:rPr>
        <w:t>🌳</w:t>
      </w:r>
      <w:r w:rsidRPr="00DF78FE">
        <w:rPr>
          <w:rFonts w:ascii="Calibri" w:hAnsi="Calibri" w:cs="Calibri"/>
          <w:lang w:val="fr-CA"/>
        </w:rPr>
        <w:t xml:space="preserve"> Fin du cours – Mon évolution de définition</w:t>
      </w:r>
      <w:r w:rsidRPr="00DF78FE">
        <w:rPr>
          <w:rFonts w:ascii="Calibri" w:hAnsi="Calibri" w:cs="Calibri"/>
          <w:lang w:val="fr-CA"/>
        </w:rPr>
        <w:br/>
      </w:r>
      <w:r w:rsidRPr="00DF78FE">
        <w:rPr>
          <w:rFonts w:ascii="Calibri" w:hAnsi="Calibri" w:cs="Calibri"/>
          <w:lang w:val="fr-CA"/>
        </w:rPr>
        <w:lastRenderedPageBreak/>
        <w:br/>
        <w:t>Comparer en fin de session pour voir l’évolution de sa pensée.</w:t>
      </w:r>
    </w:p>
    <w:p w14:paraId="46FF6772" w14:textId="77777777" w:rsidR="00955D8C" w:rsidRPr="00DF78FE" w:rsidRDefault="00955D8C" w:rsidP="00955D8C">
      <w:pPr>
        <w:rPr>
          <w:rFonts w:ascii="Calibri" w:hAnsi="Calibri" w:cs="Calibri"/>
          <w:lang w:val="fr-CA"/>
        </w:rPr>
      </w:pPr>
      <w:r w:rsidRPr="00F671C4">
        <w:rPr>
          <w:rFonts w:ascii="Calibri" w:hAnsi="Calibri" w:cs="Calibri"/>
          <w:lang w:val="fr-CA"/>
        </w:rPr>
        <w:t>« Écrivez votre propre définition de la réussite éducative. Qu’est-ce que cela signifie pour vous aujourd’hui ? Nous y reviendrons en fin de session pour comparer avec votre vision finale. »</w:t>
      </w:r>
    </w:p>
    <w:p w14:paraId="4F304ABE" w14:textId="77777777" w:rsidR="00955D8C" w:rsidRPr="00DF78FE" w:rsidRDefault="00955D8C" w:rsidP="00955D8C">
      <w:pPr>
        <w:rPr>
          <w:rFonts w:ascii="Calibri" w:hAnsi="Calibri" w:cs="Calibri"/>
          <w:lang w:val="fr-CA"/>
        </w:rPr>
      </w:pPr>
      <w:r w:rsidRPr="00DF78FE">
        <w:rPr>
          <w:rFonts w:ascii="Calibri" w:hAnsi="Calibri" w:cs="Calibri"/>
          <w:b/>
          <w:bCs/>
          <w:lang w:val="fr-CA"/>
        </w:rPr>
        <w:t>4</w:t>
      </w:r>
      <w:r w:rsidRPr="00DF78FE">
        <w:rPr>
          <w:rFonts w:ascii="Calibri" w:hAnsi="Calibri" w:cs="Calibri"/>
          <w:b/>
          <w:bCs/>
        </w:rPr>
        <w:t>️</w:t>
      </w:r>
      <w:r w:rsidRPr="00DF78FE">
        <w:rPr>
          <w:rFonts w:ascii="Segoe UI Symbol" w:hAnsi="Segoe UI Symbol" w:cs="Segoe UI Symbol"/>
          <w:b/>
          <w:bCs/>
          <w:lang w:val="fr-CA"/>
        </w:rPr>
        <w:t>⃣</w:t>
      </w:r>
      <w:r w:rsidRPr="00DF78FE">
        <w:rPr>
          <w:rFonts w:ascii="Calibri" w:hAnsi="Calibri" w:cs="Calibri"/>
          <w:b/>
          <w:bCs/>
          <w:lang w:val="fr-CA"/>
        </w:rPr>
        <w:t xml:space="preserve"> Visionnement d’une vidéo</w:t>
      </w:r>
      <w:r>
        <w:rPr>
          <w:rFonts w:ascii="Calibri" w:hAnsi="Calibri" w:cs="Calibri"/>
          <w:b/>
          <w:bCs/>
          <w:lang w:val="fr-CA"/>
        </w:rPr>
        <w:t xml:space="preserve"> : </w:t>
      </w:r>
      <w:hyperlink r:id="rId22" w:history="1">
        <w:r w:rsidRPr="0064363E">
          <w:rPr>
            <w:rStyle w:val="Lienhypertexte"/>
            <w:rFonts w:ascii="Calibri" w:hAnsi="Calibri" w:cs="Calibri"/>
            <w:lang w:val="fr-CA"/>
          </w:rPr>
          <w:t>https://youtu.be/jzzq7R2jg98</w:t>
        </w:r>
      </w:hyperlink>
    </w:p>
    <w:p w14:paraId="0AB03C0F" w14:textId="77777777" w:rsidR="00955D8C" w:rsidRPr="00CE3C3B" w:rsidRDefault="00955D8C" w:rsidP="00955D8C">
      <w:pPr>
        <w:jc w:val="both"/>
        <w:rPr>
          <w:rFonts w:ascii="Calibri" w:hAnsi="Calibri" w:cs="Calibri"/>
          <w:b/>
          <w:bCs/>
          <w:lang w:val="fr-CA"/>
        </w:rPr>
      </w:pPr>
      <w:r w:rsidRPr="00CE3C3B">
        <w:rPr>
          <w:rFonts w:ascii="Calibri" w:hAnsi="Calibri" w:cs="Calibri"/>
          <w:b/>
          <w:bCs/>
          <w:lang w:val="fr-CA"/>
        </w:rPr>
        <w:t>Qu’est-ce qu’un carnet de traces ?</w:t>
      </w:r>
    </w:p>
    <w:p w14:paraId="25FCC78B" w14:textId="77777777" w:rsidR="00955D8C" w:rsidRPr="00CE3C3B" w:rsidRDefault="00955D8C" w:rsidP="00955D8C">
      <w:pPr>
        <w:jc w:val="both"/>
        <w:rPr>
          <w:rFonts w:ascii="Calibri" w:hAnsi="Calibri" w:cs="Calibri"/>
          <w:lang w:val="fr-CA"/>
        </w:rPr>
      </w:pPr>
      <w:r w:rsidRPr="00CE3C3B">
        <w:rPr>
          <w:rFonts w:ascii="Calibri" w:hAnsi="Calibri" w:cs="Calibri"/>
          <w:lang w:val="fr-CA"/>
        </w:rPr>
        <w:t>Un carnet de traces est un outil qui permet de garder mémoire des apprentissages, d’exprimer ses réflexions et de suivre son évolution. Voici les points clés à retenir.</w:t>
      </w:r>
    </w:p>
    <w:p w14:paraId="6D7FECE5" w14:textId="77777777" w:rsidR="00955D8C" w:rsidRPr="00CE3C3B" w:rsidRDefault="00955D8C" w:rsidP="00955D8C">
      <w:pPr>
        <w:jc w:val="both"/>
        <w:rPr>
          <w:rFonts w:ascii="Calibri" w:hAnsi="Calibri" w:cs="Calibri"/>
          <w:b/>
          <w:bCs/>
          <w:lang w:val="fr-CA"/>
        </w:rPr>
      </w:pPr>
      <w:r w:rsidRPr="00CE3C3B">
        <w:rPr>
          <w:rFonts w:ascii="Segoe UI Emoji" w:hAnsi="Segoe UI Emoji" w:cs="Segoe UI Emoji"/>
          <w:b/>
          <w:bCs/>
        </w:rPr>
        <w:t>📖</w:t>
      </w:r>
      <w:r w:rsidRPr="00CE3C3B">
        <w:rPr>
          <w:rFonts w:ascii="Calibri" w:hAnsi="Calibri" w:cs="Calibri"/>
          <w:b/>
          <w:bCs/>
          <w:lang w:val="fr-CA"/>
        </w:rPr>
        <w:t xml:space="preserve"> Définition</w:t>
      </w:r>
    </w:p>
    <w:p w14:paraId="5FAFFF61" w14:textId="77777777" w:rsidR="00955D8C" w:rsidRPr="00CE3C3B" w:rsidRDefault="00955D8C" w:rsidP="00955D8C">
      <w:pPr>
        <w:jc w:val="both"/>
        <w:rPr>
          <w:rFonts w:ascii="Calibri" w:hAnsi="Calibri" w:cs="Calibri"/>
          <w:lang w:val="fr-CA"/>
        </w:rPr>
      </w:pPr>
      <w:r w:rsidRPr="00CE3C3B">
        <w:rPr>
          <w:rFonts w:ascii="Calibri" w:hAnsi="Calibri" w:cs="Calibri"/>
          <w:lang w:val="fr-CA"/>
        </w:rPr>
        <w:t>Un carnet de traces est un support (papier ou numérique) où l’on consigne ses idées, réflexions et apprentissages. Il peut contenir des textes, des dessins, des photos ou d’autres formes d’expression.</w:t>
      </w:r>
    </w:p>
    <w:p w14:paraId="7DE5258B" w14:textId="77777777" w:rsidR="00955D8C" w:rsidRPr="00CE3C3B" w:rsidRDefault="00955D8C" w:rsidP="00955D8C">
      <w:pPr>
        <w:rPr>
          <w:rFonts w:ascii="Calibri" w:hAnsi="Calibri" w:cs="Calibri"/>
          <w:b/>
          <w:bCs/>
          <w:lang w:val="fr-CA"/>
        </w:rPr>
      </w:pPr>
      <w:r w:rsidRPr="00CE3C3B">
        <w:rPr>
          <w:rFonts w:ascii="Segoe UI Emoji" w:hAnsi="Segoe UI Emoji" w:cs="Segoe UI Emoji"/>
          <w:b/>
          <w:bCs/>
        </w:rPr>
        <w:t>🎯</w:t>
      </w:r>
      <w:r w:rsidRPr="00CE3C3B">
        <w:rPr>
          <w:rFonts w:ascii="Calibri" w:hAnsi="Calibri" w:cs="Calibri"/>
          <w:b/>
          <w:bCs/>
          <w:lang w:val="fr-CA"/>
        </w:rPr>
        <w:t xml:space="preserve"> Finalité</w:t>
      </w:r>
    </w:p>
    <w:p w14:paraId="5ADE489F" w14:textId="77777777" w:rsidR="00955D8C" w:rsidRPr="00CE3C3B" w:rsidRDefault="00955D8C" w:rsidP="00955D8C">
      <w:pPr>
        <w:rPr>
          <w:rFonts w:ascii="Calibri" w:hAnsi="Calibri" w:cs="Calibri"/>
          <w:lang w:val="fr-CA"/>
        </w:rPr>
      </w:pPr>
      <w:r w:rsidRPr="00CE3C3B">
        <w:rPr>
          <w:rFonts w:ascii="Calibri" w:hAnsi="Calibri" w:cs="Calibri"/>
          <w:lang w:val="fr-CA"/>
        </w:rPr>
        <w:t>• Garder des traces du cheminement (idées, découvertes, essais, erreurs).</w:t>
      </w:r>
    </w:p>
    <w:p w14:paraId="1C94D0CF" w14:textId="77777777" w:rsidR="00955D8C" w:rsidRPr="00CE3C3B" w:rsidRDefault="00955D8C" w:rsidP="00955D8C">
      <w:pPr>
        <w:rPr>
          <w:rFonts w:ascii="Calibri" w:hAnsi="Calibri" w:cs="Calibri"/>
          <w:lang w:val="fr-CA"/>
        </w:rPr>
      </w:pPr>
      <w:r w:rsidRPr="00CE3C3B">
        <w:rPr>
          <w:rFonts w:ascii="Calibri" w:hAnsi="Calibri" w:cs="Calibri"/>
          <w:lang w:val="fr-CA"/>
        </w:rPr>
        <w:t>• Favoriser la mémoire et la compréhension.</w:t>
      </w:r>
    </w:p>
    <w:p w14:paraId="141B4EE6" w14:textId="77777777" w:rsidR="00955D8C" w:rsidRPr="00CE3C3B" w:rsidRDefault="00955D8C" w:rsidP="00955D8C">
      <w:pPr>
        <w:rPr>
          <w:rFonts w:ascii="Calibri" w:hAnsi="Calibri" w:cs="Calibri"/>
          <w:lang w:val="fr-CA"/>
        </w:rPr>
      </w:pPr>
      <w:r w:rsidRPr="00CE3C3B">
        <w:rPr>
          <w:rFonts w:ascii="Calibri" w:hAnsi="Calibri" w:cs="Calibri"/>
          <w:lang w:val="fr-CA"/>
        </w:rPr>
        <w:t>• Permettre de revenir sur son évolution.</w:t>
      </w:r>
    </w:p>
    <w:p w14:paraId="76AE7BC8" w14:textId="77777777" w:rsidR="00955D8C" w:rsidRPr="00CE3C3B" w:rsidRDefault="00955D8C" w:rsidP="00955D8C">
      <w:pPr>
        <w:rPr>
          <w:rFonts w:ascii="Calibri" w:hAnsi="Calibri" w:cs="Calibri"/>
          <w:b/>
          <w:bCs/>
          <w:lang w:val="fr-CA"/>
        </w:rPr>
      </w:pPr>
      <w:r w:rsidRPr="00CE3C3B">
        <w:rPr>
          <w:rFonts w:ascii="Segoe UI Emoji" w:hAnsi="Segoe UI Emoji" w:cs="Segoe UI Emoji"/>
          <w:b/>
          <w:bCs/>
        </w:rPr>
        <w:t>📝</w:t>
      </w:r>
      <w:r w:rsidRPr="00CE3C3B">
        <w:rPr>
          <w:rFonts w:ascii="Calibri" w:hAnsi="Calibri" w:cs="Calibri"/>
          <w:b/>
          <w:bCs/>
          <w:lang w:val="fr-CA"/>
        </w:rPr>
        <w:t xml:space="preserve"> Types de traces possibles</w:t>
      </w:r>
    </w:p>
    <w:p w14:paraId="1ECFAAA2" w14:textId="77777777" w:rsidR="00955D8C" w:rsidRPr="00CE3C3B" w:rsidRDefault="00955D8C" w:rsidP="00955D8C">
      <w:pPr>
        <w:rPr>
          <w:rFonts w:ascii="Calibri" w:hAnsi="Calibri" w:cs="Calibri"/>
          <w:lang w:val="fr-CA"/>
        </w:rPr>
      </w:pPr>
      <w:r w:rsidRPr="00CE3C3B">
        <w:rPr>
          <w:rFonts w:ascii="Calibri" w:hAnsi="Calibri" w:cs="Calibri"/>
          <w:lang w:val="fr-CA"/>
        </w:rPr>
        <w:t xml:space="preserve">• </w:t>
      </w:r>
      <w:r w:rsidRPr="00CE3C3B">
        <w:rPr>
          <w:rFonts w:ascii="Segoe UI Emoji" w:hAnsi="Segoe UI Emoji" w:cs="Segoe UI Emoji"/>
          <w:lang w:val="fr-CA"/>
        </w:rPr>
        <w:t>✏</w:t>
      </w:r>
      <w:r w:rsidRPr="00CE3C3B">
        <w:rPr>
          <w:rFonts w:ascii="Segoe UI Emoji" w:hAnsi="Segoe UI Emoji" w:cs="Segoe UI Emoji"/>
        </w:rPr>
        <w:t>️</w:t>
      </w:r>
      <w:r w:rsidRPr="00CE3C3B">
        <w:rPr>
          <w:rFonts w:ascii="Calibri" w:hAnsi="Calibri" w:cs="Calibri"/>
          <w:lang w:val="fr-CA"/>
        </w:rPr>
        <w:t xml:space="preserve"> Écrit : notes, résumés, définitions, mots-clés.</w:t>
      </w:r>
    </w:p>
    <w:p w14:paraId="1FD1CFD0" w14:textId="77777777" w:rsidR="00955D8C" w:rsidRPr="00CE3C3B" w:rsidRDefault="00955D8C" w:rsidP="00955D8C">
      <w:pPr>
        <w:rPr>
          <w:rFonts w:ascii="Calibri" w:hAnsi="Calibri" w:cs="Calibri"/>
          <w:lang w:val="fr-CA"/>
        </w:rPr>
      </w:pPr>
      <w:r w:rsidRPr="00CE3C3B">
        <w:rPr>
          <w:rFonts w:ascii="Calibri" w:hAnsi="Calibri" w:cs="Calibri"/>
          <w:lang w:val="fr-CA"/>
        </w:rPr>
        <w:t xml:space="preserve">• </w:t>
      </w:r>
      <w:r w:rsidRPr="00CE3C3B">
        <w:rPr>
          <w:rFonts w:ascii="Segoe UI Emoji" w:hAnsi="Segoe UI Emoji" w:cs="Segoe UI Emoji"/>
        </w:rPr>
        <w:t>🎨</w:t>
      </w:r>
      <w:r w:rsidRPr="00CE3C3B">
        <w:rPr>
          <w:rFonts w:ascii="Calibri" w:hAnsi="Calibri" w:cs="Calibri"/>
          <w:lang w:val="fr-CA"/>
        </w:rPr>
        <w:t xml:space="preserve"> Visuel : croquis, schémas, collages, photos.</w:t>
      </w:r>
    </w:p>
    <w:p w14:paraId="4F1E1290" w14:textId="77777777" w:rsidR="00955D8C" w:rsidRPr="00CE3C3B" w:rsidRDefault="00955D8C" w:rsidP="00955D8C">
      <w:pPr>
        <w:rPr>
          <w:rFonts w:ascii="Calibri" w:hAnsi="Calibri" w:cs="Calibri"/>
          <w:lang w:val="fr-CA"/>
        </w:rPr>
      </w:pPr>
      <w:r w:rsidRPr="00CE3C3B">
        <w:rPr>
          <w:rFonts w:ascii="Calibri" w:hAnsi="Calibri" w:cs="Calibri"/>
          <w:lang w:val="fr-CA"/>
        </w:rPr>
        <w:t xml:space="preserve">• </w:t>
      </w:r>
      <w:r w:rsidRPr="00CE3C3B">
        <w:rPr>
          <w:rFonts w:ascii="Segoe UI Emoji" w:hAnsi="Segoe UI Emoji" w:cs="Segoe UI Emoji"/>
        </w:rPr>
        <w:t>🎤</w:t>
      </w:r>
      <w:r w:rsidRPr="00CE3C3B">
        <w:rPr>
          <w:rFonts w:ascii="Calibri" w:hAnsi="Calibri" w:cs="Calibri"/>
          <w:lang w:val="fr-CA"/>
        </w:rPr>
        <w:t xml:space="preserve"> Oral : commentaires enregistrés, </w:t>
      </w:r>
      <w:proofErr w:type="gramStart"/>
      <w:r w:rsidRPr="00CE3C3B">
        <w:rPr>
          <w:rFonts w:ascii="Calibri" w:hAnsi="Calibri" w:cs="Calibri"/>
          <w:lang w:val="fr-CA"/>
        </w:rPr>
        <w:t>capsules audio</w:t>
      </w:r>
      <w:proofErr w:type="gramEnd"/>
      <w:r w:rsidRPr="00CE3C3B">
        <w:rPr>
          <w:rFonts w:ascii="Calibri" w:hAnsi="Calibri" w:cs="Calibri"/>
          <w:lang w:val="fr-CA"/>
        </w:rPr>
        <w:t>.</w:t>
      </w:r>
    </w:p>
    <w:p w14:paraId="4FBAFA66" w14:textId="77777777" w:rsidR="00955D8C" w:rsidRPr="00CE3C3B" w:rsidRDefault="00955D8C" w:rsidP="00955D8C">
      <w:pPr>
        <w:rPr>
          <w:rFonts w:ascii="Calibri" w:hAnsi="Calibri" w:cs="Calibri"/>
          <w:lang w:val="fr-CA"/>
        </w:rPr>
      </w:pPr>
      <w:r w:rsidRPr="00CE3C3B">
        <w:rPr>
          <w:rFonts w:ascii="Calibri" w:hAnsi="Calibri" w:cs="Calibri"/>
          <w:lang w:val="fr-CA"/>
        </w:rPr>
        <w:t xml:space="preserve">• </w:t>
      </w:r>
      <w:r w:rsidRPr="00CE3C3B">
        <w:rPr>
          <w:rFonts w:ascii="Segoe UI Emoji" w:hAnsi="Segoe UI Emoji" w:cs="Segoe UI Emoji"/>
        </w:rPr>
        <w:t>📹</w:t>
      </w:r>
      <w:r w:rsidRPr="00CE3C3B">
        <w:rPr>
          <w:rFonts w:ascii="Calibri" w:hAnsi="Calibri" w:cs="Calibri"/>
          <w:lang w:val="fr-CA"/>
        </w:rPr>
        <w:t xml:space="preserve"> Vidéo : captations, expérimentations, projets.</w:t>
      </w:r>
    </w:p>
    <w:p w14:paraId="5324FDF6" w14:textId="77777777" w:rsidR="00955D8C" w:rsidRPr="00CE3C3B" w:rsidRDefault="00955D8C" w:rsidP="00955D8C">
      <w:pPr>
        <w:rPr>
          <w:rFonts w:ascii="Calibri" w:hAnsi="Calibri" w:cs="Calibri"/>
          <w:b/>
          <w:bCs/>
          <w:lang w:val="fr-CA"/>
        </w:rPr>
      </w:pPr>
      <w:r w:rsidRPr="00CE3C3B">
        <w:rPr>
          <w:rFonts w:ascii="Segoe UI Emoji" w:hAnsi="Segoe UI Emoji" w:cs="Segoe UI Emoji"/>
          <w:b/>
          <w:bCs/>
        </w:rPr>
        <w:t>🧩</w:t>
      </w:r>
      <w:r w:rsidRPr="00CE3C3B">
        <w:rPr>
          <w:rFonts w:ascii="Calibri" w:hAnsi="Calibri" w:cs="Calibri"/>
          <w:b/>
          <w:bCs/>
          <w:lang w:val="fr-CA"/>
        </w:rPr>
        <w:t xml:space="preserve"> Applications pédagogiques</w:t>
      </w:r>
    </w:p>
    <w:p w14:paraId="4D2F9737" w14:textId="77777777" w:rsidR="00955D8C" w:rsidRPr="00CE3C3B" w:rsidRDefault="00955D8C" w:rsidP="00955D8C">
      <w:pPr>
        <w:rPr>
          <w:rFonts w:ascii="Calibri" w:hAnsi="Calibri" w:cs="Calibri"/>
          <w:lang w:val="fr-CA"/>
        </w:rPr>
      </w:pPr>
      <w:r w:rsidRPr="00CE3C3B">
        <w:rPr>
          <w:rFonts w:ascii="Calibri" w:hAnsi="Calibri" w:cs="Calibri"/>
          <w:lang w:val="fr-CA"/>
        </w:rPr>
        <w:t>• À l’école : traces d’activités, d’expériences, d’exercices.</w:t>
      </w:r>
    </w:p>
    <w:p w14:paraId="35C8F272" w14:textId="77777777" w:rsidR="00955D8C" w:rsidRPr="00CE3C3B" w:rsidRDefault="00955D8C" w:rsidP="00955D8C">
      <w:pPr>
        <w:rPr>
          <w:rFonts w:ascii="Calibri" w:hAnsi="Calibri" w:cs="Calibri"/>
          <w:lang w:val="fr-CA"/>
        </w:rPr>
      </w:pPr>
      <w:r w:rsidRPr="00CE3C3B">
        <w:rPr>
          <w:rFonts w:ascii="Calibri" w:hAnsi="Calibri" w:cs="Calibri"/>
          <w:lang w:val="fr-CA"/>
        </w:rPr>
        <w:t>• À l’université : réflexions critiques, études de cas, préparation de projets.</w:t>
      </w:r>
    </w:p>
    <w:p w14:paraId="7909D49B" w14:textId="77777777" w:rsidR="00955D8C" w:rsidRPr="00CE3C3B" w:rsidRDefault="00955D8C" w:rsidP="00955D8C">
      <w:pPr>
        <w:rPr>
          <w:rFonts w:ascii="Calibri" w:hAnsi="Calibri" w:cs="Calibri"/>
          <w:lang w:val="fr-CA"/>
        </w:rPr>
      </w:pPr>
      <w:r w:rsidRPr="00CE3C3B">
        <w:rPr>
          <w:rFonts w:ascii="Calibri" w:hAnsi="Calibri" w:cs="Calibri"/>
          <w:lang w:val="fr-CA"/>
        </w:rPr>
        <w:t>• Pour les élèves ayant des besoins particuliers : valoriser les forces (dessin, photo, audio), soutenir l’organisation et l’estime de soi.</w:t>
      </w:r>
    </w:p>
    <w:p w14:paraId="092E2C4F" w14:textId="77777777" w:rsidR="00955D8C" w:rsidRPr="00CE3C3B" w:rsidRDefault="00955D8C" w:rsidP="00955D8C">
      <w:pPr>
        <w:rPr>
          <w:rFonts w:ascii="Calibri" w:hAnsi="Calibri" w:cs="Calibri"/>
          <w:b/>
          <w:bCs/>
          <w:lang w:val="fr-CA"/>
        </w:rPr>
      </w:pPr>
      <w:r w:rsidRPr="00CE3C3B">
        <w:rPr>
          <w:rFonts w:ascii="Segoe UI Emoji" w:hAnsi="Segoe UI Emoji" w:cs="Segoe UI Emoji"/>
          <w:b/>
          <w:bCs/>
        </w:rPr>
        <w:t>🌟</w:t>
      </w:r>
      <w:r w:rsidRPr="00CE3C3B">
        <w:rPr>
          <w:rFonts w:ascii="Calibri" w:hAnsi="Calibri" w:cs="Calibri"/>
          <w:b/>
          <w:bCs/>
          <w:lang w:val="fr-CA"/>
        </w:rPr>
        <w:t xml:space="preserve"> Bénéfices</w:t>
      </w:r>
    </w:p>
    <w:p w14:paraId="4B6678B0" w14:textId="77777777" w:rsidR="00955D8C" w:rsidRPr="00CE3C3B" w:rsidRDefault="00955D8C" w:rsidP="00955D8C">
      <w:pPr>
        <w:rPr>
          <w:rFonts w:ascii="Calibri" w:hAnsi="Calibri" w:cs="Calibri"/>
          <w:lang w:val="fr-CA"/>
        </w:rPr>
      </w:pPr>
      <w:r w:rsidRPr="00CE3C3B">
        <w:rPr>
          <w:rFonts w:ascii="Calibri" w:hAnsi="Calibri" w:cs="Calibri"/>
          <w:lang w:val="fr-CA"/>
        </w:rPr>
        <w:lastRenderedPageBreak/>
        <w:t>• Développe la réflexivité (penser sur son apprentissage).</w:t>
      </w:r>
    </w:p>
    <w:p w14:paraId="3530D54D" w14:textId="77777777" w:rsidR="00955D8C" w:rsidRPr="00CE3C3B" w:rsidRDefault="00955D8C" w:rsidP="00955D8C">
      <w:pPr>
        <w:rPr>
          <w:rFonts w:ascii="Calibri" w:hAnsi="Calibri" w:cs="Calibri"/>
          <w:lang w:val="fr-CA"/>
        </w:rPr>
      </w:pPr>
      <w:r w:rsidRPr="00CE3C3B">
        <w:rPr>
          <w:rFonts w:ascii="Calibri" w:hAnsi="Calibri" w:cs="Calibri"/>
          <w:lang w:val="fr-CA"/>
        </w:rPr>
        <w:t>• Donne une preuve concrète du cheminement.</w:t>
      </w:r>
    </w:p>
    <w:p w14:paraId="2D73AAE3" w14:textId="77777777" w:rsidR="00955D8C" w:rsidRPr="00CE3C3B" w:rsidRDefault="00955D8C" w:rsidP="00955D8C">
      <w:pPr>
        <w:rPr>
          <w:rFonts w:ascii="Calibri" w:hAnsi="Calibri" w:cs="Calibri"/>
          <w:lang w:val="fr-CA"/>
        </w:rPr>
      </w:pPr>
      <w:r w:rsidRPr="00CE3C3B">
        <w:rPr>
          <w:rFonts w:ascii="Calibri" w:hAnsi="Calibri" w:cs="Calibri"/>
          <w:lang w:val="fr-CA"/>
        </w:rPr>
        <w:t>• Favorise une pédagogie inclusive, car chacun peut s’exprimer selon ses forces.</w:t>
      </w:r>
    </w:p>
    <w:p w14:paraId="496F9DFB" w14:textId="77777777" w:rsidR="00955D8C" w:rsidRPr="00CE3C3B" w:rsidRDefault="00955D8C" w:rsidP="00955D8C">
      <w:pPr>
        <w:rPr>
          <w:rFonts w:ascii="Calibri" w:hAnsi="Calibri" w:cs="Calibri"/>
          <w:b/>
          <w:bCs/>
          <w:lang w:val="fr-CA"/>
        </w:rPr>
      </w:pPr>
      <w:r w:rsidRPr="00CE3C3B">
        <w:rPr>
          <w:rFonts w:ascii="Segoe UI Emoji" w:hAnsi="Segoe UI Emoji" w:cs="Segoe UI Emoji"/>
          <w:b/>
          <w:bCs/>
          <w:lang w:val="fr-CA"/>
        </w:rPr>
        <w:t>✏</w:t>
      </w:r>
      <w:r w:rsidRPr="00CE3C3B">
        <w:rPr>
          <w:rFonts w:ascii="Segoe UI Emoji" w:hAnsi="Segoe UI Emoji" w:cs="Segoe UI Emoji"/>
          <w:b/>
          <w:bCs/>
        </w:rPr>
        <w:t>️</w:t>
      </w:r>
      <w:r w:rsidRPr="00CE3C3B">
        <w:rPr>
          <w:rFonts w:ascii="Calibri" w:hAnsi="Calibri" w:cs="Calibri"/>
          <w:b/>
          <w:bCs/>
          <w:lang w:val="fr-CA"/>
        </w:rPr>
        <w:t xml:space="preserve"> Activité après visionnement</w:t>
      </w:r>
    </w:p>
    <w:p w14:paraId="5A0C8604" w14:textId="77777777" w:rsidR="00955D8C" w:rsidRPr="00DF78FE" w:rsidRDefault="00955D8C" w:rsidP="00955D8C">
      <w:pPr>
        <w:rPr>
          <w:rFonts w:ascii="Calibri" w:hAnsi="Calibri" w:cs="Calibri"/>
          <w:lang w:val="fr-CA"/>
        </w:rPr>
      </w:pPr>
      <w:r w:rsidRPr="00CE3C3B">
        <w:rPr>
          <w:rFonts w:ascii="Calibri" w:hAnsi="Calibri" w:cs="Calibri"/>
          <w:lang w:val="fr-CA"/>
        </w:rPr>
        <w:t>Après avoir visionné une capsule sur le carnet de traces, notez dans votre cahier un mot ou une idée marquante que vous retenez de cette présentation.</w:t>
      </w:r>
    </w:p>
    <w:p w14:paraId="2D7E2D82" w14:textId="77777777" w:rsidR="00955D8C" w:rsidRPr="00DF78FE" w:rsidRDefault="00955D8C" w:rsidP="00955D8C">
      <w:pPr>
        <w:rPr>
          <w:rFonts w:ascii="Calibri" w:hAnsi="Calibri" w:cs="Calibri"/>
          <w:b/>
          <w:bCs/>
          <w:lang w:val="fr-CA"/>
        </w:rPr>
      </w:pPr>
      <w:r w:rsidRPr="00DF78FE">
        <w:rPr>
          <w:rFonts w:ascii="Calibri" w:hAnsi="Calibri" w:cs="Calibri"/>
          <w:b/>
          <w:bCs/>
          <w:lang w:val="fr-CA"/>
        </w:rPr>
        <w:t>6</w:t>
      </w:r>
      <w:r w:rsidRPr="00DF78FE">
        <w:rPr>
          <w:rFonts w:ascii="Calibri" w:hAnsi="Calibri" w:cs="Calibri"/>
          <w:b/>
          <w:bCs/>
        </w:rPr>
        <w:t>️</w:t>
      </w:r>
      <w:r w:rsidRPr="00DF78FE">
        <w:rPr>
          <w:rFonts w:ascii="Segoe UI Symbol" w:hAnsi="Segoe UI Symbol" w:cs="Segoe UI Symbol"/>
          <w:b/>
          <w:bCs/>
          <w:lang w:val="fr-CA"/>
        </w:rPr>
        <w:t>⃣</w:t>
      </w:r>
      <w:r w:rsidRPr="00DF78FE">
        <w:rPr>
          <w:rFonts w:ascii="Calibri" w:hAnsi="Calibri" w:cs="Calibri"/>
          <w:b/>
          <w:bCs/>
          <w:lang w:val="fr-CA"/>
        </w:rPr>
        <w:t xml:space="preserve"> Liens avec la réussite éducative</w:t>
      </w:r>
    </w:p>
    <w:p w14:paraId="5CA496D6" w14:textId="77777777" w:rsidR="00955D8C" w:rsidRDefault="00955D8C" w:rsidP="00955D8C">
      <w:pPr>
        <w:spacing w:after="0"/>
        <w:rPr>
          <w:rFonts w:ascii="Calibri" w:hAnsi="Calibri" w:cs="Calibri"/>
          <w:lang w:val="fr-CA"/>
        </w:rPr>
      </w:pPr>
      <w:r w:rsidRPr="00DF78FE">
        <w:rPr>
          <w:rFonts w:ascii="Segoe UI Emoji" w:hAnsi="Segoe UI Emoji" w:cs="Segoe UI Emoji"/>
        </w:rPr>
        <w:t>🔗</w:t>
      </w:r>
      <w:r w:rsidRPr="00DF78FE">
        <w:rPr>
          <w:rFonts w:ascii="Calibri" w:hAnsi="Calibri" w:cs="Calibri"/>
          <w:lang w:val="fr-CA"/>
        </w:rPr>
        <w:t xml:space="preserve"> Le cahier de traces </w:t>
      </w:r>
      <w:proofErr w:type="gramStart"/>
      <w:r w:rsidRPr="00DF78FE">
        <w:rPr>
          <w:rFonts w:ascii="Calibri" w:hAnsi="Calibri" w:cs="Calibri"/>
          <w:lang w:val="fr-CA"/>
        </w:rPr>
        <w:t>favorise :</w:t>
      </w:r>
      <w:proofErr w:type="gramEnd"/>
    </w:p>
    <w:p w14:paraId="313B7BF1" w14:textId="77777777" w:rsidR="00955D8C" w:rsidRDefault="00955D8C" w:rsidP="00955D8C">
      <w:pPr>
        <w:spacing w:after="0" w:line="240" w:lineRule="auto"/>
        <w:rPr>
          <w:rFonts w:ascii="Calibri" w:hAnsi="Calibri" w:cs="Calibri"/>
          <w:lang w:val="fr-CA"/>
        </w:rPr>
      </w:pPr>
      <w:r w:rsidRPr="00DF78FE">
        <w:rPr>
          <w:rFonts w:ascii="Calibri" w:hAnsi="Calibri" w:cs="Calibri"/>
          <w:lang w:val="fr-CA"/>
        </w:rPr>
        <w:br/>
        <w:t>- la réflexion personnelle</w:t>
      </w:r>
      <w:r w:rsidRPr="00DF78FE">
        <w:rPr>
          <w:rFonts w:ascii="Calibri" w:hAnsi="Calibri" w:cs="Calibri"/>
          <w:lang w:val="fr-CA"/>
        </w:rPr>
        <w:br/>
        <w:t>- l’autoévaluation</w:t>
      </w:r>
      <w:r w:rsidRPr="00DF78FE">
        <w:rPr>
          <w:rFonts w:ascii="Calibri" w:hAnsi="Calibri" w:cs="Calibri"/>
          <w:lang w:val="fr-CA"/>
        </w:rPr>
        <w:br/>
        <w:t>- la valorisation de la progression</w:t>
      </w:r>
      <w:r w:rsidRPr="00DF78FE">
        <w:rPr>
          <w:rFonts w:ascii="Calibri" w:hAnsi="Calibri" w:cs="Calibri"/>
          <w:lang w:val="fr-CA"/>
        </w:rPr>
        <w:br/>
        <w:t>- l’inclusion, car il permet à chacun de s’exprimer selon ses forces</w:t>
      </w:r>
    </w:p>
    <w:p w14:paraId="520E8B1D" w14:textId="77777777" w:rsidR="00955D8C" w:rsidRDefault="00955D8C" w:rsidP="00955D8C">
      <w:pPr>
        <w:spacing w:after="0" w:line="240" w:lineRule="auto"/>
        <w:rPr>
          <w:rFonts w:ascii="Calibri" w:hAnsi="Calibri" w:cs="Calibri"/>
          <w:lang w:val="fr-CA"/>
        </w:rPr>
      </w:pPr>
    </w:p>
    <w:p w14:paraId="12FBCB14" w14:textId="77777777" w:rsidR="00955D8C" w:rsidRPr="00DF78FE" w:rsidRDefault="00955D8C" w:rsidP="00955D8C">
      <w:pPr>
        <w:rPr>
          <w:rFonts w:ascii="Calibri" w:hAnsi="Calibri" w:cs="Calibri"/>
          <w:lang w:val="fr-CA"/>
        </w:rPr>
      </w:pPr>
      <w:r w:rsidRPr="001D17C9">
        <w:rPr>
          <w:rFonts w:ascii="Calibri" w:hAnsi="Calibri" w:cs="Calibri"/>
          <w:lang w:val="fr-CA"/>
        </w:rPr>
        <w:t xml:space="preserve">« </w:t>
      </w:r>
      <w:r w:rsidRPr="001740DA">
        <w:rPr>
          <w:rFonts w:ascii="Calibri" w:hAnsi="Calibri" w:cs="Calibri"/>
          <w:i/>
          <w:iCs/>
          <w:lang w:val="fr-CA"/>
        </w:rPr>
        <w:t>Dans ce cours, le cahier de traces sera votre espace de réflexion et d’évaluation. Vous l’utiliserez pour vos lectures, vos pratiques, vos études de cas et vos mises en situation. Pour les élèves ayant des besoins particuliers, un cahier de traces peut soutenir l’organisation, la mémoire, l’estime de soi et l’expression sous des formes variées (écrit, dessin, schéma, collage, photo).</w:t>
      </w:r>
      <w:r w:rsidRPr="001D17C9">
        <w:rPr>
          <w:rFonts w:ascii="Calibri" w:hAnsi="Calibri" w:cs="Calibri"/>
          <w:lang w:val="fr-CA"/>
        </w:rPr>
        <w:t xml:space="preserve"> »</w:t>
      </w:r>
    </w:p>
    <w:p w14:paraId="60AA7530" w14:textId="77777777" w:rsidR="00955D8C" w:rsidRPr="00DF78FE" w:rsidRDefault="00955D8C" w:rsidP="00955D8C">
      <w:pPr>
        <w:rPr>
          <w:rFonts w:ascii="Calibri" w:hAnsi="Calibri" w:cs="Calibri"/>
          <w:b/>
          <w:bCs/>
          <w:lang w:val="fr-CA"/>
        </w:rPr>
      </w:pPr>
      <w:r w:rsidRPr="00DF78FE">
        <w:rPr>
          <w:rFonts w:ascii="Calibri" w:hAnsi="Calibri" w:cs="Calibri"/>
          <w:b/>
          <w:bCs/>
          <w:lang w:val="fr-CA"/>
        </w:rPr>
        <w:t>7</w:t>
      </w:r>
      <w:r w:rsidRPr="00DF78FE">
        <w:rPr>
          <w:rFonts w:ascii="Calibri" w:hAnsi="Calibri" w:cs="Calibri"/>
          <w:b/>
          <w:bCs/>
        </w:rPr>
        <w:t>️</w:t>
      </w:r>
      <w:r w:rsidRPr="00DF78FE">
        <w:rPr>
          <w:rFonts w:ascii="Segoe UI Symbol" w:hAnsi="Segoe UI Symbol" w:cs="Segoe UI Symbol"/>
          <w:b/>
          <w:bCs/>
          <w:lang w:val="fr-CA"/>
        </w:rPr>
        <w:t>⃣</w:t>
      </w:r>
      <w:r w:rsidRPr="00DF78FE">
        <w:rPr>
          <w:rFonts w:ascii="Calibri" w:hAnsi="Calibri" w:cs="Calibri"/>
          <w:b/>
          <w:bCs/>
          <w:lang w:val="fr-CA"/>
        </w:rPr>
        <w:t xml:space="preserve"> Engagement final</w:t>
      </w:r>
    </w:p>
    <w:p w14:paraId="065E91C0" w14:textId="77777777" w:rsidR="00955D8C" w:rsidRDefault="00955D8C" w:rsidP="00955D8C">
      <w:pPr>
        <w:rPr>
          <w:rFonts w:ascii="Calibri" w:hAnsi="Calibri" w:cs="Calibri"/>
          <w:lang w:val="fr-CA"/>
        </w:rPr>
      </w:pPr>
      <w:r w:rsidRPr="00DF78FE">
        <w:rPr>
          <w:rFonts w:ascii="Segoe UI Emoji" w:hAnsi="Segoe UI Emoji" w:cs="Segoe UI Emoji"/>
          <w:lang w:val="fr-CA"/>
        </w:rPr>
        <w:t>✏</w:t>
      </w:r>
      <w:r w:rsidRPr="00DF78FE">
        <w:rPr>
          <w:rFonts w:ascii="Segoe UI Emoji" w:hAnsi="Segoe UI Emoji" w:cs="Segoe UI Emoji"/>
        </w:rPr>
        <w:t>️</w:t>
      </w:r>
      <w:r w:rsidRPr="00DF78FE">
        <w:rPr>
          <w:rFonts w:ascii="Calibri" w:hAnsi="Calibri" w:cs="Calibri"/>
          <w:lang w:val="fr-CA"/>
        </w:rPr>
        <w:t xml:space="preserve"> Écrire une phrase d’engagement :</w:t>
      </w:r>
    </w:p>
    <w:p w14:paraId="750A2805" w14:textId="77777777" w:rsidR="00955D8C" w:rsidRPr="00DF78FE" w:rsidRDefault="00955D8C" w:rsidP="00955D8C">
      <w:pPr>
        <w:rPr>
          <w:rFonts w:ascii="Calibri" w:hAnsi="Calibri" w:cs="Calibri"/>
          <w:lang w:val="fr-CA"/>
        </w:rPr>
      </w:pPr>
      <w:r w:rsidRPr="00DF78FE">
        <w:rPr>
          <w:rFonts w:ascii="Calibri" w:hAnsi="Calibri" w:cs="Calibri"/>
          <w:lang w:val="fr-CA"/>
        </w:rPr>
        <w:br/>
        <w:t>« Je m’engage à utiliser ce cahier pour réfléchir, créer et progresser. »</w:t>
      </w:r>
    </w:p>
    <w:p w14:paraId="21AE4DA4" w14:textId="77777777" w:rsidR="00955D8C" w:rsidRPr="00DF78FE" w:rsidRDefault="00955D8C" w:rsidP="00955D8C">
      <w:pPr>
        <w:rPr>
          <w:rFonts w:ascii="Calibri" w:hAnsi="Calibri" w:cs="Calibri"/>
          <w:b/>
          <w:bCs/>
          <w:lang w:val="fr-CA"/>
        </w:rPr>
      </w:pPr>
      <w:r w:rsidRPr="00DF78FE">
        <w:rPr>
          <w:rFonts w:ascii="Segoe UI Emoji" w:hAnsi="Segoe UI Emoji" w:cs="Segoe UI Emoji"/>
          <w:b/>
          <w:bCs/>
        </w:rPr>
        <w:t>🧩</w:t>
      </w:r>
      <w:r w:rsidRPr="00DF78FE">
        <w:rPr>
          <w:rFonts w:ascii="Calibri" w:hAnsi="Calibri" w:cs="Calibri"/>
          <w:b/>
          <w:bCs/>
          <w:lang w:val="fr-CA"/>
        </w:rPr>
        <w:t xml:space="preserve"> Note pour la réutilisation</w:t>
      </w:r>
    </w:p>
    <w:p w14:paraId="36E54FF1" w14:textId="77777777" w:rsidR="00955D8C" w:rsidRDefault="00955D8C" w:rsidP="00955D8C">
      <w:pPr>
        <w:spacing w:after="0" w:line="240" w:lineRule="auto"/>
        <w:rPr>
          <w:rFonts w:ascii="Calibri" w:hAnsi="Calibri" w:cs="Calibri"/>
          <w:lang w:val="fr-CA"/>
        </w:rPr>
      </w:pPr>
      <w:r w:rsidRPr="00DF78FE">
        <w:rPr>
          <w:rFonts w:ascii="Calibri" w:hAnsi="Calibri" w:cs="Calibri"/>
          <w:lang w:val="fr-CA"/>
        </w:rPr>
        <w:t>Cette démarche peut être reprise en stage ou dans tout contexte éducatif pour :</w:t>
      </w:r>
    </w:p>
    <w:p w14:paraId="16388F58" w14:textId="77777777" w:rsidR="00955D8C" w:rsidRPr="004D4484" w:rsidRDefault="00955D8C" w:rsidP="00955D8C">
      <w:pPr>
        <w:pStyle w:val="Listepuces"/>
        <w:numPr>
          <w:ilvl w:val="0"/>
          <w:numId w:val="0"/>
        </w:numPr>
        <w:ind w:left="360" w:hanging="360"/>
        <w:rPr>
          <w:rFonts w:ascii="Calibri" w:hAnsi="Calibri" w:cs="Calibri"/>
          <w:lang w:val="fr-CA"/>
        </w:rPr>
      </w:pPr>
      <w:r w:rsidRPr="00DF78FE">
        <w:rPr>
          <w:rFonts w:ascii="Calibri" w:hAnsi="Calibri" w:cs="Calibri"/>
          <w:lang w:val="fr-CA"/>
        </w:rPr>
        <w:br/>
        <w:t>- introduire un projet,</w:t>
      </w:r>
      <w:r w:rsidRPr="00DF78FE">
        <w:rPr>
          <w:rFonts w:ascii="Calibri" w:hAnsi="Calibri" w:cs="Calibri"/>
          <w:lang w:val="fr-CA"/>
        </w:rPr>
        <w:br/>
        <w:t>- accompagner une séquence d’apprentissage,</w:t>
      </w:r>
      <w:r w:rsidRPr="00DF78FE">
        <w:rPr>
          <w:rFonts w:ascii="Calibri" w:hAnsi="Calibri" w:cs="Calibri"/>
          <w:lang w:val="fr-CA"/>
        </w:rPr>
        <w:br/>
        <w:t>- soutenir des élèves dans leurs réflexions et apprentissages.</w:t>
      </w:r>
    </w:p>
    <w:p w14:paraId="2D935E81" w14:textId="77777777" w:rsidR="00955D8C" w:rsidRPr="0017399B" w:rsidRDefault="00955D8C" w:rsidP="00955D8C">
      <w:pPr>
        <w:jc w:val="both"/>
        <w:rPr>
          <w:rFonts w:ascii="Calibri" w:hAnsi="Calibri" w:cs="Calibri"/>
          <w:b/>
          <w:bCs/>
          <w:lang w:val="fr-CA"/>
        </w:rPr>
      </w:pPr>
    </w:p>
    <w:p w14:paraId="33FE7571" w14:textId="516D5D5A" w:rsidR="00F95EA1" w:rsidRPr="00955D8C" w:rsidRDefault="00F95EA1">
      <w:pPr>
        <w:rPr>
          <w:rFonts w:ascii="Segoe UI Emoji" w:eastAsiaTheme="majorEastAsia" w:hAnsi="Segoe UI Emoji" w:cs="Segoe UI Emoji"/>
          <w:b/>
          <w:bCs/>
          <w:color w:val="17365D" w:themeColor="text2" w:themeShade="BF"/>
          <w:spacing w:val="5"/>
          <w:kern w:val="28"/>
          <w:lang w:val="fr-CA"/>
        </w:rPr>
      </w:pPr>
    </w:p>
    <w:sectPr w:rsidR="00F95EA1" w:rsidRPr="00955D8C" w:rsidSect="00F95EA1">
      <w:footerReference w:type="default" r:id="rId23"/>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65097" w14:textId="77777777" w:rsidR="00B622F0" w:rsidRDefault="00B622F0" w:rsidP="001F1228">
      <w:pPr>
        <w:spacing w:after="0" w:line="240" w:lineRule="auto"/>
      </w:pPr>
      <w:r>
        <w:separator/>
      </w:r>
    </w:p>
  </w:endnote>
  <w:endnote w:type="continuationSeparator" w:id="0">
    <w:p w14:paraId="3B9F72D0" w14:textId="77777777" w:rsidR="00B622F0" w:rsidRDefault="00B622F0" w:rsidP="001F1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E519" w14:textId="77777777" w:rsidR="001F1228" w:rsidRDefault="001F1228">
    <w:pPr>
      <w:pStyle w:val="Pieddepage"/>
      <w:tabs>
        <w:tab w:val="clear" w:pos="4680"/>
        <w:tab w:val="clear" w:pos="9360"/>
      </w:tabs>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lang w:val="fr-FR"/>
      </w:rPr>
      <w:t>2</w:t>
    </w:r>
    <w:r>
      <w:rPr>
        <w:caps/>
        <w:color w:val="4F81BD" w:themeColor="accent1"/>
      </w:rPr>
      <w:fldChar w:fldCharType="end"/>
    </w:r>
  </w:p>
  <w:p w14:paraId="3C882166" w14:textId="77777777" w:rsidR="001F1228" w:rsidRDefault="001F12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77B4D" w14:textId="77777777" w:rsidR="00B622F0" w:rsidRDefault="00B622F0" w:rsidP="001F1228">
      <w:pPr>
        <w:spacing w:after="0" w:line="240" w:lineRule="auto"/>
      </w:pPr>
      <w:r>
        <w:separator/>
      </w:r>
    </w:p>
  </w:footnote>
  <w:footnote w:type="continuationSeparator" w:id="0">
    <w:p w14:paraId="17315EA9" w14:textId="77777777" w:rsidR="00B622F0" w:rsidRDefault="00B622F0" w:rsidP="001F1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0420168"/>
    <w:multiLevelType w:val="hybridMultilevel"/>
    <w:tmpl w:val="225466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0073670E"/>
    <w:multiLevelType w:val="multilevel"/>
    <w:tmpl w:val="96A22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852C7B"/>
    <w:multiLevelType w:val="multilevel"/>
    <w:tmpl w:val="4FA2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7757F2"/>
    <w:multiLevelType w:val="multilevel"/>
    <w:tmpl w:val="681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835F40"/>
    <w:multiLevelType w:val="multilevel"/>
    <w:tmpl w:val="B5FAB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204BA3"/>
    <w:multiLevelType w:val="hybridMultilevel"/>
    <w:tmpl w:val="0CA8C7E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19C00587"/>
    <w:multiLevelType w:val="multilevel"/>
    <w:tmpl w:val="69C64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8A0DDC"/>
    <w:multiLevelType w:val="hybridMultilevel"/>
    <w:tmpl w:val="D7A679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1F44FA9"/>
    <w:multiLevelType w:val="multilevel"/>
    <w:tmpl w:val="ADCA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4B4A87"/>
    <w:multiLevelType w:val="hybridMultilevel"/>
    <w:tmpl w:val="9F7E108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25667F16"/>
    <w:multiLevelType w:val="multilevel"/>
    <w:tmpl w:val="AA38B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2D229F"/>
    <w:multiLevelType w:val="hybridMultilevel"/>
    <w:tmpl w:val="D282782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2C2661AC"/>
    <w:multiLevelType w:val="hybridMultilevel"/>
    <w:tmpl w:val="B8681DD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15:restartNumberingAfterBreak="0">
    <w:nsid w:val="33D53180"/>
    <w:multiLevelType w:val="multilevel"/>
    <w:tmpl w:val="6954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A61182"/>
    <w:multiLevelType w:val="multilevel"/>
    <w:tmpl w:val="DC1A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830083"/>
    <w:multiLevelType w:val="multilevel"/>
    <w:tmpl w:val="8312D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1828C1"/>
    <w:multiLevelType w:val="hybridMultilevel"/>
    <w:tmpl w:val="A930107C"/>
    <w:lvl w:ilvl="0" w:tplc="0C0C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BC24A64"/>
    <w:multiLevelType w:val="multilevel"/>
    <w:tmpl w:val="35E6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04021C"/>
    <w:multiLevelType w:val="hybridMultilevel"/>
    <w:tmpl w:val="21AE89A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3D61058D"/>
    <w:multiLevelType w:val="hybridMultilevel"/>
    <w:tmpl w:val="1F5EBEB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9" w15:restartNumberingAfterBreak="0">
    <w:nsid w:val="409A0357"/>
    <w:multiLevelType w:val="hybridMultilevel"/>
    <w:tmpl w:val="C284B6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43DC23E9"/>
    <w:multiLevelType w:val="multilevel"/>
    <w:tmpl w:val="CF603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874233"/>
    <w:multiLevelType w:val="multilevel"/>
    <w:tmpl w:val="A21C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5D07E4"/>
    <w:multiLevelType w:val="multilevel"/>
    <w:tmpl w:val="AC32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A83D05"/>
    <w:multiLevelType w:val="multilevel"/>
    <w:tmpl w:val="5B14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9E1F14"/>
    <w:multiLevelType w:val="multilevel"/>
    <w:tmpl w:val="FD52F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274EF3"/>
    <w:multiLevelType w:val="multilevel"/>
    <w:tmpl w:val="E7F2F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1F7D6A"/>
    <w:multiLevelType w:val="multilevel"/>
    <w:tmpl w:val="2A80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BF6807"/>
    <w:multiLevelType w:val="multilevel"/>
    <w:tmpl w:val="2120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C57AF8"/>
    <w:multiLevelType w:val="multilevel"/>
    <w:tmpl w:val="92FEAE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B03BFD"/>
    <w:multiLevelType w:val="multilevel"/>
    <w:tmpl w:val="26920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683258"/>
    <w:multiLevelType w:val="multilevel"/>
    <w:tmpl w:val="4A72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DB63C5"/>
    <w:multiLevelType w:val="multilevel"/>
    <w:tmpl w:val="B7B2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CC571D"/>
    <w:multiLevelType w:val="multilevel"/>
    <w:tmpl w:val="6214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C70980"/>
    <w:multiLevelType w:val="multilevel"/>
    <w:tmpl w:val="2A8CA4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B35F1C"/>
    <w:multiLevelType w:val="multilevel"/>
    <w:tmpl w:val="2156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1A22F6"/>
    <w:multiLevelType w:val="hybridMultilevel"/>
    <w:tmpl w:val="D422BFA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6" w15:restartNumberingAfterBreak="0">
    <w:nsid w:val="7A8E7EB9"/>
    <w:multiLevelType w:val="multilevel"/>
    <w:tmpl w:val="9FD2A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A66990"/>
    <w:multiLevelType w:val="multilevel"/>
    <w:tmpl w:val="F19EC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191667">
    <w:abstractNumId w:val="8"/>
  </w:num>
  <w:num w:numId="2" w16cid:durableId="102654887">
    <w:abstractNumId w:val="6"/>
  </w:num>
  <w:num w:numId="3" w16cid:durableId="202597745">
    <w:abstractNumId w:val="5"/>
  </w:num>
  <w:num w:numId="4" w16cid:durableId="314604821">
    <w:abstractNumId w:val="4"/>
  </w:num>
  <w:num w:numId="5" w16cid:durableId="1376156530">
    <w:abstractNumId w:val="7"/>
  </w:num>
  <w:num w:numId="6" w16cid:durableId="1054348679">
    <w:abstractNumId w:val="3"/>
  </w:num>
  <w:num w:numId="7" w16cid:durableId="743647341">
    <w:abstractNumId w:val="2"/>
  </w:num>
  <w:num w:numId="8" w16cid:durableId="733047692">
    <w:abstractNumId w:val="1"/>
  </w:num>
  <w:num w:numId="9" w16cid:durableId="736973454">
    <w:abstractNumId w:val="0"/>
  </w:num>
  <w:num w:numId="10" w16cid:durableId="1238907117">
    <w:abstractNumId w:val="14"/>
  </w:num>
  <w:num w:numId="11" w16cid:durableId="1562593112">
    <w:abstractNumId w:val="21"/>
  </w:num>
  <w:num w:numId="12" w16cid:durableId="1164277639">
    <w:abstractNumId w:val="35"/>
  </w:num>
  <w:num w:numId="13" w16cid:durableId="5331937">
    <w:abstractNumId w:val="26"/>
  </w:num>
  <w:num w:numId="14" w16cid:durableId="955255150">
    <w:abstractNumId w:val="37"/>
  </w:num>
  <w:num w:numId="15" w16cid:durableId="1606839866">
    <w:abstractNumId w:val="23"/>
  </w:num>
  <w:num w:numId="16" w16cid:durableId="2007242706">
    <w:abstractNumId w:val="10"/>
  </w:num>
  <w:num w:numId="17" w16cid:durableId="1597593114">
    <w:abstractNumId w:val="45"/>
  </w:num>
  <w:num w:numId="18" w16cid:durableId="781845552">
    <w:abstractNumId w:val="25"/>
  </w:num>
  <w:num w:numId="19" w16cid:durableId="1729566837">
    <w:abstractNumId w:val="41"/>
  </w:num>
  <w:num w:numId="20" w16cid:durableId="241113145">
    <w:abstractNumId w:val="36"/>
  </w:num>
  <w:num w:numId="21" w16cid:durableId="1640459634">
    <w:abstractNumId w:val="34"/>
  </w:num>
  <w:num w:numId="22" w16cid:durableId="927542458">
    <w:abstractNumId w:val="43"/>
  </w:num>
  <w:num w:numId="23" w16cid:durableId="1357123627">
    <w:abstractNumId w:val="17"/>
  </w:num>
  <w:num w:numId="24" w16cid:durableId="1925989821">
    <w:abstractNumId w:val="19"/>
  </w:num>
  <w:num w:numId="25" w16cid:durableId="817261604">
    <w:abstractNumId w:val="11"/>
  </w:num>
  <w:num w:numId="26" w16cid:durableId="1148788560">
    <w:abstractNumId w:val="46"/>
  </w:num>
  <w:num w:numId="27" w16cid:durableId="327100585">
    <w:abstractNumId w:val="40"/>
  </w:num>
  <w:num w:numId="28" w16cid:durableId="387218581">
    <w:abstractNumId w:val="15"/>
  </w:num>
  <w:num w:numId="29" w16cid:durableId="1277835378">
    <w:abstractNumId w:val="18"/>
  </w:num>
  <w:num w:numId="30" w16cid:durableId="1846438627">
    <w:abstractNumId w:val="13"/>
  </w:num>
  <w:num w:numId="31" w16cid:durableId="1143502937">
    <w:abstractNumId w:val="12"/>
  </w:num>
  <w:num w:numId="32" w16cid:durableId="2119913089">
    <w:abstractNumId w:val="33"/>
  </w:num>
  <w:num w:numId="33" w16cid:durableId="241185141">
    <w:abstractNumId w:val="38"/>
  </w:num>
  <w:num w:numId="34" w16cid:durableId="1421608610">
    <w:abstractNumId w:val="44"/>
  </w:num>
  <w:num w:numId="35" w16cid:durableId="1031957518">
    <w:abstractNumId w:val="22"/>
  </w:num>
  <w:num w:numId="36" w16cid:durableId="946890727">
    <w:abstractNumId w:val="24"/>
  </w:num>
  <w:num w:numId="37" w16cid:durableId="8024638">
    <w:abstractNumId w:val="31"/>
  </w:num>
  <w:num w:numId="38" w16cid:durableId="626090142">
    <w:abstractNumId w:val="47"/>
  </w:num>
  <w:num w:numId="39" w16cid:durableId="168453259">
    <w:abstractNumId w:val="32"/>
  </w:num>
  <w:num w:numId="40" w16cid:durableId="1586843012">
    <w:abstractNumId w:val="39"/>
  </w:num>
  <w:num w:numId="41" w16cid:durableId="1329402819">
    <w:abstractNumId w:val="42"/>
  </w:num>
  <w:num w:numId="42" w16cid:durableId="573664111">
    <w:abstractNumId w:val="30"/>
  </w:num>
  <w:num w:numId="43" w16cid:durableId="1471048674">
    <w:abstractNumId w:val="9"/>
  </w:num>
  <w:num w:numId="44" w16cid:durableId="2022314983">
    <w:abstractNumId w:val="28"/>
  </w:num>
  <w:num w:numId="45" w16cid:durableId="1453131863">
    <w:abstractNumId w:val="20"/>
  </w:num>
  <w:num w:numId="46" w16cid:durableId="59520975">
    <w:abstractNumId w:val="29"/>
  </w:num>
  <w:num w:numId="47" w16cid:durableId="2066027411">
    <w:abstractNumId w:val="16"/>
  </w:num>
  <w:num w:numId="48" w16cid:durableId="17586245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921"/>
    <w:rsid w:val="00023C21"/>
    <w:rsid w:val="00023ECB"/>
    <w:rsid w:val="00034616"/>
    <w:rsid w:val="00037AA1"/>
    <w:rsid w:val="000556ED"/>
    <w:rsid w:val="0006063C"/>
    <w:rsid w:val="00061BD2"/>
    <w:rsid w:val="000954DB"/>
    <w:rsid w:val="000B3B52"/>
    <w:rsid w:val="000B3CB9"/>
    <w:rsid w:val="000E0EC7"/>
    <w:rsid w:val="000E4CD7"/>
    <w:rsid w:val="0010537F"/>
    <w:rsid w:val="001132B9"/>
    <w:rsid w:val="00122256"/>
    <w:rsid w:val="001432A1"/>
    <w:rsid w:val="0015074B"/>
    <w:rsid w:val="00153D1E"/>
    <w:rsid w:val="0017399B"/>
    <w:rsid w:val="001740DA"/>
    <w:rsid w:val="0018194A"/>
    <w:rsid w:val="001A10B1"/>
    <w:rsid w:val="001A2CFE"/>
    <w:rsid w:val="001B6115"/>
    <w:rsid w:val="001C0ACD"/>
    <w:rsid w:val="001D17C9"/>
    <w:rsid w:val="001F1228"/>
    <w:rsid w:val="001F386D"/>
    <w:rsid w:val="001F698E"/>
    <w:rsid w:val="00203D1A"/>
    <w:rsid w:val="00210A2E"/>
    <w:rsid w:val="00226866"/>
    <w:rsid w:val="0025576E"/>
    <w:rsid w:val="002900C4"/>
    <w:rsid w:val="0029639D"/>
    <w:rsid w:val="002B04FA"/>
    <w:rsid w:val="002C62B1"/>
    <w:rsid w:val="00326F90"/>
    <w:rsid w:val="00333964"/>
    <w:rsid w:val="00342A8B"/>
    <w:rsid w:val="00342D9E"/>
    <w:rsid w:val="003756FA"/>
    <w:rsid w:val="003B09FB"/>
    <w:rsid w:val="003C4FFC"/>
    <w:rsid w:val="003D6770"/>
    <w:rsid w:val="003D67E3"/>
    <w:rsid w:val="004154BB"/>
    <w:rsid w:val="00471D6D"/>
    <w:rsid w:val="0048089B"/>
    <w:rsid w:val="00497C2B"/>
    <w:rsid w:val="004A3387"/>
    <w:rsid w:val="004A60E5"/>
    <w:rsid w:val="004B46C2"/>
    <w:rsid w:val="004C76F2"/>
    <w:rsid w:val="004D3DE7"/>
    <w:rsid w:val="004F4480"/>
    <w:rsid w:val="0050558D"/>
    <w:rsid w:val="00527D6B"/>
    <w:rsid w:val="00544BE3"/>
    <w:rsid w:val="0058504C"/>
    <w:rsid w:val="0059121D"/>
    <w:rsid w:val="005960BC"/>
    <w:rsid w:val="005A1D5A"/>
    <w:rsid w:val="005B0028"/>
    <w:rsid w:val="005E08AF"/>
    <w:rsid w:val="005E3AAE"/>
    <w:rsid w:val="00634FB7"/>
    <w:rsid w:val="00683704"/>
    <w:rsid w:val="006A7562"/>
    <w:rsid w:val="006D01FB"/>
    <w:rsid w:val="006E5D5F"/>
    <w:rsid w:val="00721CAC"/>
    <w:rsid w:val="00733EF0"/>
    <w:rsid w:val="00747690"/>
    <w:rsid w:val="00756635"/>
    <w:rsid w:val="00796E40"/>
    <w:rsid w:val="007C4428"/>
    <w:rsid w:val="007F2688"/>
    <w:rsid w:val="00802E70"/>
    <w:rsid w:val="00815B63"/>
    <w:rsid w:val="00824F56"/>
    <w:rsid w:val="00825EF5"/>
    <w:rsid w:val="0082756B"/>
    <w:rsid w:val="008358A7"/>
    <w:rsid w:val="00883B1F"/>
    <w:rsid w:val="008A6F36"/>
    <w:rsid w:val="008B63AD"/>
    <w:rsid w:val="008C3489"/>
    <w:rsid w:val="00923CD8"/>
    <w:rsid w:val="0094055F"/>
    <w:rsid w:val="009554B5"/>
    <w:rsid w:val="00955D8C"/>
    <w:rsid w:val="009A1ABA"/>
    <w:rsid w:val="009A1F66"/>
    <w:rsid w:val="009A3C5C"/>
    <w:rsid w:val="009D6ABD"/>
    <w:rsid w:val="009D7F0D"/>
    <w:rsid w:val="00A66D5F"/>
    <w:rsid w:val="00A72065"/>
    <w:rsid w:val="00A956DC"/>
    <w:rsid w:val="00A95FCC"/>
    <w:rsid w:val="00AA1D8D"/>
    <w:rsid w:val="00AF2B45"/>
    <w:rsid w:val="00AF4FD6"/>
    <w:rsid w:val="00B2378D"/>
    <w:rsid w:val="00B268E7"/>
    <w:rsid w:val="00B45602"/>
    <w:rsid w:val="00B47730"/>
    <w:rsid w:val="00B622F0"/>
    <w:rsid w:val="00B666E7"/>
    <w:rsid w:val="00B71E2C"/>
    <w:rsid w:val="00B75DBB"/>
    <w:rsid w:val="00B86FB9"/>
    <w:rsid w:val="00B96542"/>
    <w:rsid w:val="00BA4AAA"/>
    <w:rsid w:val="00BC0A46"/>
    <w:rsid w:val="00BC314B"/>
    <w:rsid w:val="00BE4330"/>
    <w:rsid w:val="00BE6696"/>
    <w:rsid w:val="00BF595F"/>
    <w:rsid w:val="00C063B6"/>
    <w:rsid w:val="00C07645"/>
    <w:rsid w:val="00C30558"/>
    <w:rsid w:val="00C4441D"/>
    <w:rsid w:val="00C44BBD"/>
    <w:rsid w:val="00C67869"/>
    <w:rsid w:val="00CB0664"/>
    <w:rsid w:val="00CD15C8"/>
    <w:rsid w:val="00CE169D"/>
    <w:rsid w:val="00CE3BB2"/>
    <w:rsid w:val="00CE3C3B"/>
    <w:rsid w:val="00CE5172"/>
    <w:rsid w:val="00D14263"/>
    <w:rsid w:val="00D24355"/>
    <w:rsid w:val="00D309EE"/>
    <w:rsid w:val="00D3637A"/>
    <w:rsid w:val="00D42AAF"/>
    <w:rsid w:val="00D6411E"/>
    <w:rsid w:val="00D901FF"/>
    <w:rsid w:val="00DA2A55"/>
    <w:rsid w:val="00DF78FE"/>
    <w:rsid w:val="00E54C19"/>
    <w:rsid w:val="00E730E5"/>
    <w:rsid w:val="00E816CE"/>
    <w:rsid w:val="00E87E4A"/>
    <w:rsid w:val="00E91495"/>
    <w:rsid w:val="00EA0214"/>
    <w:rsid w:val="00ED5180"/>
    <w:rsid w:val="00EE7FB7"/>
    <w:rsid w:val="00EF7141"/>
    <w:rsid w:val="00F671C4"/>
    <w:rsid w:val="00F948ED"/>
    <w:rsid w:val="00F94D7C"/>
    <w:rsid w:val="00F95EA1"/>
    <w:rsid w:val="00FC1F3D"/>
    <w:rsid w:val="00FC466B"/>
    <w:rsid w:val="00FC693F"/>
    <w:rsid w:val="00FD18BA"/>
    <w:rsid w:val="00FF05CC"/>
    <w:rsid w:val="00FF5CDF"/>
    <w:rsid w:val="00FF6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3"/>
    <o:shapelayout v:ext="edit">
      <o:idmap v:ext="edit" data="1"/>
    </o:shapelayout>
  </w:shapeDefaults>
  <w:decimalSymbol w:val=","/>
  <w:listSeparator w:val=";"/>
  <w14:docId w14:val="16F57BFC"/>
  <w14:defaultImageDpi w14:val="300"/>
  <w15:docId w15:val="{EFE80731-2CAB-4C5C-8703-4D77D022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4FA"/>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link w:val="SansinterligneCar"/>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ansinterligneCar">
    <w:name w:val="Sans interligne Car"/>
    <w:basedOn w:val="Policepardfaut"/>
    <w:link w:val="Sansinterligne"/>
    <w:uiPriority w:val="1"/>
    <w:rsid w:val="00F95EA1"/>
  </w:style>
  <w:style w:type="character" w:styleId="Lienhypertexte">
    <w:name w:val="Hyperlink"/>
    <w:basedOn w:val="Policepardfaut"/>
    <w:uiPriority w:val="99"/>
    <w:unhideWhenUsed/>
    <w:rsid w:val="0025576E"/>
    <w:rPr>
      <w:color w:val="0000FF" w:themeColor="hyperlink"/>
      <w:u w:val="single"/>
    </w:rPr>
  </w:style>
  <w:style w:type="character" w:styleId="Mentionnonrsolue">
    <w:name w:val="Unresolved Mention"/>
    <w:basedOn w:val="Policepardfaut"/>
    <w:uiPriority w:val="99"/>
    <w:semiHidden/>
    <w:unhideWhenUsed/>
    <w:rsid w:val="0025576E"/>
    <w:rPr>
      <w:color w:val="605E5C"/>
      <w:shd w:val="clear" w:color="auto" w:fill="E1DFDD"/>
    </w:rPr>
  </w:style>
  <w:style w:type="character" w:styleId="Lienhypertextesuivivisit">
    <w:name w:val="FollowedHyperlink"/>
    <w:basedOn w:val="Policepardfaut"/>
    <w:uiPriority w:val="99"/>
    <w:semiHidden/>
    <w:unhideWhenUsed/>
    <w:rsid w:val="00F948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ussiteeducative.quebec/fr/reussite-educative?utm_source=chatgpt.com" TargetMode="External"/><Relationship Id="rId18" Type="http://schemas.openxmlformats.org/officeDocument/2006/relationships/hyperlink" Target="https://www.inspq.qc.ca/ecrans-hyperconnectivite/ecole?utm_source=chatgpt.com"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inspq.qc.ca/ecrans-hyperconnectivite/ecole%20Sant&#233;%20publique%20Qu&#233;bec" TargetMode="External"/><Relationship Id="rId7" Type="http://schemas.openxmlformats.org/officeDocument/2006/relationships/footnotes" Target="footnotes.xml"/><Relationship Id="rId12" Type="http://schemas.openxmlformats.org/officeDocument/2006/relationships/hyperlink" Target="https://journalhosting.ucalgary.ca/index.php/cjnse/article/view/80994/58326" TargetMode="External"/><Relationship Id="rId17" Type="http://schemas.openxmlformats.org/officeDocument/2006/relationships/hyperlink" Target="https://www.erudit.org/fr/revues/edinclu/2024-v11-edinclu09774/1115317ar/?utm_source=chatgpt.com"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fcssq.quebec/centres-de-services-scolaires/emplois-en-education/educateur-ou-educatrice-en-milieu-scolaire-9657?utm_source=chatgpt.com" TargetMode="External"/><Relationship Id="rId20" Type="http://schemas.openxmlformats.org/officeDocument/2006/relationships/hyperlink" Target="https://www.inspq.qc.ca/ecrans-hyperconnectivite/ecol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mmigrantquebec.com/fr/conseils-d-experts/educatrice-ou-educateur-en-milieu-scolaire-une-belle-possibilite-de-carriere/?utm_source=chatgpt.com"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www.inspq.qc.ca/ecrans-hyperconnectivite/ecol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immigrantquebec.com/fr/conseils-d-experts/educatrice-ou-educateur-en-milieu-scolaire-une-belle-possibilite-de-carriere/?utm_source=chatgpt.com" TargetMode="External"/><Relationship Id="rId22" Type="http://schemas.openxmlformats.org/officeDocument/2006/relationships/hyperlink" Target="https://youtu.be/jzzq7R2jg9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A59FFF9C5E43F1B121BEFFEAC732CA"/>
        <w:category>
          <w:name w:val="Général"/>
          <w:gallery w:val="placeholder"/>
        </w:category>
        <w:types>
          <w:type w:val="bbPlcHdr"/>
        </w:types>
        <w:behaviors>
          <w:behavior w:val="content"/>
        </w:behaviors>
        <w:guid w:val="{38B6BDA3-02AD-4D76-A0F7-384CC2CF9900}"/>
      </w:docPartPr>
      <w:docPartBody>
        <w:p w:rsidR="00C15A7D" w:rsidRDefault="00667291" w:rsidP="00667291">
          <w:pPr>
            <w:pStyle w:val="B4A59FFF9C5E43F1B121BEFFEAC732CA"/>
          </w:pPr>
          <w:r w:rsidRPr="00B44371">
            <w:rPr>
              <w:rStyle w:val="Textedelespacerserv"/>
              <w:rFonts w:ascii="Arial" w:hAnsi="Arial" w:cs="Arial"/>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91"/>
    <w:rsid w:val="000C5B36"/>
    <w:rsid w:val="001D7E9A"/>
    <w:rsid w:val="00667291"/>
    <w:rsid w:val="00B1393B"/>
    <w:rsid w:val="00B96542"/>
    <w:rsid w:val="00C15A7D"/>
    <w:rsid w:val="00DA2A55"/>
    <w:rsid w:val="00EA021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667291"/>
  </w:style>
  <w:style w:type="paragraph" w:customStyle="1" w:styleId="B4A59FFF9C5E43F1B121BEFFEAC732CA">
    <w:name w:val="B4A59FFF9C5E43F1B121BEFFEAC732CA"/>
    <w:rsid w:val="006672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Examen – cahier de traces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5519</Words>
  <Characters>30357</Characters>
  <Application>Microsoft Office Word</Application>
  <DocSecurity>0</DocSecurity>
  <Lines>252</Lines>
  <Paragraphs>71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Cahier de traces</vt:lpstr>
      <vt:lpstr/>
    </vt:vector>
  </TitlesOfParts>
  <Manager/>
  <Company>Sonia Fournier, Ph. D.</Company>
  <LinksUpToDate>false</LinksUpToDate>
  <CharactersWithSpaces>35805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 traces</dc:title>
  <dc:subject/>
  <dc:creator>Réussite éducative</dc:creator>
  <cp:keywords/>
  <dc:description>generated by python-docx</dc:description>
  <cp:lastModifiedBy>Fournier Sonia</cp:lastModifiedBy>
  <cp:revision>2</cp:revision>
  <dcterms:created xsi:type="dcterms:W3CDTF">2025-11-07T10:03:00Z</dcterms:created>
  <dcterms:modified xsi:type="dcterms:W3CDTF">2025-11-07T10:03:00Z</dcterms:modified>
  <cp:category/>
</cp:coreProperties>
</file>