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493D" w14:textId="77777777" w:rsidR="003400B4" w:rsidRPr="000E5865" w:rsidRDefault="003400B4" w:rsidP="003400B4">
      <w:pPr>
        <w:pStyle w:val="Titre1"/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Guide de discussion de groupe – Questions pour alimenter l’échange</w:t>
      </w:r>
    </w:p>
    <w:p w14:paraId="14B7ED0F" w14:textId="77777777" w:rsidR="003400B4" w:rsidRPr="000E5865" w:rsidRDefault="003400B4" w:rsidP="003400B4">
      <w:pPr>
        <w:jc w:val="center"/>
        <w:rPr>
          <w:rFonts w:ascii="Calibri" w:hAnsi="Calibri" w:cs="Calibri"/>
          <w:lang w:val="fr-CA"/>
        </w:rPr>
      </w:pPr>
    </w:p>
    <w:p w14:paraId="28E5802F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71383393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0B1CDB8E" w14:textId="77777777" w:rsidR="003400B4" w:rsidRPr="000E5865" w:rsidRDefault="003400B4" w:rsidP="003400B4">
      <w:pPr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Réalisé dans le cadre d’un partenariat unique pour vivre l’art en classe et développer une expérience professionnelle enrichissante</w:t>
      </w:r>
    </w:p>
    <w:p w14:paraId="164A891D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78E5503D" w14:textId="77777777" w:rsidR="00C3112E" w:rsidRDefault="003400B4" w:rsidP="003400B4">
      <w:pPr>
        <w:jc w:val="center"/>
        <w:rPr>
          <w:rFonts w:ascii="Calibri" w:hAnsi="Calibri" w:cs="Calibri"/>
          <w:b/>
          <w:bCs/>
          <w:lang w:val="fr-CA"/>
        </w:rPr>
      </w:pPr>
      <w:r w:rsidRPr="000E5865">
        <w:rPr>
          <w:rFonts w:ascii="Calibri" w:hAnsi="Calibri" w:cs="Calibri"/>
          <w:lang w:val="fr-CA"/>
        </w:rPr>
        <w:br/>
        <w:t xml:space="preserve">« </w:t>
      </w:r>
      <w:r w:rsidRPr="000E5865">
        <w:rPr>
          <w:rFonts w:ascii="Calibri" w:hAnsi="Calibri" w:cs="Calibri"/>
          <w:b/>
          <w:bCs/>
          <w:lang w:val="fr-CA"/>
        </w:rPr>
        <w:t xml:space="preserve">Explorer Riopelle à travers Les Oies blanches : </w:t>
      </w:r>
    </w:p>
    <w:p w14:paraId="6E3F96A3" w14:textId="45701BBF" w:rsidR="003400B4" w:rsidRPr="000E5865" w:rsidRDefault="003400B4" w:rsidP="003400B4">
      <w:pPr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b/>
          <w:bCs/>
          <w:lang w:val="fr-CA"/>
        </w:rPr>
        <w:t>vivre l’art en classe et construire une expérience pédagogique inspirante</w:t>
      </w:r>
      <w:r w:rsidRPr="000E5865">
        <w:rPr>
          <w:rFonts w:ascii="Calibri" w:hAnsi="Calibri" w:cs="Calibri"/>
          <w:lang w:val="fr-CA"/>
        </w:rPr>
        <w:t xml:space="preserve"> »</w:t>
      </w:r>
    </w:p>
    <w:p w14:paraId="4D9A7C25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6F665272" w14:textId="5E891FEC" w:rsidR="003400B4" w:rsidRPr="000E5865" w:rsidRDefault="003400B4" w:rsidP="003400B4">
      <w:pPr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br/>
        <w:t xml:space="preserve">Démarche sensorielle : </w:t>
      </w:r>
      <w:r w:rsidRPr="000E5865">
        <w:rPr>
          <w:rFonts w:ascii="Segoe UI Emoji" w:hAnsi="Segoe UI Emoji" w:cs="Segoe UI Emoji"/>
        </w:rPr>
        <w:t>👁️</w:t>
      </w:r>
      <w:r w:rsidRPr="000E5865">
        <w:rPr>
          <w:rFonts w:ascii="Calibri" w:hAnsi="Calibri" w:cs="Calibri"/>
          <w:lang w:val="fr-CA"/>
        </w:rPr>
        <w:t xml:space="preserve"> vue, </w:t>
      </w:r>
      <w:r w:rsidRPr="000E5865">
        <w:rPr>
          <w:rFonts w:ascii="Segoe UI Emoji" w:hAnsi="Segoe UI Emoji" w:cs="Segoe UI Emoji"/>
        </w:rPr>
        <w:t>👂</w:t>
      </w:r>
      <w:r w:rsidRPr="000E5865">
        <w:rPr>
          <w:rFonts w:ascii="Calibri" w:hAnsi="Calibri" w:cs="Calibri"/>
          <w:lang w:val="fr-CA"/>
        </w:rPr>
        <w:t xml:space="preserve"> ouïe, </w:t>
      </w:r>
      <w:r w:rsidRPr="000E5865">
        <w:rPr>
          <w:rFonts w:ascii="Segoe UI Emoji" w:hAnsi="Segoe UI Emoji" w:cs="Segoe UI Emoji"/>
        </w:rPr>
        <w:t>👃</w:t>
      </w:r>
      <w:r w:rsidRPr="000E5865">
        <w:rPr>
          <w:rFonts w:ascii="Calibri" w:hAnsi="Calibri" w:cs="Calibri"/>
          <w:lang w:val="fr-CA"/>
        </w:rPr>
        <w:t xml:space="preserve"> odorat, </w:t>
      </w:r>
      <w:r w:rsidRPr="000E5865">
        <w:rPr>
          <w:rFonts w:ascii="Segoe UI Emoji" w:hAnsi="Segoe UI Emoji" w:cs="Segoe UI Emoji"/>
          <w:lang w:val="fr-CA"/>
        </w:rPr>
        <w:t>✋</w:t>
      </w:r>
      <w:r w:rsidRPr="000E5865">
        <w:rPr>
          <w:rFonts w:ascii="Calibri" w:hAnsi="Calibri" w:cs="Calibri"/>
          <w:lang w:val="fr-CA"/>
        </w:rPr>
        <w:t xml:space="preserve"> toucher, </w:t>
      </w:r>
      <w:r w:rsidRPr="000E5865">
        <w:rPr>
          <w:rFonts w:ascii="Segoe UI Emoji" w:hAnsi="Segoe UI Emoji" w:cs="Segoe UI Emoji"/>
        </w:rPr>
        <w:t>👄</w:t>
      </w:r>
      <w:r w:rsidRPr="000E5865">
        <w:rPr>
          <w:rFonts w:ascii="Calibri" w:hAnsi="Calibri" w:cs="Calibri"/>
          <w:lang w:val="fr-CA"/>
        </w:rPr>
        <w:t xml:space="preserve"> goût</w:t>
      </w:r>
    </w:p>
    <w:p w14:paraId="2E9333D9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1AE2AFCD" w14:textId="3AB0E021" w:rsidR="003400B4" w:rsidRPr="000E5865" w:rsidRDefault="003400B4" w:rsidP="003400B4">
      <w:pPr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br/>
        <w:t>Présenté par les membres de l’équipe d’étudiantes ou d’étudiants UQAR</w:t>
      </w:r>
    </w:p>
    <w:p w14:paraId="7D57BCA0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77A7F82D" w14:textId="5762C8D8" w:rsidR="003400B4" w:rsidRPr="000E5865" w:rsidRDefault="003400B4" w:rsidP="00657164">
      <w:pPr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br/>
        <w:t>Dirigé par la professeure en enseignement des arts Sonia Fournier Ph. D.</w:t>
      </w:r>
    </w:p>
    <w:p w14:paraId="76A7BEDB" w14:textId="77777777" w:rsidR="00657164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0A685486" w14:textId="77777777" w:rsidR="000A56D1" w:rsidRDefault="000A56D1" w:rsidP="003400B4">
      <w:pPr>
        <w:jc w:val="center"/>
        <w:rPr>
          <w:rFonts w:ascii="Calibri" w:hAnsi="Calibri" w:cs="Calibri"/>
          <w:lang w:val="fr-CA"/>
        </w:rPr>
      </w:pPr>
    </w:p>
    <w:p w14:paraId="304BFB35" w14:textId="77777777" w:rsidR="000A56D1" w:rsidRDefault="000A56D1" w:rsidP="003400B4">
      <w:pPr>
        <w:jc w:val="center"/>
        <w:rPr>
          <w:rFonts w:ascii="Calibri" w:hAnsi="Calibri" w:cs="Calibri"/>
          <w:lang w:val="fr-CA"/>
        </w:rPr>
      </w:pPr>
    </w:p>
    <w:p w14:paraId="4D8CA0DC" w14:textId="77777777" w:rsidR="000A56D1" w:rsidRPr="000E5865" w:rsidRDefault="000A56D1" w:rsidP="003400B4">
      <w:pPr>
        <w:jc w:val="center"/>
        <w:rPr>
          <w:rFonts w:ascii="Calibri" w:hAnsi="Calibri" w:cs="Calibri"/>
          <w:lang w:val="fr-CA"/>
        </w:rPr>
      </w:pPr>
    </w:p>
    <w:p w14:paraId="07F7E662" w14:textId="77777777" w:rsidR="00657164" w:rsidRPr="000E5865" w:rsidRDefault="00657164" w:rsidP="003400B4">
      <w:pPr>
        <w:jc w:val="center"/>
        <w:rPr>
          <w:rFonts w:ascii="Calibri" w:hAnsi="Calibri" w:cs="Calibri"/>
          <w:lang w:val="fr-CA"/>
        </w:rPr>
      </w:pPr>
    </w:p>
    <w:p w14:paraId="51C89F9F" w14:textId="1C51C4CE" w:rsidR="003400B4" w:rsidRPr="000E5865" w:rsidRDefault="003400B4" w:rsidP="003400B4">
      <w:pPr>
        <w:jc w:val="center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br/>
        <w:t>Université du Québec à Rimouski – Automne 2025</w:t>
      </w:r>
    </w:p>
    <w:p w14:paraId="58683FD7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</w:p>
    <w:p w14:paraId="6F2CD465" w14:textId="7F1DE5DE" w:rsidR="003400B4" w:rsidRPr="000E5865" w:rsidRDefault="003400B4" w:rsidP="003400B4">
      <w:pPr>
        <w:jc w:val="center"/>
        <w:rPr>
          <w:rFonts w:ascii="Calibri" w:hAnsi="Calibri" w:cs="Calibri"/>
          <w:b/>
          <w:bCs/>
          <w:color w:val="76923C" w:themeColor="accent3" w:themeShade="BF"/>
          <w:sz w:val="40"/>
          <w:szCs w:val="40"/>
          <w:lang w:val="fr-CA"/>
        </w:rPr>
      </w:pPr>
      <w:r w:rsidRPr="000E5865">
        <w:rPr>
          <w:rFonts w:ascii="Calibri" w:hAnsi="Calibri" w:cs="Calibri"/>
          <w:b/>
          <w:bCs/>
          <w:color w:val="76923C" w:themeColor="accent3" w:themeShade="BF"/>
          <w:sz w:val="40"/>
          <w:szCs w:val="40"/>
          <w:lang w:val="fr-CA"/>
        </w:rPr>
        <w:lastRenderedPageBreak/>
        <w:t>Discussion de groupe « Explorer Riopelle à travers Les Oies blanches : vivre l’art en classe et construire une expérience pédagogique inspirante »</w:t>
      </w:r>
    </w:p>
    <w:p w14:paraId="113F8BC0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</w:p>
    <w:p w14:paraId="18A07746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1. Communiquer et expliciter le projet</w:t>
      </w:r>
    </w:p>
    <w:p w14:paraId="5F0C6A1B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Comment résumeriez-vous notre démarche en une phrase clé ?</w:t>
      </w:r>
    </w:p>
    <w:p w14:paraId="7A4F780E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En quoi ce projet diffère-t-il des expériences pédagogiques que nous avons déjà vécues ?</w:t>
      </w:r>
    </w:p>
    <w:p w14:paraId="55BDA0A7" w14:textId="77777777" w:rsidR="003400B4" w:rsidRPr="000E5865" w:rsidRDefault="003400B4" w:rsidP="003400B4">
      <w:pPr>
        <w:pStyle w:val="Listepuces"/>
        <w:rPr>
          <w:rFonts w:ascii="Calibri" w:hAnsi="Calibri" w:cs="Calibri"/>
        </w:rPr>
      </w:pPr>
      <w:r w:rsidRPr="000E5865">
        <w:rPr>
          <w:rFonts w:ascii="Calibri" w:hAnsi="Calibri" w:cs="Calibri"/>
          <w:lang w:val="fr-CA"/>
        </w:rPr>
        <w:t xml:space="preserve">Quels documents ou outils (carnet de traces, canevas, grille) ont été les plus utiles pour structurer notre action ? </w:t>
      </w:r>
      <w:r w:rsidRPr="000E5865">
        <w:rPr>
          <w:rFonts w:ascii="Calibri" w:hAnsi="Calibri" w:cs="Calibri"/>
        </w:rPr>
        <w:t>Pourquoi ?</w:t>
      </w:r>
    </w:p>
    <w:p w14:paraId="66C91256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 sens (</w:t>
      </w:r>
      <w:r w:rsidRPr="000E5865">
        <w:rPr>
          <w:rFonts w:ascii="Segoe UI Emoji" w:hAnsi="Segoe UI Emoji" w:cs="Segoe UI Emoji"/>
        </w:rPr>
        <w:t>👁️</w:t>
      </w:r>
      <w:r w:rsidRPr="000E5865">
        <w:rPr>
          <w:rFonts w:ascii="Calibri" w:hAnsi="Calibri" w:cs="Calibri"/>
          <w:lang w:val="fr-CA"/>
        </w:rPr>
        <w:t xml:space="preserve">, </w:t>
      </w:r>
      <w:r w:rsidRPr="000E5865">
        <w:rPr>
          <w:rFonts w:ascii="Segoe UI Emoji" w:hAnsi="Segoe UI Emoji" w:cs="Segoe UI Emoji"/>
        </w:rPr>
        <w:t>👂</w:t>
      </w:r>
      <w:r w:rsidRPr="000E5865">
        <w:rPr>
          <w:rFonts w:ascii="Calibri" w:hAnsi="Calibri" w:cs="Calibri"/>
          <w:lang w:val="fr-CA"/>
        </w:rPr>
        <w:t xml:space="preserve">, </w:t>
      </w:r>
      <w:r w:rsidRPr="000E5865">
        <w:rPr>
          <w:rFonts w:ascii="Segoe UI Emoji" w:hAnsi="Segoe UI Emoji" w:cs="Segoe UI Emoji"/>
        </w:rPr>
        <w:t>👃</w:t>
      </w:r>
      <w:r w:rsidRPr="000E5865">
        <w:rPr>
          <w:rFonts w:ascii="Calibri" w:hAnsi="Calibri" w:cs="Calibri"/>
          <w:lang w:val="fr-CA"/>
        </w:rPr>
        <w:t xml:space="preserve">, </w:t>
      </w:r>
      <w:r w:rsidRPr="000E5865">
        <w:rPr>
          <w:rFonts w:ascii="Segoe UI Emoji" w:hAnsi="Segoe UI Emoji" w:cs="Segoe UI Emoji"/>
          <w:lang w:val="fr-CA"/>
        </w:rPr>
        <w:t>✋</w:t>
      </w:r>
      <w:r w:rsidRPr="000E5865">
        <w:rPr>
          <w:rFonts w:ascii="Calibri" w:hAnsi="Calibri" w:cs="Calibri"/>
          <w:lang w:val="fr-CA"/>
        </w:rPr>
        <w:t xml:space="preserve">, </w:t>
      </w:r>
      <w:r w:rsidRPr="000E5865">
        <w:rPr>
          <w:rFonts w:ascii="Segoe UI Emoji" w:hAnsi="Segoe UI Emoji" w:cs="Segoe UI Emoji"/>
        </w:rPr>
        <w:t>👄</w:t>
      </w:r>
      <w:r w:rsidRPr="000E5865">
        <w:rPr>
          <w:rFonts w:ascii="Calibri" w:hAnsi="Calibri" w:cs="Calibri"/>
          <w:lang w:val="fr-CA"/>
        </w:rPr>
        <w:t>) a été le plus exploité ? Lequel aurait pu être approfondi davantage ?</w:t>
      </w:r>
    </w:p>
    <w:p w14:paraId="4AD16E1E" w14:textId="77777777" w:rsidR="003400B4" w:rsidRPr="000E5865" w:rsidRDefault="003400B4" w:rsidP="003400B4">
      <w:pPr>
        <w:pStyle w:val="Titre2"/>
        <w:rPr>
          <w:rFonts w:ascii="Calibri" w:hAnsi="Calibri" w:cs="Calibri"/>
        </w:rPr>
      </w:pPr>
      <w:r w:rsidRPr="000E5865">
        <w:rPr>
          <w:rFonts w:ascii="Calibri" w:hAnsi="Calibri" w:cs="Calibri"/>
        </w:rPr>
        <w:t>2. Première visite en classe</w:t>
      </w:r>
    </w:p>
    <w:p w14:paraId="5F7A5EEC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Comment avons-nous présenté Riopelle et Les Oies blanches pour capter l’attention des élèves ?</w:t>
      </w:r>
    </w:p>
    <w:p w14:paraId="74985E65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Quels indices dans les réactions des élèves ou de l’enseignante nous ont montré leur intérêt ou leurs interrogations ?</w:t>
      </w:r>
    </w:p>
    <w:p w14:paraId="146A40A8" w14:textId="77777777" w:rsidR="003400B4" w:rsidRPr="000E5865" w:rsidRDefault="003400B4" w:rsidP="003400B4">
      <w:pPr>
        <w:pStyle w:val="Listepuces"/>
        <w:rPr>
          <w:rFonts w:ascii="Calibri" w:hAnsi="Calibri" w:cs="Calibri"/>
        </w:rPr>
      </w:pPr>
      <w:r w:rsidRPr="000E5865">
        <w:rPr>
          <w:rFonts w:ascii="Calibri" w:hAnsi="Calibri" w:cs="Calibri"/>
          <w:lang w:val="fr-CA"/>
        </w:rPr>
        <w:t xml:space="preserve">Quels défis avons-nous rencontrés lors de la gestion du groupe ? </w:t>
      </w:r>
      <w:r w:rsidRPr="000E5865">
        <w:rPr>
          <w:rFonts w:ascii="Calibri" w:hAnsi="Calibri" w:cs="Calibri"/>
        </w:rPr>
        <w:t>Comment les avons-nous surmontés ?</w:t>
      </w:r>
    </w:p>
    <w:p w14:paraId="4B3F192A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Le carnet de traces a-t-il bien joué son rôle pour stimuler l’observation et la réflexion des élèves ?</w:t>
      </w:r>
    </w:p>
    <w:p w14:paraId="4EB53992" w14:textId="77777777" w:rsidR="003400B4" w:rsidRPr="000E5865" w:rsidRDefault="003400B4" w:rsidP="003400B4">
      <w:pPr>
        <w:pStyle w:val="Titre2"/>
        <w:rPr>
          <w:rFonts w:ascii="Calibri" w:hAnsi="Calibri" w:cs="Calibri"/>
        </w:rPr>
      </w:pPr>
      <w:r w:rsidRPr="000E5865">
        <w:rPr>
          <w:rFonts w:ascii="Calibri" w:hAnsi="Calibri" w:cs="Calibri"/>
        </w:rPr>
        <w:t>3. Transition entre les visites</w:t>
      </w:r>
    </w:p>
    <w:p w14:paraId="196E83A9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Quelles idées fortes sont ressorties de l’analyse des carnets de traces des élèves ?</w:t>
      </w:r>
    </w:p>
    <w:p w14:paraId="3FBDBA45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Comment avons-nous intégré la dimension socioécologique dans notre planification ?</w:t>
      </w:r>
    </w:p>
    <w:p w14:paraId="6C9FB4AB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En quoi nos intentions pédagogiques pour la 2e visite ont-elles évolué par rapport à notre idée initiale ?</w:t>
      </w:r>
    </w:p>
    <w:p w14:paraId="45E2E886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Comment avons-nous réparti les tâches dans l’équipe pour préparer efficacement la suite ?</w:t>
      </w:r>
    </w:p>
    <w:p w14:paraId="2CFF45CE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4. Élaboration et pilotage de la 2e visite</w:t>
      </w:r>
    </w:p>
    <w:p w14:paraId="5825C39B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Quels choix avons-nous faits dans la conception de la situation d’apprentissage pour favoriser l’exploration multisensorielle ?</w:t>
      </w:r>
    </w:p>
    <w:p w14:paraId="3BCDEDFF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Comment avons-nous intégré les savoirs essentiels au modelage ?</w:t>
      </w:r>
    </w:p>
    <w:p w14:paraId="66301D8F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Quelle a été la principale force de notre organisation matérielle et logistique ?</w:t>
      </w:r>
    </w:p>
    <w:p w14:paraId="5EEAF38E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Qu’avons-nous appris sur la collaboration au sein de l’équipe UQAR ?</w:t>
      </w:r>
    </w:p>
    <w:p w14:paraId="43E8D1B3" w14:textId="77777777" w:rsidR="000E5865" w:rsidRPr="000E5865" w:rsidRDefault="000E5865" w:rsidP="000E5865">
      <w:pPr>
        <w:pStyle w:val="Listepuces"/>
        <w:numPr>
          <w:ilvl w:val="0"/>
          <w:numId w:val="0"/>
        </w:numPr>
        <w:ind w:left="360" w:hanging="360"/>
        <w:rPr>
          <w:rFonts w:ascii="Calibri" w:hAnsi="Calibri" w:cs="Calibri"/>
          <w:lang w:val="fr-CA"/>
        </w:rPr>
      </w:pPr>
    </w:p>
    <w:p w14:paraId="768E6B0B" w14:textId="77777777" w:rsidR="003400B4" w:rsidRPr="000E5865" w:rsidRDefault="003400B4" w:rsidP="003400B4">
      <w:pPr>
        <w:pStyle w:val="Titre2"/>
        <w:rPr>
          <w:rFonts w:ascii="Calibri" w:hAnsi="Calibri" w:cs="Calibri"/>
        </w:rPr>
      </w:pPr>
      <w:r w:rsidRPr="000E5865">
        <w:rPr>
          <w:rFonts w:ascii="Calibri" w:hAnsi="Calibri" w:cs="Calibri"/>
        </w:rPr>
        <w:lastRenderedPageBreak/>
        <w:t>5. Conclusion et réflexion</w:t>
      </w:r>
    </w:p>
    <w:p w14:paraId="50AD8ABE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 a été votre moment coup de cœur dans le projet ?</w:t>
      </w:r>
    </w:p>
    <w:p w14:paraId="2CB07DB5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Comment les élèves ont-ils réagi à l’activité finale ?</w:t>
      </w:r>
    </w:p>
    <w:p w14:paraId="09D344B3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Quels outils d’évaluation se sont révélés les plus pertinents ?</w:t>
      </w:r>
    </w:p>
    <w:p w14:paraId="08FF467F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Quelles compétences professionnelles en enseignement des arts avez-vous le plus développées ?</w:t>
      </w:r>
    </w:p>
    <w:p w14:paraId="444023D8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Si vous deviez refaire ce projet, qu’est-ce que vous garderiez tel quel et qu’est-ce que vous amélioreriez ?</w:t>
      </w:r>
    </w:p>
    <w:p w14:paraId="6BABE7AA" w14:textId="77777777" w:rsidR="003400B4" w:rsidRPr="000E5865" w:rsidRDefault="003400B4" w:rsidP="003400B4">
      <w:pPr>
        <w:pStyle w:val="Titre2"/>
        <w:rPr>
          <w:rFonts w:ascii="Calibri" w:hAnsi="Calibri" w:cs="Calibri"/>
        </w:rPr>
      </w:pPr>
      <w:r w:rsidRPr="000E5865">
        <w:rPr>
          <w:rFonts w:ascii="Calibri" w:hAnsi="Calibri" w:cs="Calibri"/>
        </w:rPr>
        <w:t>6. Posture et communication en discussion</w:t>
      </w:r>
    </w:p>
    <w:p w14:paraId="3CE34890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Mon intervention est-elle basée sur des faits et des exemples concrets vécus dans le projet ?</w:t>
      </w:r>
    </w:p>
    <w:p w14:paraId="7663940D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Ai-je formulé mes commentaires de manière constructive et respectueuse ?</w:t>
      </w:r>
    </w:p>
    <w:p w14:paraId="6533AB76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Ai-je posé au moins une question ouverte pour faire progresser la réflexion collective ?</w:t>
      </w:r>
    </w:p>
    <w:p w14:paraId="0A45A7B6" w14:textId="77777777" w:rsidR="003400B4" w:rsidRPr="000E5865" w:rsidRDefault="003400B4" w:rsidP="003400B4">
      <w:pPr>
        <w:pStyle w:val="Listepuces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Ai-je écouté attentivement les autres sans interrompre ?</w:t>
      </w:r>
    </w:p>
    <w:p w14:paraId="2D3F9C6D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Segoe UI Emoji" w:hAnsi="Segoe UI Emoji" w:cs="Segoe UI Emoji"/>
        </w:rPr>
        <w:t>📌</w:t>
      </w:r>
      <w:r w:rsidRPr="000E5865">
        <w:rPr>
          <w:rFonts w:ascii="Calibri" w:hAnsi="Calibri" w:cs="Calibri"/>
          <w:lang w:val="fr-CA"/>
        </w:rPr>
        <w:t xml:space="preserve"> Astuce : Apporter au moins une photo et un extrait de carnet de traces pour illustrer un point que vous souhaitez partager.</w:t>
      </w:r>
    </w:p>
    <w:p w14:paraId="7C60DAFC" w14:textId="77777777" w:rsidR="003400B4" w:rsidRPr="000E5865" w:rsidRDefault="003400B4" w:rsidP="003400B4">
      <w:pPr>
        <w:pStyle w:val="Titre1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Directives pour l’utilisation des photographies dans la discussion de groupe</w:t>
      </w:r>
    </w:p>
    <w:p w14:paraId="2ABDEA23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1. Choix des photographies</w:t>
      </w:r>
    </w:p>
    <w:p w14:paraId="52CC0C77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• Sélectionner 5 à 8 photographies représentatives du projet, couvrant les trois grandes étapes :</w:t>
      </w:r>
      <w:r w:rsidRPr="000E5865">
        <w:rPr>
          <w:rFonts w:ascii="Calibri" w:hAnsi="Calibri" w:cs="Calibri"/>
          <w:lang w:val="fr-CA"/>
        </w:rPr>
        <w:br/>
        <w:t xml:space="preserve">   1. Première visite (présentation, observation, carnet de traces)</w:t>
      </w:r>
      <w:r w:rsidRPr="000E5865">
        <w:rPr>
          <w:rFonts w:ascii="Calibri" w:hAnsi="Calibri" w:cs="Calibri"/>
          <w:lang w:val="fr-CA"/>
        </w:rPr>
        <w:br/>
        <w:t xml:space="preserve">   2. Transition et préparation (travail d’équipe, planification, matériel)</w:t>
      </w:r>
      <w:r w:rsidRPr="000E5865">
        <w:rPr>
          <w:rFonts w:ascii="Calibri" w:hAnsi="Calibri" w:cs="Calibri"/>
          <w:lang w:val="fr-CA"/>
        </w:rPr>
        <w:br/>
        <w:t xml:space="preserve">   3. Deuxième visite et création (expérimentation, interaction avec les élèves, productions finales)</w:t>
      </w:r>
      <w:r w:rsidRPr="000E5865">
        <w:rPr>
          <w:rFonts w:ascii="Calibri" w:hAnsi="Calibri" w:cs="Calibri"/>
          <w:lang w:val="fr-CA"/>
        </w:rPr>
        <w:br/>
        <w:t>• Inclure au moins une photo par sens exploré (</w:t>
      </w:r>
      <w:r w:rsidRPr="000E5865">
        <w:rPr>
          <w:rFonts w:ascii="Segoe UI Emoji" w:hAnsi="Segoe UI Emoji" w:cs="Segoe UI Emoji"/>
        </w:rPr>
        <w:t>👁️</w:t>
      </w:r>
      <w:r w:rsidRPr="000E5865">
        <w:rPr>
          <w:rFonts w:ascii="Calibri" w:hAnsi="Calibri" w:cs="Calibri"/>
          <w:lang w:val="fr-CA"/>
        </w:rPr>
        <w:t xml:space="preserve"> vue, </w:t>
      </w:r>
      <w:r w:rsidRPr="000E5865">
        <w:rPr>
          <w:rFonts w:ascii="Segoe UI Emoji" w:hAnsi="Segoe UI Emoji" w:cs="Segoe UI Emoji"/>
        </w:rPr>
        <w:t>👂</w:t>
      </w:r>
      <w:r w:rsidRPr="000E5865">
        <w:rPr>
          <w:rFonts w:ascii="Calibri" w:hAnsi="Calibri" w:cs="Calibri"/>
          <w:lang w:val="fr-CA"/>
        </w:rPr>
        <w:t xml:space="preserve"> ouïe, </w:t>
      </w:r>
      <w:r w:rsidRPr="000E5865">
        <w:rPr>
          <w:rFonts w:ascii="Segoe UI Emoji" w:hAnsi="Segoe UI Emoji" w:cs="Segoe UI Emoji"/>
        </w:rPr>
        <w:t>👃</w:t>
      </w:r>
      <w:r w:rsidRPr="000E5865">
        <w:rPr>
          <w:rFonts w:ascii="Calibri" w:hAnsi="Calibri" w:cs="Calibri"/>
          <w:lang w:val="fr-CA"/>
        </w:rPr>
        <w:t xml:space="preserve"> odorat, </w:t>
      </w:r>
      <w:r w:rsidRPr="000E5865">
        <w:rPr>
          <w:rFonts w:ascii="Segoe UI Emoji" w:hAnsi="Segoe UI Emoji" w:cs="Segoe UI Emoji"/>
          <w:lang w:val="fr-CA"/>
        </w:rPr>
        <w:t>✋</w:t>
      </w:r>
      <w:r w:rsidRPr="000E5865">
        <w:rPr>
          <w:rFonts w:ascii="Calibri" w:hAnsi="Calibri" w:cs="Calibri"/>
          <w:lang w:val="fr-CA"/>
        </w:rPr>
        <w:t xml:space="preserve"> toucher, </w:t>
      </w:r>
      <w:r w:rsidRPr="000E5865">
        <w:rPr>
          <w:rFonts w:ascii="Segoe UI Emoji" w:hAnsi="Segoe UI Emoji" w:cs="Segoe UI Emoji"/>
        </w:rPr>
        <w:t>👄</w:t>
      </w:r>
      <w:r w:rsidRPr="000E5865">
        <w:rPr>
          <w:rFonts w:ascii="Calibri" w:hAnsi="Calibri" w:cs="Calibri"/>
          <w:lang w:val="fr-CA"/>
        </w:rPr>
        <w:t xml:space="preserve"> goût) si possible.</w:t>
      </w:r>
      <w:r w:rsidRPr="000E5865">
        <w:rPr>
          <w:rFonts w:ascii="Calibri" w:hAnsi="Calibri" w:cs="Calibri"/>
          <w:lang w:val="fr-CA"/>
        </w:rPr>
        <w:br/>
        <w:t>• Privilégier les images montrant l’action, l’interaction et les productions des élèves plutôt que des photos statiques.</w:t>
      </w:r>
    </w:p>
    <w:p w14:paraId="79072391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2. Organisation pour la présentation</w:t>
      </w:r>
    </w:p>
    <w:p w14:paraId="21EC78EC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• Classer les photographies dans l’ordre chronologique du projet.</w:t>
      </w:r>
      <w:r w:rsidRPr="000E5865">
        <w:rPr>
          <w:rFonts w:ascii="Calibri" w:hAnsi="Calibri" w:cs="Calibri"/>
          <w:lang w:val="fr-CA"/>
        </w:rPr>
        <w:br/>
        <w:t>• Ajouter un titre court ou une légende à chaque photo indiquant :</w:t>
      </w:r>
      <w:r w:rsidRPr="000E5865">
        <w:rPr>
          <w:rFonts w:ascii="Calibri" w:hAnsi="Calibri" w:cs="Calibri"/>
          <w:lang w:val="fr-CA"/>
        </w:rPr>
        <w:br/>
        <w:t xml:space="preserve">   - L’étape du projet (ex. : 1re visite – Observation multisensorielle)</w:t>
      </w:r>
      <w:r w:rsidRPr="000E5865">
        <w:rPr>
          <w:rFonts w:ascii="Calibri" w:hAnsi="Calibri" w:cs="Calibri"/>
          <w:lang w:val="fr-CA"/>
        </w:rPr>
        <w:br/>
        <w:t xml:space="preserve">   - L’objectif ou le moment clé illustré (ex. : Les élèves testent différentes textures)</w:t>
      </w:r>
      <w:r w:rsidRPr="000E5865">
        <w:rPr>
          <w:rFonts w:ascii="Calibri" w:hAnsi="Calibri" w:cs="Calibri"/>
          <w:lang w:val="fr-CA"/>
        </w:rPr>
        <w:br/>
        <w:t>• Intégrer les photos directement dans votre diaporama ou imprimées pour les manipuler lors de la discussion.</w:t>
      </w:r>
    </w:p>
    <w:p w14:paraId="07E7CA55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lastRenderedPageBreak/>
        <w:t>3. Intégration dans la discussion</w:t>
      </w:r>
    </w:p>
    <w:p w14:paraId="6249D520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• Utiliser les photos comme points d’ancrage visuels pour introduire ou illustrer un propos :</w:t>
      </w:r>
      <w:r w:rsidRPr="000E5865">
        <w:rPr>
          <w:rFonts w:ascii="Calibri" w:hAnsi="Calibri" w:cs="Calibri"/>
          <w:lang w:val="fr-CA"/>
        </w:rPr>
        <w:br/>
        <w:t xml:space="preserve">   - « Voici un moment où nous avons remarqué que l’odorat a suscité beaucoup de réactions chez les élèves… »</w:t>
      </w:r>
      <w:r w:rsidRPr="000E5865">
        <w:rPr>
          <w:rFonts w:ascii="Calibri" w:hAnsi="Calibri" w:cs="Calibri"/>
          <w:lang w:val="fr-CA"/>
        </w:rPr>
        <w:br/>
        <w:t xml:space="preserve">   - « Cette photo montre comment nous avons disposé le matériel pour faciliter la circulation dans l’atelier. »</w:t>
      </w:r>
      <w:r w:rsidRPr="000E5865">
        <w:rPr>
          <w:rFonts w:ascii="Calibri" w:hAnsi="Calibri" w:cs="Calibri"/>
          <w:lang w:val="fr-CA"/>
        </w:rPr>
        <w:br/>
        <w:t>• Relier chaque photo à une observation, une décision pédagogique ou un apprentissage.</w:t>
      </w:r>
      <w:r w:rsidRPr="000E5865">
        <w:rPr>
          <w:rFonts w:ascii="Calibri" w:hAnsi="Calibri" w:cs="Calibri"/>
          <w:lang w:val="fr-CA"/>
        </w:rPr>
        <w:br/>
        <w:t>• Varier les intervenants dans l’équipe pour commenter les photos et impliquer tout le monde.</w:t>
      </w:r>
    </w:p>
    <w:p w14:paraId="458219F2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4. Lien avec les documents du projet</w:t>
      </w:r>
    </w:p>
    <w:p w14:paraId="2B2A3347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• Associer certaines photos à des extraits du carnet de traces, du canevas ou de la grille d’évaluation pour montrer la cohérence entre préparation, action et réflexion.</w:t>
      </w:r>
      <w:r w:rsidRPr="000E5865">
        <w:rPr>
          <w:rFonts w:ascii="Calibri" w:hAnsi="Calibri" w:cs="Calibri"/>
          <w:lang w:val="fr-CA"/>
        </w:rPr>
        <w:br/>
        <w:t>• Illustrer un avant / après : comparer une idée notée dans le carnet à la réalisation finale lors de la 2e visite.</w:t>
      </w:r>
    </w:p>
    <w:p w14:paraId="0CFE06E2" w14:textId="77777777" w:rsidR="003400B4" w:rsidRPr="000E5865" w:rsidRDefault="003400B4" w:rsidP="003400B4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5. Aspects techniques et éthiques</w:t>
      </w:r>
    </w:p>
    <w:p w14:paraId="085AC8A6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t>• S’assurer que les élèves ne soient pas reconnaissables (flouter les visages ou cadrer autrement).</w:t>
      </w:r>
      <w:r w:rsidRPr="000E5865">
        <w:rPr>
          <w:rFonts w:ascii="Calibri" w:hAnsi="Calibri" w:cs="Calibri"/>
          <w:lang w:val="fr-CA"/>
        </w:rPr>
        <w:br/>
        <w:t>• Vérifier la qualité (luminosité, netteté) pour une bonne projection.</w:t>
      </w:r>
      <w:r w:rsidRPr="000E5865">
        <w:rPr>
          <w:rFonts w:ascii="Calibri" w:hAnsi="Calibri" w:cs="Calibri"/>
          <w:lang w:val="fr-CA"/>
        </w:rPr>
        <w:br/>
        <w:t>• Organiser les fichiers dans un dossier nommé clairement (ex. : Photos_Riopelle_Projet2025) pour un accès rapide pendant la discussion.</w:t>
      </w:r>
    </w:p>
    <w:p w14:paraId="1DD032CB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Segoe UI Emoji" w:hAnsi="Segoe UI Emoji" w:cs="Segoe UI Emoji"/>
        </w:rPr>
        <w:t>📌</w:t>
      </w:r>
      <w:r w:rsidRPr="000E5865">
        <w:rPr>
          <w:rFonts w:ascii="Calibri" w:hAnsi="Calibri" w:cs="Calibri"/>
          <w:lang w:val="fr-CA"/>
        </w:rPr>
        <w:t xml:space="preserve"> Astuce : Terminer la présentation avec un montage photo résumant le projet en une minute, pour laisser une impression marquante et visuelle.</w:t>
      </w:r>
    </w:p>
    <w:p w14:paraId="573948D9" w14:textId="77777777" w:rsidR="003400B4" w:rsidRPr="000E5865" w:rsidRDefault="003400B4" w:rsidP="003400B4">
      <w:pPr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br w:type="page"/>
      </w:r>
    </w:p>
    <w:p w14:paraId="23074BAD" w14:textId="77777777" w:rsidR="00FC4C7B" w:rsidRDefault="000A56D1">
      <w:pPr>
        <w:pStyle w:val="Titre2"/>
        <w:rPr>
          <w:rFonts w:ascii="Calibri" w:hAnsi="Calibri" w:cs="Calibri"/>
          <w:lang w:val="fr-CA"/>
        </w:rPr>
      </w:pPr>
      <w:r w:rsidRPr="000E5865">
        <w:rPr>
          <w:rFonts w:ascii="Calibri" w:hAnsi="Calibri" w:cs="Calibri"/>
          <w:lang w:val="fr-CA"/>
        </w:rPr>
        <w:lastRenderedPageBreak/>
        <w:t>Critères d’évaluation – Discussion de groupe (Total : 5 points)</w:t>
      </w:r>
    </w:p>
    <w:p w14:paraId="15F14BDF" w14:textId="77777777" w:rsidR="00D9642B" w:rsidRPr="00D9642B" w:rsidRDefault="00D9642B" w:rsidP="00D9642B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FC4C7B" w:rsidRPr="000E5865" w14:paraId="403093E9" w14:textId="77777777">
        <w:tc>
          <w:tcPr>
            <w:tcW w:w="2880" w:type="dxa"/>
          </w:tcPr>
          <w:p w14:paraId="69EEEC82" w14:textId="77777777" w:rsidR="00FC4C7B" w:rsidRPr="00D9642B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42B">
              <w:rPr>
                <w:rFonts w:ascii="Calibri" w:hAnsi="Calibri" w:cs="Calibri"/>
                <w:b/>
                <w:bCs/>
              </w:rPr>
              <w:t>Critère</w:t>
            </w:r>
          </w:p>
        </w:tc>
        <w:tc>
          <w:tcPr>
            <w:tcW w:w="2880" w:type="dxa"/>
          </w:tcPr>
          <w:p w14:paraId="0DF42E11" w14:textId="77777777" w:rsidR="00FC4C7B" w:rsidRPr="00D9642B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42B">
              <w:rPr>
                <w:rFonts w:ascii="Calibri" w:hAnsi="Calibri" w:cs="Calibri"/>
                <w:b/>
                <w:bCs/>
              </w:rPr>
              <w:t>Détails</w:t>
            </w:r>
          </w:p>
        </w:tc>
        <w:tc>
          <w:tcPr>
            <w:tcW w:w="2880" w:type="dxa"/>
          </w:tcPr>
          <w:p w14:paraId="6B97F8CC" w14:textId="77777777" w:rsidR="00FC4C7B" w:rsidRPr="00D9642B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42B">
              <w:rPr>
                <w:rFonts w:ascii="Calibri" w:hAnsi="Calibri" w:cs="Calibri"/>
                <w:b/>
                <w:bCs/>
              </w:rPr>
              <w:t>Points</w:t>
            </w:r>
          </w:p>
        </w:tc>
      </w:tr>
      <w:tr w:rsidR="00FC4C7B" w:rsidRPr="000E5865" w14:paraId="50B9FEC1" w14:textId="77777777">
        <w:tc>
          <w:tcPr>
            <w:tcW w:w="2880" w:type="dxa"/>
          </w:tcPr>
          <w:p w14:paraId="22A71768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Formuler des commentaires réfléchis et utiles</w:t>
            </w:r>
          </w:p>
        </w:tc>
        <w:tc>
          <w:tcPr>
            <w:tcW w:w="2880" w:type="dxa"/>
          </w:tcPr>
          <w:p w14:paraId="7F39A860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Commentaires pertinents, appuyés par le vécu et les photographies</w:t>
            </w:r>
          </w:p>
        </w:tc>
        <w:tc>
          <w:tcPr>
            <w:tcW w:w="2880" w:type="dxa"/>
          </w:tcPr>
          <w:p w14:paraId="61FD6289" w14:textId="77777777" w:rsidR="00FC4C7B" w:rsidRPr="00C3112E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112E">
              <w:rPr>
                <w:rFonts w:ascii="Calibri" w:hAnsi="Calibri" w:cs="Calibri"/>
                <w:b/>
                <w:bCs/>
              </w:rPr>
              <w:t>0,5 + 0,5 = 1</w:t>
            </w:r>
          </w:p>
        </w:tc>
      </w:tr>
      <w:tr w:rsidR="00FC4C7B" w:rsidRPr="000E5865" w14:paraId="5449D28E" w14:textId="77777777">
        <w:tc>
          <w:tcPr>
            <w:tcW w:w="2880" w:type="dxa"/>
          </w:tcPr>
          <w:p w14:paraId="0A6F1BEA" w14:textId="77777777" w:rsidR="00FC4C7B" w:rsidRPr="000E5865" w:rsidRDefault="000A56D1">
            <w:pPr>
              <w:rPr>
                <w:rFonts w:ascii="Calibri" w:hAnsi="Calibri" w:cs="Calibri"/>
              </w:rPr>
            </w:pPr>
            <w:r w:rsidRPr="000E5865">
              <w:rPr>
                <w:rFonts w:ascii="Calibri" w:hAnsi="Calibri" w:cs="Calibri"/>
              </w:rPr>
              <w:t>Écouter et répondre efficacement</w:t>
            </w:r>
          </w:p>
        </w:tc>
        <w:tc>
          <w:tcPr>
            <w:tcW w:w="2880" w:type="dxa"/>
          </w:tcPr>
          <w:p w14:paraId="638EA5C4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Écoute attentive et réponses constructives aux propos des autres</w:t>
            </w:r>
          </w:p>
        </w:tc>
        <w:tc>
          <w:tcPr>
            <w:tcW w:w="2880" w:type="dxa"/>
          </w:tcPr>
          <w:p w14:paraId="727A2E29" w14:textId="77777777" w:rsidR="00FC4C7B" w:rsidRPr="00C3112E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112E">
              <w:rPr>
                <w:rFonts w:ascii="Calibri" w:hAnsi="Calibri" w:cs="Calibri"/>
                <w:b/>
                <w:bCs/>
              </w:rPr>
              <w:t>0,5 + 0,5 = 1</w:t>
            </w:r>
          </w:p>
        </w:tc>
      </w:tr>
      <w:tr w:rsidR="00FC4C7B" w:rsidRPr="000E5865" w14:paraId="7F13A53E" w14:textId="77777777">
        <w:tc>
          <w:tcPr>
            <w:tcW w:w="2880" w:type="dxa"/>
          </w:tcPr>
          <w:p w14:paraId="2F1F6E93" w14:textId="77777777" w:rsidR="00FC4C7B" w:rsidRPr="000E5865" w:rsidRDefault="000A56D1">
            <w:pPr>
              <w:rPr>
                <w:rFonts w:ascii="Calibri" w:hAnsi="Calibri" w:cs="Calibri"/>
              </w:rPr>
            </w:pPr>
            <w:r w:rsidRPr="000E5865">
              <w:rPr>
                <w:rFonts w:ascii="Calibri" w:hAnsi="Calibri" w:cs="Calibri"/>
              </w:rPr>
              <w:t>Faciliter la discussion</w:t>
            </w:r>
          </w:p>
        </w:tc>
        <w:tc>
          <w:tcPr>
            <w:tcW w:w="2880" w:type="dxa"/>
          </w:tcPr>
          <w:p w14:paraId="63E1C0D6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Poser des questions ouvertes et pertinentes pour approfondir les échanges</w:t>
            </w:r>
          </w:p>
        </w:tc>
        <w:tc>
          <w:tcPr>
            <w:tcW w:w="2880" w:type="dxa"/>
          </w:tcPr>
          <w:p w14:paraId="66AFBDDD" w14:textId="77777777" w:rsidR="00FC4C7B" w:rsidRPr="00C3112E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112E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FC4C7B" w:rsidRPr="000E5865" w14:paraId="54036902" w14:textId="77777777">
        <w:tc>
          <w:tcPr>
            <w:tcW w:w="2880" w:type="dxa"/>
          </w:tcPr>
          <w:p w14:paraId="2FB7332F" w14:textId="77777777" w:rsidR="00FC4C7B" w:rsidRPr="000E5865" w:rsidRDefault="000A56D1">
            <w:pPr>
              <w:rPr>
                <w:rFonts w:ascii="Calibri" w:hAnsi="Calibri" w:cs="Calibri"/>
              </w:rPr>
            </w:pPr>
            <w:r w:rsidRPr="000E5865">
              <w:rPr>
                <w:rFonts w:ascii="Calibri" w:hAnsi="Calibri" w:cs="Calibri"/>
              </w:rPr>
              <w:t>Respecter les opinions</w:t>
            </w:r>
          </w:p>
        </w:tc>
        <w:tc>
          <w:tcPr>
            <w:tcW w:w="2880" w:type="dxa"/>
          </w:tcPr>
          <w:p w14:paraId="22336F10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Ouverture et respect envers les idées exprimées par les autres</w:t>
            </w:r>
          </w:p>
        </w:tc>
        <w:tc>
          <w:tcPr>
            <w:tcW w:w="2880" w:type="dxa"/>
          </w:tcPr>
          <w:p w14:paraId="2A387C40" w14:textId="77777777" w:rsidR="00FC4C7B" w:rsidRPr="00C3112E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112E">
              <w:rPr>
                <w:rFonts w:ascii="Calibri" w:hAnsi="Calibri" w:cs="Calibri"/>
                <w:b/>
                <w:bCs/>
              </w:rPr>
              <w:t>0,5 + 0,5 = 1</w:t>
            </w:r>
          </w:p>
        </w:tc>
      </w:tr>
      <w:tr w:rsidR="00FC4C7B" w:rsidRPr="000E5865" w14:paraId="04803897" w14:textId="77777777">
        <w:tc>
          <w:tcPr>
            <w:tcW w:w="2880" w:type="dxa"/>
          </w:tcPr>
          <w:p w14:paraId="21E04FB0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Attendre son tour pour parler</w:t>
            </w:r>
          </w:p>
        </w:tc>
        <w:tc>
          <w:tcPr>
            <w:tcW w:w="2880" w:type="dxa"/>
          </w:tcPr>
          <w:p w14:paraId="355DE43C" w14:textId="77777777" w:rsidR="00FC4C7B" w:rsidRPr="000E5865" w:rsidRDefault="000A56D1">
            <w:pPr>
              <w:rPr>
                <w:rFonts w:ascii="Calibri" w:hAnsi="Calibri" w:cs="Calibri"/>
                <w:lang w:val="fr-CA"/>
              </w:rPr>
            </w:pPr>
            <w:r w:rsidRPr="000E5865">
              <w:rPr>
                <w:rFonts w:ascii="Calibri" w:hAnsi="Calibri" w:cs="Calibri"/>
                <w:lang w:val="fr-CA"/>
              </w:rPr>
              <w:t>Respect de la prise de parole, pas d’interruptions</w:t>
            </w:r>
          </w:p>
        </w:tc>
        <w:tc>
          <w:tcPr>
            <w:tcW w:w="2880" w:type="dxa"/>
          </w:tcPr>
          <w:p w14:paraId="6E09AEB5" w14:textId="77777777" w:rsidR="00FC4C7B" w:rsidRPr="00C3112E" w:rsidRDefault="000A56D1" w:rsidP="00D9642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112E">
              <w:rPr>
                <w:rFonts w:ascii="Calibri" w:hAnsi="Calibri" w:cs="Calibri"/>
                <w:b/>
                <w:bCs/>
              </w:rPr>
              <w:t>1</w:t>
            </w:r>
          </w:p>
        </w:tc>
      </w:tr>
    </w:tbl>
    <w:p w14:paraId="46079C72" w14:textId="77777777" w:rsidR="00FC4C7B" w:rsidRPr="00D9642B" w:rsidRDefault="000A56D1" w:rsidP="00D9642B">
      <w:pPr>
        <w:jc w:val="right"/>
        <w:rPr>
          <w:rFonts w:ascii="Calibri" w:hAnsi="Calibri" w:cs="Calibri"/>
          <w:b/>
          <w:bCs/>
          <w:lang w:val="fr-CA"/>
        </w:rPr>
      </w:pPr>
      <w:r w:rsidRPr="000E5865">
        <w:rPr>
          <w:rFonts w:ascii="Calibri" w:hAnsi="Calibri" w:cs="Calibri"/>
          <w:lang w:val="fr-CA"/>
        </w:rPr>
        <w:br/>
      </w:r>
      <w:r w:rsidRPr="00D9642B">
        <w:rPr>
          <w:rFonts w:ascii="Calibri" w:hAnsi="Calibri" w:cs="Calibri"/>
          <w:b/>
          <w:bCs/>
          <w:lang w:val="fr-CA"/>
        </w:rPr>
        <w:t>Total général discussion de groupe : /5 points</w:t>
      </w:r>
    </w:p>
    <w:p w14:paraId="27EACD4A" w14:textId="77777777" w:rsidR="00D9642B" w:rsidRDefault="00D9642B" w:rsidP="00D9642B">
      <w:pPr>
        <w:jc w:val="right"/>
        <w:rPr>
          <w:rFonts w:ascii="Calibri" w:hAnsi="Calibri" w:cs="Calibri"/>
          <w:lang w:val="fr-CA"/>
        </w:rPr>
      </w:pPr>
    </w:p>
    <w:p w14:paraId="225D04D5" w14:textId="592067D4" w:rsidR="00D9642B" w:rsidRPr="00D9642B" w:rsidRDefault="00D9642B" w:rsidP="00D9642B">
      <w:pPr>
        <w:pStyle w:val="Paragraphedeliste"/>
        <w:numPr>
          <w:ilvl w:val="0"/>
          <w:numId w:val="10"/>
        </w:numPr>
        <w:rPr>
          <w:rFonts w:ascii="Calibri" w:hAnsi="Calibri" w:cs="Calibri"/>
          <w:lang w:val="fr-CA"/>
        </w:rPr>
      </w:pPr>
      <w:r w:rsidRPr="00D9642B">
        <w:rPr>
          <w:rFonts w:ascii="Calibri" w:hAnsi="Calibri" w:cs="Calibri"/>
          <w:lang w:val="fr-CA"/>
        </w:rPr>
        <w:t>Le résultat sera ramené sur 10.</w:t>
      </w:r>
    </w:p>
    <w:sectPr w:rsidR="00D9642B" w:rsidRPr="00D964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A42B10"/>
    <w:multiLevelType w:val="hybridMultilevel"/>
    <w:tmpl w:val="991C5DBC"/>
    <w:lvl w:ilvl="0" w:tplc="1FF6988E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22123">
    <w:abstractNumId w:val="8"/>
  </w:num>
  <w:num w:numId="2" w16cid:durableId="1854227746">
    <w:abstractNumId w:val="6"/>
  </w:num>
  <w:num w:numId="3" w16cid:durableId="291325277">
    <w:abstractNumId w:val="5"/>
  </w:num>
  <w:num w:numId="4" w16cid:durableId="735669650">
    <w:abstractNumId w:val="4"/>
  </w:num>
  <w:num w:numId="5" w16cid:durableId="1490904082">
    <w:abstractNumId w:val="7"/>
  </w:num>
  <w:num w:numId="6" w16cid:durableId="537084027">
    <w:abstractNumId w:val="3"/>
  </w:num>
  <w:num w:numId="7" w16cid:durableId="1030843246">
    <w:abstractNumId w:val="2"/>
  </w:num>
  <w:num w:numId="8" w16cid:durableId="1730180763">
    <w:abstractNumId w:val="1"/>
  </w:num>
  <w:num w:numId="9" w16cid:durableId="1919366266">
    <w:abstractNumId w:val="0"/>
  </w:num>
  <w:num w:numId="10" w16cid:durableId="1310523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60A"/>
    <w:rsid w:val="00034616"/>
    <w:rsid w:val="0006063C"/>
    <w:rsid w:val="000A56D1"/>
    <w:rsid w:val="000E5865"/>
    <w:rsid w:val="0015074B"/>
    <w:rsid w:val="0029639D"/>
    <w:rsid w:val="00326F90"/>
    <w:rsid w:val="003400B4"/>
    <w:rsid w:val="003869DC"/>
    <w:rsid w:val="005010FC"/>
    <w:rsid w:val="00657164"/>
    <w:rsid w:val="00AA1D8D"/>
    <w:rsid w:val="00B47730"/>
    <w:rsid w:val="00C3112E"/>
    <w:rsid w:val="00CB0664"/>
    <w:rsid w:val="00D9642B"/>
    <w:rsid w:val="00E0362A"/>
    <w:rsid w:val="00F223DC"/>
    <w:rsid w:val="00FC4C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BD8DE"/>
  <w14:defaultImageDpi w14:val="300"/>
  <w15:docId w15:val="{43B7407C-BDE0-47C5-B20B-FAD481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Fournier Sonia</cp:lastModifiedBy>
  <cp:revision>7</cp:revision>
  <dcterms:created xsi:type="dcterms:W3CDTF">2025-08-18T16:32:00Z</dcterms:created>
  <dcterms:modified xsi:type="dcterms:W3CDTF">2025-08-19T18:44:00Z</dcterms:modified>
  <cp:category/>
</cp:coreProperties>
</file>