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ED4" w14:textId="71BD7393" w:rsidR="00DC72CD" w:rsidRDefault="00DC72CD" w:rsidP="00D53EC0">
      <w:pPr>
        <w:jc w:val="center"/>
        <w:rPr>
          <w:b/>
          <w:bCs/>
          <w:lang w:val="fr-CA"/>
        </w:rPr>
      </w:pPr>
      <w:r w:rsidRPr="00574F45">
        <w:rPr>
          <w:b/>
          <w:bCs/>
          <w:noProof/>
          <w:lang w:val="fr-CA"/>
        </w:rPr>
        <w:drawing>
          <wp:anchor distT="0" distB="0" distL="114300" distR="114300" simplePos="0" relativeHeight="251658240" behindDoc="1" locked="0" layoutInCell="1" allowOverlap="1" wp14:anchorId="2C99ABC7" wp14:editId="25501480">
            <wp:simplePos x="0" y="0"/>
            <wp:positionH relativeFrom="column">
              <wp:posOffset>-25400</wp:posOffset>
            </wp:positionH>
            <wp:positionV relativeFrom="paragraph">
              <wp:posOffset>38100</wp:posOffset>
            </wp:positionV>
            <wp:extent cx="908050" cy="908050"/>
            <wp:effectExtent l="0" t="0" r="6350" b="6350"/>
            <wp:wrapTight wrapText="bothSides">
              <wp:wrapPolygon edited="0">
                <wp:start x="0" y="0"/>
                <wp:lineTo x="0" y="21298"/>
                <wp:lineTo x="21298" y="21298"/>
                <wp:lineTo x="21298" y="0"/>
                <wp:lineTo x="0" y="0"/>
              </wp:wrapPolygon>
            </wp:wrapTight>
            <wp:docPr id="1095262773" name="Image 1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62773" name="Image 1" descr="Une image contenant texte, Police, capture d’écran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5D031" w14:textId="77777777" w:rsidR="00DC72CD" w:rsidRDefault="00DC72CD" w:rsidP="00D53EC0">
      <w:pPr>
        <w:jc w:val="center"/>
        <w:rPr>
          <w:b/>
          <w:bCs/>
          <w:lang w:val="fr-CA"/>
        </w:rPr>
      </w:pPr>
    </w:p>
    <w:p w14:paraId="20D8F5B7" w14:textId="77777777" w:rsidR="00DC72CD" w:rsidRDefault="00DC72CD" w:rsidP="00D53EC0">
      <w:pPr>
        <w:jc w:val="center"/>
        <w:rPr>
          <w:b/>
          <w:bCs/>
          <w:lang w:val="fr-CA"/>
        </w:rPr>
      </w:pPr>
    </w:p>
    <w:p w14:paraId="0B5B1CF5" w14:textId="77777777" w:rsidR="00DC72CD" w:rsidRDefault="00DC72CD" w:rsidP="00D53EC0">
      <w:pPr>
        <w:jc w:val="center"/>
        <w:rPr>
          <w:b/>
          <w:bCs/>
          <w:lang w:val="fr-CA"/>
        </w:rPr>
      </w:pPr>
    </w:p>
    <w:p w14:paraId="7C8196D4" w14:textId="77777777" w:rsidR="00721BF7" w:rsidRPr="00721BF7" w:rsidRDefault="00721BF7" w:rsidP="00721BF7">
      <w:pPr>
        <w:pStyle w:val="Titre"/>
        <w:rPr>
          <w:lang w:val="fr-CA"/>
        </w:rPr>
      </w:pPr>
      <w:r w:rsidRPr="00721BF7">
        <w:rPr>
          <w:lang w:val="fr-CA"/>
        </w:rPr>
        <w:t>Université du Québec à Rimouski</w:t>
      </w:r>
    </w:p>
    <w:p w14:paraId="128450A2" w14:textId="6292FAAC" w:rsidR="00721BF7" w:rsidRPr="00721BF7" w:rsidRDefault="00721BF7" w:rsidP="00721BF7">
      <w:pPr>
        <w:rPr>
          <w:lang w:val="fr-CA"/>
        </w:rPr>
      </w:pPr>
    </w:p>
    <w:p w14:paraId="0F2F81F5" w14:textId="77E9AFF2" w:rsidR="00565BD9" w:rsidRPr="00565BD9" w:rsidRDefault="00721BF7" w:rsidP="00565BD9">
      <w:pPr>
        <w:pStyle w:val="Titre1"/>
        <w:rPr>
          <w:lang w:val="fr-CA"/>
        </w:rPr>
      </w:pPr>
      <w:r w:rsidRPr="00721BF7">
        <w:rPr>
          <w:lang w:val="fr-CA"/>
        </w:rPr>
        <w:t xml:space="preserve">Examen final </w:t>
      </w:r>
    </w:p>
    <w:p w14:paraId="3FB87B73" w14:textId="47AEB595" w:rsidR="00565BD9" w:rsidRPr="00565BD9" w:rsidRDefault="00565BD9" w:rsidP="00565BD9">
      <w:pPr>
        <w:pStyle w:val="Titre1"/>
        <w:rPr>
          <w:b w:val="0"/>
          <w:bCs w:val="0"/>
          <w:color w:val="auto"/>
          <w:sz w:val="24"/>
          <w:szCs w:val="24"/>
          <w:lang w:val="fr-CA"/>
        </w:rPr>
      </w:pPr>
      <w:r w:rsidRPr="00565BD9">
        <w:rPr>
          <w:b w:val="0"/>
          <w:bCs w:val="0"/>
          <w:color w:val="auto"/>
          <w:sz w:val="24"/>
          <w:szCs w:val="24"/>
          <w:lang w:val="fr-CA"/>
        </w:rPr>
        <w:t xml:space="preserve">Didactique des arts </w:t>
      </w:r>
      <w:r w:rsidRPr="00565BD9">
        <w:rPr>
          <w:b w:val="0"/>
          <w:bCs w:val="0"/>
          <w:color w:val="auto"/>
          <w:sz w:val="24"/>
          <w:szCs w:val="24"/>
          <w:lang w:val="fr-CA"/>
        </w:rPr>
        <w:br/>
        <w:t>Pondération : 30 %</w:t>
      </w:r>
      <w:r w:rsidRPr="00565BD9">
        <w:rPr>
          <w:b w:val="0"/>
          <w:bCs w:val="0"/>
          <w:color w:val="auto"/>
          <w:sz w:val="24"/>
          <w:szCs w:val="24"/>
          <w:lang w:val="fr-CA"/>
        </w:rPr>
        <w:br/>
        <w:t>Professeure</w:t>
      </w:r>
      <w:r w:rsidR="004905A9">
        <w:rPr>
          <w:b w:val="0"/>
          <w:bCs w:val="0"/>
          <w:color w:val="auto"/>
          <w:sz w:val="24"/>
          <w:szCs w:val="24"/>
          <w:lang w:val="fr-CA"/>
        </w:rPr>
        <w:t xml:space="preserve"> </w:t>
      </w:r>
      <w:r w:rsidRPr="00565BD9">
        <w:rPr>
          <w:b w:val="0"/>
          <w:bCs w:val="0"/>
          <w:color w:val="auto"/>
          <w:sz w:val="24"/>
          <w:szCs w:val="24"/>
          <w:lang w:val="fr-CA"/>
        </w:rPr>
        <w:t>: Sonia Fournier, Ph. D.</w:t>
      </w:r>
    </w:p>
    <w:p w14:paraId="2364B901" w14:textId="77777777" w:rsidR="00565BD9" w:rsidRPr="00565BD9" w:rsidRDefault="001F5CA5" w:rsidP="00565BD9">
      <w:pPr>
        <w:pStyle w:val="Titre1"/>
        <w:rPr>
          <w:b w:val="0"/>
          <w:bCs w:val="0"/>
          <w:color w:val="auto"/>
          <w:sz w:val="24"/>
          <w:szCs w:val="24"/>
          <w:lang w:val="fr-CA"/>
        </w:rPr>
      </w:pPr>
      <w:r>
        <w:rPr>
          <w:b w:val="0"/>
          <w:bCs w:val="0"/>
          <w:color w:val="auto"/>
          <w:sz w:val="24"/>
          <w:szCs w:val="24"/>
          <w:lang w:val="fr-CA"/>
        </w:rPr>
        <w:pict w14:anchorId="2A3AED0B">
          <v:rect id="_x0000_i1025" style="width:0;height:1.5pt" o:hralign="center" o:hrstd="t" o:hr="t" fillcolor="#a0a0a0" stroked="f"/>
        </w:pict>
      </w:r>
    </w:p>
    <w:p w14:paraId="6A1A271D" w14:textId="77777777" w:rsidR="00565BD9" w:rsidRPr="00565BD9" w:rsidRDefault="00565BD9" w:rsidP="00565BD9">
      <w:pPr>
        <w:pStyle w:val="Titre1"/>
        <w:rPr>
          <w:b w:val="0"/>
          <w:bCs w:val="0"/>
          <w:color w:val="auto"/>
          <w:sz w:val="24"/>
          <w:szCs w:val="24"/>
          <w:lang w:val="fr-CA"/>
        </w:rPr>
      </w:pPr>
      <w:r w:rsidRPr="00565BD9">
        <w:rPr>
          <w:b w:val="0"/>
          <w:bCs w:val="0"/>
          <w:color w:val="auto"/>
          <w:sz w:val="24"/>
          <w:szCs w:val="24"/>
          <w:lang w:val="fr-CA"/>
        </w:rPr>
        <w:t>Identification</w:t>
      </w:r>
    </w:p>
    <w:p w14:paraId="085B75E1" w14:textId="77777777" w:rsidR="00565BD9" w:rsidRPr="00565BD9" w:rsidRDefault="00565BD9" w:rsidP="00565BD9">
      <w:pPr>
        <w:pStyle w:val="Titre1"/>
        <w:rPr>
          <w:b w:val="0"/>
          <w:bCs w:val="0"/>
          <w:color w:val="auto"/>
          <w:sz w:val="24"/>
          <w:szCs w:val="24"/>
          <w:lang w:val="fr-CA"/>
        </w:rPr>
      </w:pPr>
      <w:r w:rsidRPr="00565BD9">
        <w:rPr>
          <w:b w:val="0"/>
          <w:bCs w:val="0"/>
          <w:color w:val="auto"/>
          <w:sz w:val="24"/>
          <w:szCs w:val="24"/>
          <w:lang w:val="fr-CA"/>
        </w:rPr>
        <w:t>Nom de l’</w:t>
      </w:r>
      <w:proofErr w:type="spellStart"/>
      <w:r w:rsidRPr="00565BD9">
        <w:rPr>
          <w:b w:val="0"/>
          <w:bCs w:val="0"/>
          <w:color w:val="auto"/>
          <w:sz w:val="24"/>
          <w:szCs w:val="24"/>
          <w:lang w:val="fr-CA"/>
        </w:rPr>
        <w:t>étudiant·e</w:t>
      </w:r>
      <w:proofErr w:type="spellEnd"/>
      <w:r w:rsidRPr="00565BD9">
        <w:rPr>
          <w:b w:val="0"/>
          <w:bCs w:val="0"/>
          <w:color w:val="auto"/>
          <w:sz w:val="24"/>
          <w:szCs w:val="24"/>
          <w:lang w:val="fr-CA"/>
        </w:rPr>
        <w:t xml:space="preserve"> : __________________________</w:t>
      </w:r>
    </w:p>
    <w:p w14:paraId="37C5F342" w14:textId="77777777" w:rsidR="00565BD9" w:rsidRPr="00565BD9" w:rsidRDefault="00565BD9" w:rsidP="00565BD9">
      <w:pPr>
        <w:pStyle w:val="Titre1"/>
        <w:rPr>
          <w:b w:val="0"/>
          <w:bCs w:val="0"/>
          <w:color w:val="auto"/>
          <w:sz w:val="24"/>
          <w:szCs w:val="24"/>
          <w:lang w:val="fr-CA"/>
        </w:rPr>
      </w:pPr>
      <w:r w:rsidRPr="00565BD9">
        <w:rPr>
          <w:b w:val="0"/>
          <w:bCs w:val="0"/>
          <w:color w:val="auto"/>
          <w:sz w:val="24"/>
          <w:szCs w:val="24"/>
          <w:lang w:val="fr-CA"/>
        </w:rPr>
        <w:t>Groupe : __________________________</w:t>
      </w:r>
    </w:p>
    <w:p w14:paraId="4011FF7F" w14:textId="77777777" w:rsidR="00565BD9" w:rsidRPr="00565BD9" w:rsidRDefault="00565BD9" w:rsidP="00565BD9">
      <w:pPr>
        <w:pStyle w:val="Titre1"/>
        <w:rPr>
          <w:b w:val="0"/>
          <w:bCs w:val="0"/>
          <w:color w:val="auto"/>
          <w:sz w:val="24"/>
          <w:szCs w:val="24"/>
          <w:lang w:val="fr-CA"/>
        </w:rPr>
      </w:pPr>
      <w:r w:rsidRPr="00565BD9">
        <w:rPr>
          <w:b w:val="0"/>
          <w:bCs w:val="0"/>
          <w:color w:val="auto"/>
          <w:sz w:val="24"/>
          <w:szCs w:val="24"/>
          <w:lang w:val="fr-CA"/>
        </w:rPr>
        <w:t>Date : __________________________</w:t>
      </w:r>
      <w:r w:rsidR="001F5CA5">
        <w:rPr>
          <w:b w:val="0"/>
          <w:bCs w:val="0"/>
          <w:color w:val="auto"/>
          <w:sz w:val="24"/>
          <w:szCs w:val="24"/>
          <w:lang w:val="fr-CA"/>
        </w:rPr>
        <w:pict w14:anchorId="31A48282">
          <v:rect id="_x0000_i1026" style="width:0;height:1.5pt" o:hralign="center" o:hrstd="t" o:hr="t" fillcolor="#a0a0a0" stroked="f"/>
        </w:pict>
      </w:r>
    </w:p>
    <w:p w14:paraId="06871876" w14:textId="77777777" w:rsidR="004905A9" w:rsidRPr="002F3B70" w:rsidRDefault="004905A9" w:rsidP="004905A9">
      <w:pPr>
        <w:pStyle w:val="Titre1"/>
        <w:rPr>
          <w:rFonts w:cstheme="majorHAnsi"/>
          <w:sz w:val="22"/>
          <w:szCs w:val="22"/>
          <w:lang w:val="fr-CA"/>
        </w:rPr>
      </w:pPr>
      <w:r w:rsidRPr="002F3B70">
        <w:rPr>
          <w:rFonts w:cstheme="majorHAnsi"/>
          <w:sz w:val="22"/>
          <w:szCs w:val="22"/>
          <w:lang w:val="fr-CA"/>
        </w:rPr>
        <w:t>Introduction à l’examen final</w:t>
      </w:r>
    </w:p>
    <w:p w14:paraId="07C22A3B" w14:textId="77777777" w:rsidR="004905A9" w:rsidRDefault="004905A9" w:rsidP="004905A9">
      <w:pPr>
        <w:rPr>
          <w:rFonts w:asciiTheme="majorHAnsi" w:hAnsiTheme="majorHAnsi" w:cstheme="majorHAnsi"/>
          <w:lang w:val="fr-CA"/>
        </w:rPr>
      </w:pPr>
      <w:r w:rsidRPr="002F3B70">
        <w:rPr>
          <w:rFonts w:asciiTheme="majorHAnsi" w:hAnsiTheme="majorHAnsi" w:cstheme="majorHAnsi"/>
          <w:lang w:val="fr-CA"/>
        </w:rPr>
        <w:t>Cet examen final compte pour 30 % de la note finale.</w:t>
      </w:r>
      <w:r w:rsidRPr="002F3B70">
        <w:rPr>
          <w:rFonts w:asciiTheme="majorHAnsi" w:hAnsiTheme="majorHAnsi" w:cstheme="majorHAnsi"/>
          <w:lang w:val="fr-CA"/>
        </w:rPr>
        <w:br/>
        <w:t>Il est disponible dès le début d</w:t>
      </w:r>
      <w:r>
        <w:rPr>
          <w:rFonts w:asciiTheme="majorHAnsi" w:hAnsiTheme="majorHAnsi" w:cstheme="majorHAnsi"/>
          <w:lang w:val="fr-CA"/>
        </w:rPr>
        <w:t>u trimestre</w:t>
      </w:r>
      <w:r w:rsidRPr="002F3B70">
        <w:rPr>
          <w:rFonts w:asciiTheme="majorHAnsi" w:hAnsiTheme="majorHAnsi" w:cstheme="majorHAnsi"/>
          <w:lang w:val="fr-CA"/>
        </w:rPr>
        <w:t xml:space="preserve"> afin que vous puissiez le compléter progressivement, après chaque projet, à tête reposée.</w:t>
      </w:r>
    </w:p>
    <w:p w14:paraId="0248D81E" w14:textId="77777777" w:rsidR="00721BF7" w:rsidRPr="00721BF7" w:rsidRDefault="00721BF7" w:rsidP="00721BF7">
      <w:pPr>
        <w:rPr>
          <w:lang w:val="fr-CA"/>
        </w:rPr>
      </w:pPr>
      <w:r w:rsidRPr="00721BF7">
        <w:rPr>
          <w:lang w:val="fr-CA"/>
        </w:rPr>
        <w:br w:type="page"/>
      </w:r>
    </w:p>
    <w:p w14:paraId="4A676FC7" w14:textId="14AD5D3B" w:rsidR="006D2D90" w:rsidRDefault="006D2D90" w:rsidP="006D2D90">
      <w:pPr>
        <w:spacing w:after="0"/>
        <w:rPr>
          <w:rFonts w:asciiTheme="majorHAnsi" w:hAnsiTheme="majorHAnsi" w:cstheme="majorHAnsi"/>
          <w:b/>
          <w:bCs/>
          <w:lang w:val="fr-CA"/>
        </w:rPr>
      </w:pPr>
      <w:r w:rsidRPr="006D2D90">
        <w:rPr>
          <w:rFonts w:asciiTheme="majorHAnsi" w:hAnsiTheme="majorHAnsi" w:cstheme="majorHAnsi"/>
          <w:b/>
          <w:bCs/>
          <w:lang w:val="fr-CA"/>
        </w:rPr>
        <w:lastRenderedPageBreak/>
        <w:t>Consignes générales – Examen final de didactique des arts</w:t>
      </w:r>
    </w:p>
    <w:p w14:paraId="4381E995" w14:textId="77777777" w:rsidR="006D2D90" w:rsidRPr="006D2D90" w:rsidRDefault="006D2D90" w:rsidP="006D2D90">
      <w:pPr>
        <w:spacing w:after="0"/>
        <w:rPr>
          <w:rFonts w:asciiTheme="majorHAnsi" w:hAnsiTheme="majorHAnsi" w:cstheme="majorHAnsi"/>
          <w:b/>
          <w:bCs/>
          <w:lang w:val="fr-CA"/>
        </w:rPr>
      </w:pPr>
    </w:p>
    <w:p w14:paraId="7D380174" w14:textId="77777777" w:rsidR="006D2D90" w:rsidRPr="006D2D90" w:rsidRDefault="006D2D90" w:rsidP="006D2D90">
      <w:p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Les réponses attendues dans cet examen doivent témoigner de votre capacité à </w:t>
      </w:r>
      <w:r w:rsidRPr="006D2D90">
        <w:rPr>
          <w:rFonts w:asciiTheme="majorHAnsi" w:hAnsiTheme="majorHAnsi" w:cstheme="majorHAnsi"/>
          <w:b/>
          <w:bCs/>
          <w:lang w:val="fr-CA"/>
        </w:rPr>
        <w:t>articuler réflexion personnelle, expérience vécue en classe ou en milieu scolaire et posture professionnelle en enseignement des arts</w:t>
      </w:r>
      <w:r w:rsidRPr="006D2D90">
        <w:rPr>
          <w:rFonts w:asciiTheme="majorHAnsi" w:hAnsiTheme="majorHAnsi" w:cstheme="majorHAnsi"/>
          <w:lang w:val="fr-CA"/>
        </w:rPr>
        <w:t>.</w:t>
      </w:r>
    </w:p>
    <w:p w14:paraId="689CA903" w14:textId="77777777" w:rsidR="006D2D90" w:rsidRPr="006D2D90" w:rsidRDefault="006D2D90" w:rsidP="006D2D90">
      <w:pPr>
        <w:spacing w:after="0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pict w14:anchorId="55F116C9">
          <v:rect id="_x0000_i1226" style="width:0;height:1.5pt" o:hralign="center" o:hrstd="t" o:hr="t" fillcolor="#a0a0a0" stroked="f"/>
        </w:pict>
      </w:r>
    </w:p>
    <w:p w14:paraId="5D0CCB41" w14:textId="77777777" w:rsidR="006D2D90" w:rsidRPr="006D2D90" w:rsidRDefault="006D2D90" w:rsidP="006D2D90">
      <w:pPr>
        <w:spacing w:after="0"/>
        <w:rPr>
          <w:rFonts w:asciiTheme="majorHAnsi" w:hAnsiTheme="majorHAnsi" w:cstheme="majorHAnsi"/>
          <w:b/>
          <w:bCs/>
          <w:lang w:val="fr-CA"/>
        </w:rPr>
      </w:pPr>
      <w:r w:rsidRPr="006D2D90">
        <w:rPr>
          <w:rFonts w:asciiTheme="majorHAnsi" w:hAnsiTheme="majorHAnsi" w:cstheme="majorHAnsi"/>
          <w:b/>
          <w:bCs/>
          <w:lang w:val="fr-CA"/>
        </w:rPr>
        <w:t>1. Nature des réponses</w:t>
      </w:r>
    </w:p>
    <w:p w14:paraId="4EDE5D6C" w14:textId="77777777" w:rsidR="006D2D90" w:rsidRPr="006D2D90" w:rsidRDefault="006D2D90" w:rsidP="006D2D90">
      <w:pPr>
        <w:numPr>
          <w:ilvl w:val="0"/>
          <w:numId w:val="27"/>
        </w:numPr>
        <w:spacing w:after="0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Vous devez </w:t>
      </w:r>
      <w:r w:rsidRPr="006D2D90">
        <w:rPr>
          <w:rFonts w:asciiTheme="majorHAnsi" w:hAnsiTheme="majorHAnsi" w:cstheme="majorHAnsi"/>
          <w:b/>
          <w:bCs/>
          <w:lang w:val="fr-CA"/>
        </w:rPr>
        <w:t>répondre à toutes les questions à développement</w:t>
      </w:r>
      <w:r w:rsidRPr="006D2D90">
        <w:rPr>
          <w:rFonts w:asciiTheme="majorHAnsi" w:hAnsiTheme="majorHAnsi" w:cstheme="majorHAnsi"/>
          <w:lang w:val="fr-CA"/>
        </w:rPr>
        <w:t>.</w:t>
      </w:r>
    </w:p>
    <w:p w14:paraId="43B2C5C9" w14:textId="77777777" w:rsidR="006D2D90" w:rsidRPr="006D2D90" w:rsidRDefault="006D2D90" w:rsidP="009E53A1">
      <w:pPr>
        <w:numPr>
          <w:ilvl w:val="0"/>
          <w:numId w:val="27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Les réponses doivent démontrer une </w:t>
      </w:r>
      <w:r w:rsidRPr="006D2D90">
        <w:rPr>
          <w:rFonts w:asciiTheme="majorHAnsi" w:hAnsiTheme="majorHAnsi" w:cstheme="majorHAnsi"/>
          <w:b/>
          <w:bCs/>
          <w:lang w:val="fr-CA"/>
        </w:rPr>
        <w:t>compréhension des notions abordées</w:t>
      </w:r>
      <w:r w:rsidRPr="006D2D90">
        <w:rPr>
          <w:rFonts w:asciiTheme="majorHAnsi" w:hAnsiTheme="majorHAnsi" w:cstheme="majorHAnsi"/>
          <w:lang w:val="fr-CA"/>
        </w:rPr>
        <w:t>, une capacité d’analyse et une réflexion personnelle en lien avec l’enseignement des arts.</w:t>
      </w:r>
    </w:p>
    <w:p w14:paraId="3C5A89C9" w14:textId="77777777" w:rsidR="006D2D90" w:rsidRPr="006D2D90" w:rsidRDefault="006D2D90" w:rsidP="006D2D90">
      <w:pPr>
        <w:spacing w:after="0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pict w14:anchorId="1D03FCB5">
          <v:rect id="_x0000_i1227" style="width:0;height:1.5pt" o:hralign="center" o:hrstd="t" o:hr="t" fillcolor="#a0a0a0" stroked="f"/>
        </w:pict>
      </w:r>
    </w:p>
    <w:p w14:paraId="7864AEB8" w14:textId="77777777" w:rsidR="006D2D90" w:rsidRPr="006D2D90" w:rsidRDefault="006D2D90" w:rsidP="006D2D90">
      <w:pPr>
        <w:spacing w:after="0"/>
        <w:rPr>
          <w:rFonts w:asciiTheme="majorHAnsi" w:hAnsiTheme="majorHAnsi" w:cstheme="majorHAnsi"/>
          <w:b/>
          <w:bCs/>
          <w:lang w:val="fr-CA"/>
        </w:rPr>
      </w:pPr>
      <w:r w:rsidRPr="006D2D90">
        <w:rPr>
          <w:rFonts w:asciiTheme="majorHAnsi" w:hAnsiTheme="majorHAnsi" w:cstheme="majorHAnsi"/>
          <w:b/>
          <w:bCs/>
          <w:lang w:val="fr-CA"/>
        </w:rPr>
        <w:t>2. Longueur et structure des réponses</w:t>
      </w:r>
    </w:p>
    <w:p w14:paraId="498FCCB8" w14:textId="77777777" w:rsidR="006D2D90" w:rsidRPr="006D2D90" w:rsidRDefault="006D2D90" w:rsidP="00451FA8">
      <w:pPr>
        <w:numPr>
          <w:ilvl w:val="0"/>
          <w:numId w:val="28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Sauf indication contraire, chaque réponse doit compter </w:t>
      </w:r>
      <w:r w:rsidRPr="006D2D90">
        <w:rPr>
          <w:rFonts w:asciiTheme="majorHAnsi" w:hAnsiTheme="majorHAnsi" w:cstheme="majorHAnsi"/>
          <w:b/>
          <w:bCs/>
          <w:lang w:val="fr-CA"/>
        </w:rPr>
        <w:t>environ 150 à 250 mots</w:t>
      </w:r>
      <w:r w:rsidRPr="006D2D90">
        <w:rPr>
          <w:rFonts w:asciiTheme="majorHAnsi" w:hAnsiTheme="majorHAnsi" w:cstheme="majorHAnsi"/>
          <w:lang w:val="fr-CA"/>
        </w:rPr>
        <w:t>.</w:t>
      </w:r>
    </w:p>
    <w:p w14:paraId="2CAD7CB2" w14:textId="77777777" w:rsidR="006D2D90" w:rsidRPr="006D2D90" w:rsidRDefault="006D2D90" w:rsidP="00451FA8">
      <w:pPr>
        <w:numPr>
          <w:ilvl w:val="0"/>
          <w:numId w:val="28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Pour les questions subdivisées, vous pouvez structurer votre réponse en </w:t>
      </w:r>
      <w:r w:rsidRPr="006D2D90">
        <w:rPr>
          <w:rFonts w:asciiTheme="majorHAnsi" w:hAnsiTheme="majorHAnsi" w:cstheme="majorHAnsi"/>
          <w:b/>
          <w:bCs/>
          <w:lang w:val="fr-CA"/>
        </w:rPr>
        <w:t>courts paragraphes</w:t>
      </w:r>
      <w:r w:rsidRPr="006D2D90">
        <w:rPr>
          <w:rFonts w:asciiTheme="majorHAnsi" w:hAnsiTheme="majorHAnsi" w:cstheme="majorHAnsi"/>
          <w:lang w:val="fr-CA"/>
        </w:rPr>
        <w:t xml:space="preserve"> correspondant à chaque sous-question.</w:t>
      </w:r>
    </w:p>
    <w:p w14:paraId="169587F1" w14:textId="77777777" w:rsidR="006D2D90" w:rsidRPr="006D2D90" w:rsidRDefault="006D2D90" w:rsidP="00451FA8">
      <w:pPr>
        <w:numPr>
          <w:ilvl w:val="0"/>
          <w:numId w:val="28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La </w:t>
      </w:r>
      <w:r w:rsidRPr="006D2D90">
        <w:rPr>
          <w:rFonts w:asciiTheme="majorHAnsi" w:hAnsiTheme="majorHAnsi" w:cstheme="majorHAnsi"/>
          <w:b/>
          <w:bCs/>
          <w:lang w:val="fr-CA"/>
        </w:rPr>
        <w:t>clarté, la cohérence et la précision</w:t>
      </w:r>
      <w:r w:rsidRPr="006D2D90">
        <w:rPr>
          <w:rFonts w:asciiTheme="majorHAnsi" w:hAnsiTheme="majorHAnsi" w:cstheme="majorHAnsi"/>
          <w:lang w:val="fr-CA"/>
        </w:rPr>
        <w:t xml:space="preserve"> priment sur la longueur.</w:t>
      </w:r>
    </w:p>
    <w:p w14:paraId="018CE2C6" w14:textId="77777777" w:rsidR="006D2D90" w:rsidRPr="006D2D90" w:rsidRDefault="006D2D90" w:rsidP="006D2D90">
      <w:pPr>
        <w:spacing w:after="0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pict w14:anchorId="3D025D82">
          <v:rect id="_x0000_i1228" style="width:0;height:1.5pt" o:hralign="center" o:hrstd="t" o:hr="t" fillcolor="#a0a0a0" stroked="f"/>
        </w:pict>
      </w:r>
    </w:p>
    <w:p w14:paraId="14E47E94" w14:textId="77777777" w:rsidR="006D2D90" w:rsidRPr="006D2D90" w:rsidRDefault="006D2D90" w:rsidP="006D2D90">
      <w:pPr>
        <w:spacing w:after="0"/>
        <w:rPr>
          <w:rFonts w:asciiTheme="majorHAnsi" w:hAnsiTheme="majorHAnsi" w:cstheme="majorHAnsi"/>
          <w:b/>
          <w:bCs/>
          <w:lang w:val="fr-CA"/>
        </w:rPr>
      </w:pPr>
      <w:r w:rsidRPr="006D2D90">
        <w:rPr>
          <w:rFonts w:asciiTheme="majorHAnsi" w:hAnsiTheme="majorHAnsi" w:cstheme="majorHAnsi"/>
          <w:b/>
          <w:bCs/>
          <w:lang w:val="fr-CA"/>
        </w:rPr>
        <w:t>3. Usage des lectures</w:t>
      </w:r>
    </w:p>
    <w:p w14:paraId="1CD8B389" w14:textId="77777777" w:rsidR="006D2D90" w:rsidRPr="006D2D90" w:rsidRDefault="006D2D90" w:rsidP="0060302D">
      <w:pPr>
        <w:numPr>
          <w:ilvl w:val="0"/>
          <w:numId w:val="29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Lorsque des lectures sont associées à une question, vous devez </w:t>
      </w:r>
      <w:r w:rsidRPr="006D2D90">
        <w:rPr>
          <w:rFonts w:asciiTheme="majorHAnsi" w:hAnsiTheme="majorHAnsi" w:cstheme="majorHAnsi"/>
          <w:b/>
          <w:bCs/>
          <w:lang w:val="fr-CA"/>
        </w:rPr>
        <w:t>vous y référer explicitement</w:t>
      </w:r>
      <w:r w:rsidRPr="006D2D90">
        <w:rPr>
          <w:rFonts w:asciiTheme="majorHAnsi" w:hAnsiTheme="majorHAnsi" w:cstheme="majorHAnsi"/>
          <w:lang w:val="fr-CA"/>
        </w:rPr>
        <w:t>.</w:t>
      </w:r>
    </w:p>
    <w:p w14:paraId="406C3D7D" w14:textId="77777777" w:rsidR="006D2D90" w:rsidRPr="006D2D90" w:rsidRDefault="006D2D90" w:rsidP="0060302D">
      <w:pPr>
        <w:numPr>
          <w:ilvl w:val="0"/>
          <w:numId w:val="29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Les réponses doivent être rédigées </w:t>
      </w:r>
      <w:r w:rsidRPr="006D2D90">
        <w:rPr>
          <w:rFonts w:asciiTheme="majorHAnsi" w:hAnsiTheme="majorHAnsi" w:cstheme="majorHAnsi"/>
          <w:b/>
          <w:bCs/>
          <w:lang w:val="fr-CA"/>
        </w:rPr>
        <w:t>majoritairement dans vos propres mots</w:t>
      </w:r>
      <w:r w:rsidRPr="006D2D90">
        <w:rPr>
          <w:rFonts w:asciiTheme="majorHAnsi" w:hAnsiTheme="majorHAnsi" w:cstheme="majorHAnsi"/>
          <w:lang w:val="fr-CA"/>
        </w:rPr>
        <w:t>.</w:t>
      </w:r>
    </w:p>
    <w:p w14:paraId="137FB4C6" w14:textId="77777777" w:rsidR="006D2D90" w:rsidRPr="006D2D90" w:rsidRDefault="006D2D90" w:rsidP="0060302D">
      <w:pPr>
        <w:numPr>
          <w:ilvl w:val="0"/>
          <w:numId w:val="29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Les </w:t>
      </w:r>
      <w:r w:rsidRPr="006D2D90">
        <w:rPr>
          <w:rFonts w:asciiTheme="majorHAnsi" w:hAnsiTheme="majorHAnsi" w:cstheme="majorHAnsi"/>
          <w:b/>
          <w:bCs/>
          <w:lang w:val="fr-CA"/>
        </w:rPr>
        <w:t>citations courtes</w:t>
      </w:r>
      <w:r w:rsidRPr="006D2D90">
        <w:rPr>
          <w:rFonts w:asciiTheme="majorHAnsi" w:hAnsiTheme="majorHAnsi" w:cstheme="majorHAnsi"/>
          <w:lang w:val="fr-CA"/>
        </w:rPr>
        <w:t xml:space="preserve"> (1 à 2 phrases maximum) peuvent être utilisées pour appuyer une idée.</w:t>
      </w:r>
    </w:p>
    <w:p w14:paraId="2546CF52" w14:textId="77777777" w:rsidR="006D2D90" w:rsidRPr="006D2D90" w:rsidRDefault="006D2D90" w:rsidP="0060302D">
      <w:pPr>
        <w:numPr>
          <w:ilvl w:val="0"/>
          <w:numId w:val="29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Lorsque demandé, toute citation doit être accompagnée de la </w:t>
      </w:r>
      <w:r w:rsidRPr="006D2D90">
        <w:rPr>
          <w:rFonts w:asciiTheme="majorHAnsi" w:hAnsiTheme="majorHAnsi" w:cstheme="majorHAnsi"/>
          <w:b/>
          <w:bCs/>
          <w:lang w:val="fr-CA"/>
        </w:rPr>
        <w:t>référence complète</w:t>
      </w:r>
      <w:r w:rsidRPr="006D2D90">
        <w:rPr>
          <w:rFonts w:asciiTheme="majorHAnsi" w:hAnsiTheme="majorHAnsi" w:cstheme="majorHAnsi"/>
          <w:lang w:val="fr-CA"/>
        </w:rPr>
        <w:t xml:space="preserve"> (</w:t>
      </w:r>
      <w:proofErr w:type="spellStart"/>
      <w:r w:rsidRPr="006D2D90">
        <w:rPr>
          <w:rFonts w:asciiTheme="majorHAnsi" w:hAnsiTheme="majorHAnsi" w:cstheme="majorHAnsi"/>
          <w:lang w:val="fr-CA"/>
        </w:rPr>
        <w:t>auteur·rice</w:t>
      </w:r>
      <w:proofErr w:type="spellEnd"/>
      <w:r w:rsidRPr="006D2D90">
        <w:rPr>
          <w:rFonts w:asciiTheme="majorHAnsi" w:hAnsiTheme="majorHAnsi" w:cstheme="majorHAnsi"/>
          <w:lang w:val="fr-CA"/>
        </w:rPr>
        <w:t xml:space="preserve"> ou organisme, titre et </w:t>
      </w:r>
      <w:r w:rsidRPr="006D2D90">
        <w:rPr>
          <w:rFonts w:asciiTheme="majorHAnsi" w:hAnsiTheme="majorHAnsi" w:cstheme="majorHAnsi"/>
          <w:b/>
          <w:bCs/>
          <w:lang w:val="fr-CA"/>
        </w:rPr>
        <w:t>numéro de page</w:t>
      </w:r>
      <w:r w:rsidRPr="006D2D90">
        <w:rPr>
          <w:rFonts w:asciiTheme="majorHAnsi" w:hAnsiTheme="majorHAnsi" w:cstheme="majorHAnsi"/>
          <w:lang w:val="fr-CA"/>
        </w:rPr>
        <w:t>).</w:t>
      </w:r>
    </w:p>
    <w:p w14:paraId="288C49E4" w14:textId="77777777" w:rsidR="006D2D90" w:rsidRPr="006D2D90" w:rsidRDefault="006D2D90" w:rsidP="0060302D">
      <w:pPr>
        <w:numPr>
          <w:ilvl w:val="0"/>
          <w:numId w:val="29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Les réponses uniquement descriptives ou constituées de citations sans analyse </w:t>
      </w:r>
      <w:r w:rsidRPr="006D2D90">
        <w:rPr>
          <w:rFonts w:asciiTheme="majorHAnsi" w:hAnsiTheme="majorHAnsi" w:cstheme="majorHAnsi"/>
          <w:b/>
          <w:bCs/>
          <w:lang w:val="fr-CA"/>
        </w:rPr>
        <w:t>ne répondent pas aux attentes</w:t>
      </w:r>
      <w:r w:rsidRPr="006D2D90">
        <w:rPr>
          <w:rFonts w:asciiTheme="majorHAnsi" w:hAnsiTheme="majorHAnsi" w:cstheme="majorHAnsi"/>
          <w:lang w:val="fr-CA"/>
        </w:rPr>
        <w:t>.</w:t>
      </w:r>
    </w:p>
    <w:p w14:paraId="28FB8626" w14:textId="77777777" w:rsidR="006D2D90" w:rsidRPr="006D2D90" w:rsidRDefault="006D2D90" w:rsidP="006D2D90">
      <w:pPr>
        <w:spacing w:after="0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pict w14:anchorId="1ECA0F15">
          <v:rect id="_x0000_i1229" style="width:0;height:1.5pt" o:hralign="center" o:hrstd="t" o:hr="t" fillcolor="#a0a0a0" stroked="f"/>
        </w:pict>
      </w:r>
    </w:p>
    <w:p w14:paraId="54561CDF" w14:textId="77777777" w:rsidR="006D2D90" w:rsidRPr="006D2D90" w:rsidRDefault="006D2D90" w:rsidP="006D2D90">
      <w:pPr>
        <w:spacing w:after="0"/>
        <w:rPr>
          <w:rFonts w:asciiTheme="majorHAnsi" w:hAnsiTheme="majorHAnsi" w:cstheme="majorHAnsi"/>
          <w:b/>
          <w:bCs/>
          <w:lang w:val="fr-CA"/>
        </w:rPr>
      </w:pPr>
      <w:r w:rsidRPr="006D2D90">
        <w:rPr>
          <w:rFonts w:asciiTheme="majorHAnsi" w:hAnsiTheme="majorHAnsi" w:cstheme="majorHAnsi"/>
          <w:b/>
          <w:bCs/>
          <w:lang w:val="fr-CA"/>
        </w:rPr>
        <w:t>4. Réflexion personnelle et posture professionnelle</w:t>
      </w:r>
    </w:p>
    <w:p w14:paraId="069E7247" w14:textId="5726910D" w:rsidR="006D2D90" w:rsidRDefault="006D2D90" w:rsidP="006D2D90">
      <w:pPr>
        <w:spacing w:after="0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Vos réponses doivent établir des </w:t>
      </w:r>
      <w:r w:rsidRPr="006D2D90">
        <w:rPr>
          <w:rFonts w:asciiTheme="majorHAnsi" w:hAnsiTheme="majorHAnsi" w:cstheme="majorHAnsi"/>
          <w:b/>
          <w:bCs/>
          <w:lang w:val="fr-CA"/>
        </w:rPr>
        <w:t>liens explicites</w:t>
      </w:r>
      <w:r w:rsidRPr="006D2D90">
        <w:rPr>
          <w:rFonts w:asciiTheme="majorHAnsi" w:hAnsiTheme="majorHAnsi" w:cstheme="majorHAnsi"/>
          <w:lang w:val="fr-CA"/>
        </w:rPr>
        <w:t xml:space="preserve"> entre :</w:t>
      </w:r>
    </w:p>
    <w:p w14:paraId="3A751493" w14:textId="77777777" w:rsidR="006C32F4" w:rsidRPr="006D2D90" w:rsidRDefault="006C32F4" w:rsidP="006D2D90">
      <w:pPr>
        <w:spacing w:after="0"/>
        <w:rPr>
          <w:rFonts w:asciiTheme="majorHAnsi" w:hAnsiTheme="majorHAnsi" w:cstheme="majorHAnsi"/>
          <w:lang w:val="fr-CA"/>
        </w:rPr>
      </w:pPr>
    </w:p>
    <w:p w14:paraId="0792CA6A" w14:textId="77777777" w:rsidR="006D2D90" w:rsidRPr="006D2D90" w:rsidRDefault="006D2D90" w:rsidP="006D2D90">
      <w:pPr>
        <w:numPr>
          <w:ilvl w:val="0"/>
          <w:numId w:val="30"/>
        </w:numPr>
        <w:spacing w:after="0"/>
        <w:rPr>
          <w:rFonts w:asciiTheme="majorHAnsi" w:hAnsiTheme="majorHAnsi" w:cstheme="majorHAnsi"/>
          <w:lang w:val="fr-CA"/>
        </w:rPr>
      </w:pPr>
      <w:proofErr w:type="gramStart"/>
      <w:r w:rsidRPr="006D2D90">
        <w:rPr>
          <w:rFonts w:asciiTheme="majorHAnsi" w:hAnsiTheme="majorHAnsi" w:cstheme="majorHAnsi"/>
          <w:lang w:val="fr-CA"/>
        </w:rPr>
        <w:t>les</w:t>
      </w:r>
      <w:proofErr w:type="gramEnd"/>
      <w:r w:rsidRPr="006D2D90">
        <w:rPr>
          <w:rFonts w:asciiTheme="majorHAnsi" w:hAnsiTheme="majorHAnsi" w:cstheme="majorHAnsi"/>
          <w:lang w:val="fr-CA"/>
        </w:rPr>
        <w:t xml:space="preserve"> notions théoriques abordées ;</w:t>
      </w:r>
    </w:p>
    <w:p w14:paraId="256BF5F6" w14:textId="77777777" w:rsidR="006D2D90" w:rsidRPr="006D2D90" w:rsidRDefault="006D2D90" w:rsidP="006D2D90">
      <w:pPr>
        <w:numPr>
          <w:ilvl w:val="0"/>
          <w:numId w:val="30"/>
        </w:numPr>
        <w:spacing w:after="0"/>
        <w:rPr>
          <w:rFonts w:asciiTheme="majorHAnsi" w:hAnsiTheme="majorHAnsi" w:cstheme="majorHAnsi"/>
          <w:lang w:val="fr-CA"/>
        </w:rPr>
      </w:pPr>
      <w:proofErr w:type="gramStart"/>
      <w:r w:rsidRPr="006D2D90">
        <w:rPr>
          <w:rFonts w:asciiTheme="majorHAnsi" w:hAnsiTheme="majorHAnsi" w:cstheme="majorHAnsi"/>
          <w:lang w:val="fr-CA"/>
        </w:rPr>
        <w:t>les</w:t>
      </w:r>
      <w:proofErr w:type="gramEnd"/>
      <w:r w:rsidRPr="006D2D90">
        <w:rPr>
          <w:rFonts w:asciiTheme="majorHAnsi" w:hAnsiTheme="majorHAnsi" w:cstheme="majorHAnsi"/>
          <w:lang w:val="fr-CA"/>
        </w:rPr>
        <w:t xml:space="preserve"> projets réalisés en classe ou en milieu scolaire ;</w:t>
      </w:r>
    </w:p>
    <w:p w14:paraId="39C7B3B6" w14:textId="77777777" w:rsidR="006D2D90" w:rsidRDefault="006D2D90" w:rsidP="006D2D90">
      <w:pPr>
        <w:numPr>
          <w:ilvl w:val="0"/>
          <w:numId w:val="30"/>
        </w:numPr>
        <w:spacing w:after="0"/>
        <w:rPr>
          <w:rFonts w:asciiTheme="majorHAnsi" w:hAnsiTheme="majorHAnsi" w:cstheme="majorHAnsi"/>
          <w:lang w:val="fr-CA"/>
        </w:rPr>
      </w:pPr>
      <w:proofErr w:type="gramStart"/>
      <w:r w:rsidRPr="006D2D90">
        <w:rPr>
          <w:rFonts w:asciiTheme="majorHAnsi" w:hAnsiTheme="majorHAnsi" w:cstheme="majorHAnsi"/>
          <w:lang w:val="fr-CA"/>
        </w:rPr>
        <w:t>votre</w:t>
      </w:r>
      <w:proofErr w:type="gramEnd"/>
      <w:r w:rsidRPr="006D2D90">
        <w:rPr>
          <w:rFonts w:asciiTheme="majorHAnsi" w:hAnsiTheme="majorHAnsi" w:cstheme="majorHAnsi"/>
          <w:lang w:val="fr-CA"/>
        </w:rPr>
        <w:t xml:space="preserve"> </w:t>
      </w:r>
      <w:r w:rsidRPr="006D2D90">
        <w:rPr>
          <w:rFonts w:asciiTheme="majorHAnsi" w:hAnsiTheme="majorHAnsi" w:cstheme="majorHAnsi"/>
          <w:b/>
          <w:bCs/>
          <w:lang w:val="fr-CA"/>
        </w:rPr>
        <w:t>posture d’</w:t>
      </w:r>
      <w:proofErr w:type="spellStart"/>
      <w:r w:rsidRPr="006D2D90">
        <w:rPr>
          <w:rFonts w:asciiTheme="majorHAnsi" w:hAnsiTheme="majorHAnsi" w:cstheme="majorHAnsi"/>
          <w:b/>
          <w:bCs/>
          <w:lang w:val="fr-CA"/>
        </w:rPr>
        <w:t>enseignant·e</w:t>
      </w:r>
      <w:proofErr w:type="spellEnd"/>
      <w:r w:rsidRPr="006D2D90">
        <w:rPr>
          <w:rFonts w:asciiTheme="majorHAnsi" w:hAnsiTheme="majorHAnsi" w:cstheme="majorHAnsi"/>
          <w:b/>
          <w:bCs/>
          <w:lang w:val="fr-CA"/>
        </w:rPr>
        <w:t xml:space="preserve"> en devenir</w:t>
      </w:r>
      <w:r w:rsidRPr="006D2D90">
        <w:rPr>
          <w:rFonts w:asciiTheme="majorHAnsi" w:hAnsiTheme="majorHAnsi" w:cstheme="majorHAnsi"/>
          <w:lang w:val="fr-CA"/>
        </w:rPr>
        <w:t>.</w:t>
      </w:r>
    </w:p>
    <w:p w14:paraId="66570781" w14:textId="77777777" w:rsidR="006C32F4" w:rsidRPr="006D2D90" w:rsidRDefault="006C32F4" w:rsidP="006C32F4">
      <w:pPr>
        <w:spacing w:after="0"/>
        <w:ind w:left="720"/>
        <w:rPr>
          <w:rFonts w:asciiTheme="majorHAnsi" w:hAnsiTheme="majorHAnsi" w:cstheme="majorHAnsi"/>
          <w:lang w:val="fr-CA"/>
        </w:rPr>
      </w:pPr>
    </w:p>
    <w:p w14:paraId="3D4622B0" w14:textId="77777777" w:rsidR="006D2D90" w:rsidRPr="006D2D90" w:rsidRDefault="006D2D90" w:rsidP="00882C16">
      <w:p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Les expériences vécues (réussites, difficultés, surprises, ressentis) sont pertinentes </w:t>
      </w:r>
      <w:r w:rsidRPr="006D2D90">
        <w:rPr>
          <w:rFonts w:asciiTheme="majorHAnsi" w:hAnsiTheme="majorHAnsi" w:cstheme="majorHAnsi"/>
          <w:b/>
          <w:bCs/>
          <w:lang w:val="fr-CA"/>
        </w:rPr>
        <w:t>lorsqu’elles sont analysées</w:t>
      </w:r>
      <w:r w:rsidRPr="006D2D90">
        <w:rPr>
          <w:rFonts w:asciiTheme="majorHAnsi" w:hAnsiTheme="majorHAnsi" w:cstheme="majorHAnsi"/>
          <w:lang w:val="fr-CA"/>
        </w:rPr>
        <w:t xml:space="preserve"> et mises en relation avec l’enseignement des arts.</w:t>
      </w:r>
    </w:p>
    <w:p w14:paraId="46AD7E0C" w14:textId="77777777" w:rsidR="006D2D90" w:rsidRDefault="006D2D90" w:rsidP="006D2D90">
      <w:pPr>
        <w:spacing w:after="0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pict w14:anchorId="48B15DB6">
          <v:rect id="_x0000_i1230" style="width:0;height:1.5pt" o:hralign="center" o:hrstd="t" o:hr="t" fillcolor="#a0a0a0" stroked="f"/>
        </w:pict>
      </w:r>
    </w:p>
    <w:p w14:paraId="6E703F80" w14:textId="77777777" w:rsidR="006D2D90" w:rsidRDefault="006D2D90" w:rsidP="006D2D90">
      <w:pPr>
        <w:spacing w:after="0"/>
        <w:rPr>
          <w:rFonts w:asciiTheme="majorHAnsi" w:hAnsiTheme="majorHAnsi" w:cstheme="majorHAnsi"/>
          <w:lang w:val="fr-CA"/>
        </w:rPr>
      </w:pPr>
    </w:p>
    <w:p w14:paraId="4E96330A" w14:textId="77777777" w:rsidR="00882C16" w:rsidRDefault="00882C16" w:rsidP="006D2D90">
      <w:pPr>
        <w:spacing w:after="0"/>
        <w:rPr>
          <w:rFonts w:asciiTheme="majorHAnsi" w:hAnsiTheme="majorHAnsi" w:cstheme="majorHAnsi"/>
          <w:lang w:val="fr-CA"/>
        </w:rPr>
      </w:pPr>
    </w:p>
    <w:p w14:paraId="34B3188B" w14:textId="77777777" w:rsidR="00882C16" w:rsidRDefault="00882C16" w:rsidP="006D2D90">
      <w:pPr>
        <w:spacing w:after="0"/>
        <w:rPr>
          <w:rFonts w:asciiTheme="majorHAnsi" w:hAnsiTheme="majorHAnsi" w:cstheme="majorHAnsi"/>
          <w:lang w:val="fr-CA"/>
        </w:rPr>
      </w:pPr>
    </w:p>
    <w:p w14:paraId="77E73E41" w14:textId="77777777" w:rsidR="00882C16" w:rsidRPr="006D2D90" w:rsidRDefault="00882C16" w:rsidP="006D2D90">
      <w:pPr>
        <w:spacing w:after="0"/>
        <w:rPr>
          <w:rFonts w:asciiTheme="majorHAnsi" w:hAnsiTheme="majorHAnsi" w:cstheme="majorHAnsi"/>
          <w:lang w:val="fr-CA"/>
        </w:rPr>
      </w:pPr>
    </w:p>
    <w:p w14:paraId="08C97079" w14:textId="77777777" w:rsidR="006D2D90" w:rsidRPr="006D2D90" w:rsidRDefault="006D2D90" w:rsidP="006D2D90">
      <w:pPr>
        <w:spacing w:after="0"/>
        <w:rPr>
          <w:rFonts w:asciiTheme="majorHAnsi" w:hAnsiTheme="majorHAnsi" w:cstheme="majorHAnsi"/>
          <w:b/>
          <w:bCs/>
          <w:lang w:val="fr-CA"/>
        </w:rPr>
      </w:pPr>
      <w:r w:rsidRPr="006D2D90">
        <w:rPr>
          <w:rFonts w:asciiTheme="majorHAnsi" w:hAnsiTheme="majorHAnsi" w:cstheme="majorHAnsi"/>
          <w:b/>
          <w:bCs/>
          <w:lang w:val="fr-CA"/>
        </w:rPr>
        <w:lastRenderedPageBreak/>
        <w:t>5. Intégration et documentation des images</w:t>
      </w:r>
    </w:p>
    <w:p w14:paraId="32EC8AD4" w14:textId="77777777" w:rsidR="006D2D90" w:rsidRPr="006D2D90" w:rsidRDefault="006D2D90" w:rsidP="00882C16">
      <w:pPr>
        <w:numPr>
          <w:ilvl w:val="0"/>
          <w:numId w:val="31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Les images (croquis, productions finales, projets en milieu scolaire) sont </w:t>
      </w:r>
      <w:r w:rsidRPr="006D2D90">
        <w:rPr>
          <w:rFonts w:asciiTheme="majorHAnsi" w:hAnsiTheme="majorHAnsi" w:cstheme="majorHAnsi"/>
          <w:b/>
          <w:bCs/>
          <w:lang w:val="fr-CA"/>
        </w:rPr>
        <w:t>obligatoires lorsque demandées</w:t>
      </w:r>
      <w:r w:rsidRPr="006D2D90">
        <w:rPr>
          <w:rFonts w:asciiTheme="majorHAnsi" w:hAnsiTheme="majorHAnsi" w:cstheme="majorHAnsi"/>
          <w:lang w:val="fr-CA"/>
        </w:rPr>
        <w:t>.</w:t>
      </w:r>
    </w:p>
    <w:p w14:paraId="3796BBAF" w14:textId="77777777" w:rsidR="006D2D90" w:rsidRPr="006D2D90" w:rsidRDefault="006D2D90" w:rsidP="006D2D90">
      <w:pPr>
        <w:numPr>
          <w:ilvl w:val="0"/>
          <w:numId w:val="31"/>
        </w:numPr>
        <w:spacing w:after="0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>Vous devez :</w:t>
      </w:r>
    </w:p>
    <w:p w14:paraId="2CAB0C28" w14:textId="77777777" w:rsidR="006D2D90" w:rsidRPr="006D2D90" w:rsidRDefault="006D2D90" w:rsidP="00FB0913">
      <w:pPr>
        <w:numPr>
          <w:ilvl w:val="1"/>
          <w:numId w:val="31"/>
        </w:numPr>
        <w:spacing w:after="0"/>
        <w:jc w:val="both"/>
        <w:rPr>
          <w:rFonts w:asciiTheme="majorHAnsi" w:hAnsiTheme="majorHAnsi" w:cstheme="majorHAnsi"/>
          <w:lang w:val="fr-CA"/>
        </w:rPr>
      </w:pPr>
      <w:proofErr w:type="gramStart"/>
      <w:r w:rsidRPr="006D2D90">
        <w:rPr>
          <w:rFonts w:asciiTheme="majorHAnsi" w:hAnsiTheme="majorHAnsi" w:cstheme="majorHAnsi"/>
          <w:lang w:val="fr-CA"/>
        </w:rPr>
        <w:t>insérer</w:t>
      </w:r>
      <w:proofErr w:type="gramEnd"/>
      <w:r w:rsidRPr="006D2D90">
        <w:rPr>
          <w:rFonts w:asciiTheme="majorHAnsi" w:hAnsiTheme="majorHAnsi" w:cstheme="majorHAnsi"/>
          <w:lang w:val="fr-CA"/>
        </w:rPr>
        <w:t xml:space="preserve"> des </w:t>
      </w:r>
      <w:r w:rsidRPr="006D2D90">
        <w:rPr>
          <w:rFonts w:asciiTheme="majorHAnsi" w:hAnsiTheme="majorHAnsi" w:cstheme="majorHAnsi"/>
          <w:b/>
          <w:bCs/>
          <w:lang w:val="fr-CA"/>
        </w:rPr>
        <w:t>photos de vos croquis</w:t>
      </w:r>
      <w:r w:rsidRPr="006D2D90">
        <w:rPr>
          <w:rFonts w:asciiTheme="majorHAnsi" w:hAnsiTheme="majorHAnsi" w:cstheme="majorHAnsi"/>
          <w:lang w:val="fr-CA"/>
        </w:rPr>
        <w:t xml:space="preserve"> réalisés dans votre </w:t>
      </w:r>
      <w:r w:rsidRPr="006D2D90">
        <w:rPr>
          <w:rFonts w:asciiTheme="majorHAnsi" w:hAnsiTheme="majorHAnsi" w:cstheme="majorHAnsi"/>
          <w:b/>
          <w:bCs/>
          <w:lang w:val="fr-CA"/>
        </w:rPr>
        <w:t>cahier de traces physique</w:t>
      </w:r>
      <w:r w:rsidRPr="006D2D90">
        <w:rPr>
          <w:rFonts w:asciiTheme="majorHAnsi" w:hAnsiTheme="majorHAnsi" w:cstheme="majorHAnsi"/>
          <w:lang w:val="fr-CA"/>
        </w:rPr>
        <w:t xml:space="preserve"> ;</w:t>
      </w:r>
    </w:p>
    <w:p w14:paraId="38FE1D5E" w14:textId="77777777" w:rsidR="006D2D90" w:rsidRPr="006D2D90" w:rsidRDefault="006D2D90" w:rsidP="00FB0913">
      <w:pPr>
        <w:numPr>
          <w:ilvl w:val="1"/>
          <w:numId w:val="31"/>
        </w:numPr>
        <w:spacing w:after="0"/>
        <w:jc w:val="both"/>
        <w:rPr>
          <w:rFonts w:asciiTheme="majorHAnsi" w:hAnsiTheme="majorHAnsi" w:cstheme="majorHAnsi"/>
          <w:lang w:val="fr-CA"/>
        </w:rPr>
      </w:pPr>
      <w:proofErr w:type="gramStart"/>
      <w:r w:rsidRPr="006D2D90">
        <w:rPr>
          <w:rFonts w:asciiTheme="majorHAnsi" w:hAnsiTheme="majorHAnsi" w:cstheme="majorHAnsi"/>
          <w:lang w:val="fr-CA"/>
        </w:rPr>
        <w:t>insérer</w:t>
      </w:r>
      <w:proofErr w:type="gramEnd"/>
      <w:r w:rsidRPr="006D2D90">
        <w:rPr>
          <w:rFonts w:asciiTheme="majorHAnsi" w:hAnsiTheme="majorHAnsi" w:cstheme="majorHAnsi"/>
          <w:lang w:val="fr-CA"/>
        </w:rPr>
        <w:t xml:space="preserve"> des </w:t>
      </w:r>
      <w:r w:rsidRPr="006D2D90">
        <w:rPr>
          <w:rFonts w:asciiTheme="majorHAnsi" w:hAnsiTheme="majorHAnsi" w:cstheme="majorHAnsi"/>
          <w:b/>
          <w:bCs/>
          <w:lang w:val="fr-CA"/>
        </w:rPr>
        <w:t>photos de vos productions finales</w:t>
      </w:r>
      <w:r w:rsidRPr="006D2D90">
        <w:rPr>
          <w:rFonts w:asciiTheme="majorHAnsi" w:hAnsiTheme="majorHAnsi" w:cstheme="majorHAnsi"/>
          <w:lang w:val="fr-CA"/>
        </w:rPr>
        <w:t>.</w:t>
      </w:r>
    </w:p>
    <w:p w14:paraId="07B979E4" w14:textId="77777777" w:rsidR="006D2D90" w:rsidRPr="006D2D90" w:rsidRDefault="006D2D90" w:rsidP="00FB0913">
      <w:pPr>
        <w:numPr>
          <w:ilvl w:val="0"/>
          <w:numId w:val="31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Chaque image doit être </w:t>
      </w:r>
      <w:r w:rsidRPr="006D2D90">
        <w:rPr>
          <w:rFonts w:asciiTheme="majorHAnsi" w:hAnsiTheme="majorHAnsi" w:cstheme="majorHAnsi"/>
          <w:b/>
          <w:bCs/>
          <w:lang w:val="fr-CA"/>
        </w:rPr>
        <w:t>légèrement documentée</w:t>
      </w:r>
      <w:r w:rsidRPr="006D2D90">
        <w:rPr>
          <w:rFonts w:asciiTheme="majorHAnsi" w:hAnsiTheme="majorHAnsi" w:cstheme="majorHAnsi"/>
          <w:lang w:val="fr-CA"/>
        </w:rPr>
        <w:t>, en indiquant clairement :</w:t>
      </w:r>
    </w:p>
    <w:p w14:paraId="7185D207" w14:textId="77777777" w:rsidR="006D2D90" w:rsidRPr="006D2D90" w:rsidRDefault="006D2D90" w:rsidP="00FB0913">
      <w:pPr>
        <w:numPr>
          <w:ilvl w:val="1"/>
          <w:numId w:val="31"/>
        </w:numPr>
        <w:spacing w:after="0"/>
        <w:jc w:val="both"/>
        <w:rPr>
          <w:rFonts w:asciiTheme="majorHAnsi" w:hAnsiTheme="majorHAnsi" w:cstheme="majorHAnsi"/>
          <w:lang w:val="fr-CA"/>
        </w:rPr>
      </w:pPr>
      <w:proofErr w:type="gramStart"/>
      <w:r w:rsidRPr="006D2D90">
        <w:rPr>
          <w:rFonts w:asciiTheme="majorHAnsi" w:hAnsiTheme="majorHAnsi" w:cstheme="majorHAnsi"/>
          <w:lang w:val="fr-CA"/>
        </w:rPr>
        <w:t>la</w:t>
      </w:r>
      <w:proofErr w:type="gramEnd"/>
      <w:r w:rsidRPr="006D2D90">
        <w:rPr>
          <w:rFonts w:asciiTheme="majorHAnsi" w:hAnsiTheme="majorHAnsi" w:cstheme="majorHAnsi"/>
          <w:lang w:val="fr-CA"/>
        </w:rPr>
        <w:t xml:space="preserve"> </w:t>
      </w:r>
      <w:r w:rsidRPr="006D2D90">
        <w:rPr>
          <w:rFonts w:asciiTheme="majorHAnsi" w:hAnsiTheme="majorHAnsi" w:cstheme="majorHAnsi"/>
          <w:b/>
          <w:bCs/>
          <w:lang w:val="fr-CA"/>
        </w:rPr>
        <w:t>date</w:t>
      </w:r>
      <w:r w:rsidRPr="006D2D90">
        <w:rPr>
          <w:rFonts w:asciiTheme="majorHAnsi" w:hAnsiTheme="majorHAnsi" w:cstheme="majorHAnsi"/>
          <w:lang w:val="fr-CA"/>
        </w:rPr>
        <w:t xml:space="preserve"> ;</w:t>
      </w:r>
    </w:p>
    <w:p w14:paraId="35D74B35" w14:textId="77777777" w:rsidR="006D2D90" w:rsidRPr="006D2D90" w:rsidRDefault="006D2D90" w:rsidP="00FB0913">
      <w:pPr>
        <w:numPr>
          <w:ilvl w:val="1"/>
          <w:numId w:val="31"/>
        </w:numPr>
        <w:spacing w:after="0"/>
        <w:jc w:val="both"/>
        <w:rPr>
          <w:rFonts w:asciiTheme="majorHAnsi" w:hAnsiTheme="majorHAnsi" w:cstheme="majorHAnsi"/>
          <w:lang w:val="fr-CA"/>
        </w:rPr>
      </w:pPr>
      <w:proofErr w:type="gramStart"/>
      <w:r w:rsidRPr="006D2D90">
        <w:rPr>
          <w:rFonts w:asciiTheme="majorHAnsi" w:hAnsiTheme="majorHAnsi" w:cstheme="majorHAnsi"/>
          <w:lang w:val="fr-CA"/>
        </w:rPr>
        <w:t>la</w:t>
      </w:r>
      <w:proofErr w:type="gramEnd"/>
      <w:r w:rsidRPr="006D2D90">
        <w:rPr>
          <w:rFonts w:asciiTheme="majorHAnsi" w:hAnsiTheme="majorHAnsi" w:cstheme="majorHAnsi"/>
          <w:lang w:val="fr-CA"/>
        </w:rPr>
        <w:t xml:space="preserve"> </w:t>
      </w:r>
      <w:r w:rsidRPr="006D2D90">
        <w:rPr>
          <w:rFonts w:asciiTheme="majorHAnsi" w:hAnsiTheme="majorHAnsi" w:cstheme="majorHAnsi"/>
          <w:b/>
          <w:bCs/>
          <w:lang w:val="fr-CA"/>
        </w:rPr>
        <w:t>classe ou le niveau scolaire</w:t>
      </w:r>
      <w:r w:rsidRPr="006D2D90">
        <w:rPr>
          <w:rFonts w:asciiTheme="majorHAnsi" w:hAnsiTheme="majorHAnsi" w:cstheme="majorHAnsi"/>
          <w:lang w:val="fr-CA"/>
        </w:rPr>
        <w:t xml:space="preserve"> ;</w:t>
      </w:r>
    </w:p>
    <w:p w14:paraId="1F6D030D" w14:textId="77777777" w:rsidR="006D2D90" w:rsidRPr="006D2D90" w:rsidRDefault="006D2D90" w:rsidP="00FB0913">
      <w:pPr>
        <w:numPr>
          <w:ilvl w:val="1"/>
          <w:numId w:val="31"/>
        </w:numPr>
        <w:spacing w:after="0"/>
        <w:jc w:val="both"/>
        <w:rPr>
          <w:rFonts w:asciiTheme="majorHAnsi" w:hAnsiTheme="majorHAnsi" w:cstheme="majorHAnsi"/>
          <w:lang w:val="fr-CA"/>
        </w:rPr>
      </w:pPr>
      <w:proofErr w:type="gramStart"/>
      <w:r w:rsidRPr="006D2D90">
        <w:rPr>
          <w:rFonts w:asciiTheme="majorHAnsi" w:hAnsiTheme="majorHAnsi" w:cstheme="majorHAnsi"/>
          <w:lang w:val="fr-CA"/>
        </w:rPr>
        <w:t>le</w:t>
      </w:r>
      <w:proofErr w:type="gramEnd"/>
      <w:r w:rsidRPr="006D2D90">
        <w:rPr>
          <w:rFonts w:asciiTheme="majorHAnsi" w:hAnsiTheme="majorHAnsi" w:cstheme="majorHAnsi"/>
          <w:lang w:val="fr-CA"/>
        </w:rPr>
        <w:t xml:space="preserve"> </w:t>
      </w:r>
      <w:r w:rsidRPr="006D2D90">
        <w:rPr>
          <w:rFonts w:asciiTheme="majorHAnsi" w:hAnsiTheme="majorHAnsi" w:cstheme="majorHAnsi"/>
          <w:b/>
          <w:bCs/>
          <w:lang w:val="fr-CA"/>
        </w:rPr>
        <w:t>contexte du projet</w:t>
      </w:r>
      <w:r w:rsidRPr="006D2D90">
        <w:rPr>
          <w:rFonts w:asciiTheme="majorHAnsi" w:hAnsiTheme="majorHAnsi" w:cstheme="majorHAnsi"/>
          <w:lang w:val="fr-CA"/>
        </w:rPr>
        <w:t xml:space="preserve"> (ex. : visite 1 ou visite 2, activité en classe, projet spécifique).</w:t>
      </w:r>
    </w:p>
    <w:p w14:paraId="341AD88C" w14:textId="77777777" w:rsidR="006D2D90" w:rsidRPr="006D2D90" w:rsidRDefault="006D2D90" w:rsidP="00FB0913">
      <w:pPr>
        <w:numPr>
          <w:ilvl w:val="0"/>
          <w:numId w:val="31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>Les images doivent servir d’</w:t>
      </w:r>
      <w:r w:rsidRPr="006D2D90">
        <w:rPr>
          <w:rFonts w:asciiTheme="majorHAnsi" w:hAnsiTheme="majorHAnsi" w:cstheme="majorHAnsi"/>
          <w:b/>
          <w:bCs/>
          <w:lang w:val="fr-CA"/>
        </w:rPr>
        <w:t>appui à votre réflexion écrite</w:t>
      </w:r>
      <w:r w:rsidRPr="006D2D90">
        <w:rPr>
          <w:rFonts w:asciiTheme="majorHAnsi" w:hAnsiTheme="majorHAnsi" w:cstheme="majorHAnsi"/>
          <w:lang w:val="fr-CA"/>
        </w:rPr>
        <w:t xml:space="preserve"> et non être ajoutées sans lien explicite avec le texte.</w:t>
      </w:r>
    </w:p>
    <w:p w14:paraId="04F25000" w14:textId="77777777" w:rsidR="006D2D90" w:rsidRPr="006D2D90" w:rsidRDefault="006D2D90" w:rsidP="006D2D90">
      <w:pPr>
        <w:spacing w:after="0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pict w14:anchorId="5764FB16">
          <v:rect id="_x0000_i1231" style="width:0;height:1.5pt" o:hralign="center" o:hrstd="t" o:hr="t" fillcolor="#a0a0a0" stroked="f"/>
        </w:pict>
      </w:r>
    </w:p>
    <w:p w14:paraId="5EF3BB02" w14:textId="77777777" w:rsidR="006D2D90" w:rsidRPr="006D2D90" w:rsidRDefault="006D2D90" w:rsidP="006D2D90">
      <w:pPr>
        <w:spacing w:after="0"/>
        <w:rPr>
          <w:rFonts w:asciiTheme="majorHAnsi" w:hAnsiTheme="majorHAnsi" w:cstheme="majorHAnsi"/>
          <w:b/>
          <w:bCs/>
          <w:lang w:val="fr-CA"/>
        </w:rPr>
      </w:pPr>
      <w:r w:rsidRPr="006D2D90">
        <w:rPr>
          <w:rFonts w:asciiTheme="majorHAnsi" w:hAnsiTheme="majorHAnsi" w:cstheme="majorHAnsi"/>
          <w:b/>
          <w:bCs/>
          <w:lang w:val="fr-CA"/>
        </w:rPr>
        <w:t>6. Présentation générale</w:t>
      </w:r>
    </w:p>
    <w:p w14:paraId="475A1F9B" w14:textId="77777777" w:rsidR="006D2D90" w:rsidRPr="006D2D90" w:rsidRDefault="006D2D90" w:rsidP="00FB0913">
      <w:pPr>
        <w:numPr>
          <w:ilvl w:val="0"/>
          <w:numId w:val="32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L’examen doit être présenté de façon </w:t>
      </w:r>
      <w:r w:rsidRPr="006D2D90">
        <w:rPr>
          <w:rFonts w:asciiTheme="majorHAnsi" w:hAnsiTheme="majorHAnsi" w:cstheme="majorHAnsi"/>
          <w:b/>
          <w:bCs/>
          <w:lang w:val="fr-CA"/>
        </w:rPr>
        <w:t>claire, soignée et lisible</w:t>
      </w:r>
      <w:r w:rsidRPr="006D2D90">
        <w:rPr>
          <w:rFonts w:asciiTheme="majorHAnsi" w:hAnsiTheme="majorHAnsi" w:cstheme="majorHAnsi"/>
          <w:lang w:val="fr-CA"/>
        </w:rPr>
        <w:t>.</w:t>
      </w:r>
    </w:p>
    <w:p w14:paraId="677B5C04" w14:textId="77777777" w:rsidR="006D2D90" w:rsidRPr="006D2D90" w:rsidRDefault="006D2D90" w:rsidP="00FB0913">
      <w:pPr>
        <w:numPr>
          <w:ilvl w:val="0"/>
          <w:numId w:val="32"/>
        </w:numPr>
        <w:spacing w:after="0"/>
        <w:jc w:val="both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t xml:space="preserve">Une attention particulière est accordée à la </w:t>
      </w:r>
      <w:r w:rsidRPr="006D2D90">
        <w:rPr>
          <w:rFonts w:asciiTheme="majorHAnsi" w:hAnsiTheme="majorHAnsi" w:cstheme="majorHAnsi"/>
          <w:b/>
          <w:bCs/>
          <w:lang w:val="fr-CA"/>
        </w:rPr>
        <w:t>qualité du français</w:t>
      </w:r>
      <w:r w:rsidRPr="006D2D90">
        <w:rPr>
          <w:rFonts w:asciiTheme="majorHAnsi" w:hAnsiTheme="majorHAnsi" w:cstheme="majorHAnsi"/>
          <w:lang w:val="fr-CA"/>
        </w:rPr>
        <w:t>, conformément à la règle de pénalité indiquée à la fin de l’examen.</w:t>
      </w:r>
    </w:p>
    <w:p w14:paraId="0285F613" w14:textId="77777777" w:rsidR="006D2D90" w:rsidRPr="006D2D90" w:rsidRDefault="006D2D90" w:rsidP="006D2D90">
      <w:pPr>
        <w:spacing w:after="0"/>
        <w:rPr>
          <w:rFonts w:asciiTheme="majorHAnsi" w:hAnsiTheme="majorHAnsi" w:cstheme="majorHAnsi"/>
          <w:lang w:val="fr-CA"/>
        </w:rPr>
      </w:pPr>
      <w:r w:rsidRPr="006D2D90">
        <w:rPr>
          <w:rFonts w:asciiTheme="majorHAnsi" w:hAnsiTheme="majorHAnsi" w:cstheme="majorHAnsi"/>
          <w:lang w:val="fr-CA"/>
        </w:rPr>
        <w:pict w14:anchorId="58017161">
          <v:rect id="_x0000_i1232" style="width:0;height:1.5pt" o:hralign="center" o:hrstd="t" o:hr="t" fillcolor="#a0a0a0" stroked="f"/>
        </w:pict>
      </w:r>
    </w:p>
    <w:p w14:paraId="4A5FEC3C" w14:textId="18C8A794" w:rsidR="00721BF7" w:rsidRPr="00950605" w:rsidRDefault="00721BF7" w:rsidP="00AD0E85">
      <w:pPr>
        <w:rPr>
          <w:rFonts w:asciiTheme="majorHAnsi" w:hAnsiTheme="majorHAnsi" w:cstheme="majorHAnsi"/>
          <w:b/>
          <w:bCs/>
          <w:color w:val="31849B" w:themeColor="accent5" w:themeShade="BF"/>
          <w:lang w:val="fr-CA"/>
        </w:rPr>
      </w:pPr>
      <w:r w:rsidRPr="00950605">
        <w:rPr>
          <w:rFonts w:asciiTheme="majorHAnsi" w:hAnsiTheme="majorHAnsi" w:cstheme="majorHAnsi"/>
          <w:b/>
          <w:bCs/>
          <w:color w:val="31849B" w:themeColor="accent5" w:themeShade="BF"/>
          <w:lang w:val="fr-CA"/>
        </w:rPr>
        <w:br/>
        <w:t>Partie 1 – Réflexion sur les expériences artistiques (10 points)</w:t>
      </w:r>
    </w:p>
    <w:p w14:paraId="2EFAEBF0" w14:textId="77777777" w:rsidR="00080995" w:rsidRPr="00F0143F" w:rsidRDefault="00080995" w:rsidP="004827B1">
      <w:pPr>
        <w:spacing w:after="0"/>
        <w:rPr>
          <w:rFonts w:asciiTheme="majorHAnsi" w:hAnsiTheme="majorHAnsi" w:cstheme="majorHAnsi"/>
          <w:b/>
          <w:bCs/>
          <w:lang w:val="fr-CA"/>
        </w:rPr>
      </w:pPr>
    </w:p>
    <w:p w14:paraId="5CF6859F" w14:textId="77777777" w:rsidR="00721BF7" w:rsidRPr="00F0143F" w:rsidRDefault="00721BF7" w:rsidP="00721BF7">
      <w:pPr>
        <w:shd w:val="clear" w:color="auto" w:fill="E2EFDA"/>
        <w:rPr>
          <w:rFonts w:asciiTheme="majorHAnsi" w:hAnsiTheme="majorHAnsi" w:cstheme="majorHAnsi"/>
          <w:b/>
          <w:bCs/>
          <w:lang w:val="fr-CA"/>
        </w:rPr>
      </w:pPr>
      <w:r w:rsidRPr="00F0143F">
        <w:rPr>
          <w:rFonts w:asciiTheme="majorHAnsi" w:hAnsiTheme="majorHAnsi" w:cstheme="majorHAnsi"/>
          <w:b/>
          <w:bCs/>
          <w:lang w:val="fr-CA"/>
        </w:rPr>
        <w:t>1. Portrait intérieur et Riopelle (5 points)</w:t>
      </w:r>
    </w:p>
    <w:p w14:paraId="379C822A" w14:textId="77777777" w:rsidR="003B3A67" w:rsidRDefault="003B3A67" w:rsidP="003B3A67">
      <w:pPr>
        <w:spacing w:after="0" w:line="240" w:lineRule="auto"/>
        <w:rPr>
          <w:rFonts w:asciiTheme="majorHAnsi" w:eastAsia="Times New Roman" w:hAnsiTheme="majorHAnsi" w:cstheme="majorHAnsi"/>
          <w:b/>
          <w:bCs/>
          <w:lang w:val="fr-CA" w:eastAsia="fr-CA"/>
        </w:rPr>
      </w:pPr>
      <w:r w:rsidRPr="004D242D">
        <w:rPr>
          <w:rFonts w:asciiTheme="majorHAnsi" w:eastAsia="Times New Roman" w:hAnsiTheme="majorHAnsi" w:cstheme="majorHAnsi"/>
          <w:b/>
          <w:bCs/>
          <w:lang w:val="fr-CA" w:eastAsia="fr-CA"/>
        </w:rPr>
        <w:t>Les citations sont obligatoires et doivent être accompagnées du numéro de la page.</w:t>
      </w:r>
    </w:p>
    <w:p w14:paraId="00631BCE" w14:textId="7477EBC3" w:rsidR="003B3A67" w:rsidRPr="004D242D" w:rsidRDefault="003B3A67" w:rsidP="003B3A67">
      <w:p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  <w:r w:rsidRPr="004D242D">
        <w:rPr>
          <w:rFonts w:asciiTheme="majorHAnsi" w:eastAsia="Times New Roman" w:hAnsiTheme="majorHAnsi" w:cstheme="majorHAnsi"/>
          <w:lang w:val="fr-CA" w:eastAsia="fr-CA"/>
        </w:rPr>
        <w:br/>
        <w:t>Toute citation sans référence de page sera considérée comme incomplète.</w:t>
      </w:r>
    </w:p>
    <w:p w14:paraId="0A16F7BC" w14:textId="77777777" w:rsidR="004D242D" w:rsidRPr="004D242D" w:rsidRDefault="004D242D" w:rsidP="004D242D">
      <w:p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  <w:r w:rsidRPr="004D242D">
        <w:rPr>
          <w:rFonts w:asciiTheme="majorHAnsi" w:eastAsia="Times New Roman" w:hAnsiTheme="majorHAnsi" w:cstheme="majorHAnsi"/>
          <w:lang w:val="fr-CA" w:eastAsia="fr-CA"/>
        </w:rPr>
        <w:pict w14:anchorId="674835BF">
          <v:rect id="_x0000_i1091" style="width:0;height:1.5pt" o:hralign="center" o:hrstd="t" o:hr="t" fillcolor="#a0a0a0" stroked="f"/>
        </w:pict>
      </w:r>
    </w:p>
    <w:p w14:paraId="2E2A8AE4" w14:textId="0B0F8536" w:rsidR="004D242D" w:rsidRDefault="004D242D" w:rsidP="004D242D">
      <w:pPr>
        <w:spacing w:after="0" w:line="240" w:lineRule="auto"/>
        <w:rPr>
          <w:rFonts w:asciiTheme="majorHAnsi" w:eastAsia="Times New Roman" w:hAnsiTheme="majorHAnsi" w:cstheme="majorHAnsi"/>
          <w:b/>
          <w:bCs/>
          <w:lang w:val="fr-CA" w:eastAsia="fr-CA"/>
        </w:rPr>
      </w:pPr>
      <w:r w:rsidRPr="004D242D">
        <w:rPr>
          <w:rFonts w:asciiTheme="majorHAnsi" w:eastAsia="Times New Roman" w:hAnsiTheme="majorHAnsi" w:cstheme="majorHAnsi"/>
          <w:b/>
          <w:bCs/>
          <w:lang w:val="fr-CA" w:eastAsia="fr-CA"/>
        </w:rPr>
        <w:t xml:space="preserve">Question 1 – </w:t>
      </w:r>
      <w:r w:rsidRPr="004D242D">
        <w:rPr>
          <w:rFonts w:asciiTheme="majorHAnsi" w:eastAsia="Times New Roman" w:hAnsiTheme="majorHAnsi" w:cstheme="majorHAnsi"/>
          <w:b/>
          <w:bCs/>
          <w:i/>
          <w:iCs/>
          <w:lang w:val="fr-CA" w:eastAsia="fr-CA"/>
        </w:rPr>
        <w:t>Raconte-moi Jean Paul Riopelle</w:t>
      </w:r>
      <w:r w:rsidRPr="004D242D">
        <w:rPr>
          <w:rFonts w:asciiTheme="majorHAnsi" w:eastAsia="Times New Roman" w:hAnsiTheme="majorHAnsi" w:cstheme="majorHAnsi"/>
          <w:b/>
          <w:bCs/>
          <w:lang w:val="fr-CA" w:eastAsia="fr-CA"/>
        </w:rPr>
        <w:t xml:space="preserve"> (2,5 points)</w:t>
      </w:r>
    </w:p>
    <w:p w14:paraId="6A5F5103" w14:textId="77777777" w:rsidR="003B3A67" w:rsidRPr="004D242D" w:rsidRDefault="003B3A67" w:rsidP="004D242D">
      <w:pPr>
        <w:spacing w:after="0" w:line="240" w:lineRule="auto"/>
        <w:rPr>
          <w:rFonts w:asciiTheme="majorHAnsi" w:eastAsia="Times New Roman" w:hAnsiTheme="majorHAnsi" w:cstheme="majorHAnsi"/>
          <w:b/>
          <w:bCs/>
          <w:lang w:val="fr-CA" w:eastAsia="fr-CA"/>
        </w:rPr>
      </w:pPr>
    </w:p>
    <w:p w14:paraId="311F0B05" w14:textId="77777777" w:rsidR="004D242D" w:rsidRDefault="004D242D" w:rsidP="003B3A6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lang w:val="fr-CA" w:eastAsia="fr-CA"/>
        </w:rPr>
      </w:pPr>
      <w:r w:rsidRPr="004D242D">
        <w:rPr>
          <w:rFonts w:asciiTheme="majorHAnsi" w:eastAsia="Times New Roman" w:hAnsiTheme="majorHAnsi" w:cstheme="majorHAnsi"/>
          <w:b/>
          <w:bCs/>
          <w:lang w:val="fr-CA" w:eastAsia="fr-CA"/>
        </w:rPr>
        <w:t xml:space="preserve">À partir d’un passage précis du livre </w:t>
      </w:r>
      <w:r w:rsidRPr="004D242D">
        <w:rPr>
          <w:rFonts w:asciiTheme="majorHAnsi" w:eastAsia="Times New Roman" w:hAnsiTheme="majorHAnsi" w:cstheme="majorHAnsi"/>
          <w:b/>
          <w:bCs/>
          <w:i/>
          <w:iCs/>
          <w:lang w:val="fr-CA" w:eastAsia="fr-CA"/>
        </w:rPr>
        <w:t>Raconte-moi Jean Paul Riopelle</w:t>
      </w:r>
      <w:r w:rsidRPr="004D242D">
        <w:rPr>
          <w:rFonts w:asciiTheme="majorHAnsi" w:eastAsia="Times New Roman" w:hAnsiTheme="majorHAnsi" w:cstheme="majorHAnsi"/>
          <w:b/>
          <w:bCs/>
          <w:lang w:val="fr-CA" w:eastAsia="fr-CA"/>
        </w:rPr>
        <w:t>, expliquez comment le récit de la vie et du parcours de Riopelle a influencé votre perception de l’art comme espace de liberté, d’audace ou de persévérance.</w:t>
      </w:r>
    </w:p>
    <w:p w14:paraId="405FF28A" w14:textId="77777777" w:rsidR="003B3A67" w:rsidRPr="004D242D" w:rsidRDefault="003B3A67" w:rsidP="004D242D">
      <w:p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</w:p>
    <w:p w14:paraId="0EF68F84" w14:textId="77777777" w:rsidR="004D242D" w:rsidRPr="004D242D" w:rsidRDefault="004D242D" w:rsidP="004D242D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  <w:r w:rsidRPr="004D242D">
        <w:rPr>
          <w:rFonts w:asciiTheme="majorHAnsi" w:eastAsia="Times New Roman" w:hAnsiTheme="majorHAnsi" w:cstheme="majorHAnsi"/>
          <w:lang w:val="fr-CA" w:eastAsia="fr-CA"/>
        </w:rPr>
        <w:t xml:space="preserve">Citez </w:t>
      </w:r>
      <w:r w:rsidRPr="004D242D">
        <w:rPr>
          <w:rFonts w:asciiTheme="majorHAnsi" w:eastAsia="Times New Roman" w:hAnsiTheme="majorHAnsi" w:cstheme="majorHAnsi"/>
          <w:b/>
          <w:bCs/>
          <w:lang w:val="fr-CA" w:eastAsia="fr-CA"/>
        </w:rPr>
        <w:t>un court extrait</w:t>
      </w:r>
      <w:r w:rsidRPr="004D242D">
        <w:rPr>
          <w:rFonts w:asciiTheme="majorHAnsi" w:eastAsia="Times New Roman" w:hAnsiTheme="majorHAnsi" w:cstheme="majorHAnsi"/>
          <w:lang w:val="fr-CA" w:eastAsia="fr-CA"/>
        </w:rPr>
        <w:t xml:space="preserve"> du livre (entre guillemets).</w:t>
      </w:r>
    </w:p>
    <w:p w14:paraId="23EC867C" w14:textId="77777777" w:rsidR="004D242D" w:rsidRPr="004D242D" w:rsidRDefault="004D242D" w:rsidP="004D242D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  <w:r w:rsidRPr="004D242D">
        <w:rPr>
          <w:rFonts w:asciiTheme="majorHAnsi" w:eastAsia="Times New Roman" w:hAnsiTheme="majorHAnsi" w:cstheme="majorHAnsi"/>
          <w:b/>
          <w:bCs/>
          <w:lang w:val="fr-CA" w:eastAsia="fr-CA"/>
        </w:rPr>
        <w:t>Indiquez le numéro de la page</w:t>
      </w:r>
      <w:r w:rsidRPr="004D242D">
        <w:rPr>
          <w:rFonts w:asciiTheme="majorHAnsi" w:eastAsia="Times New Roman" w:hAnsiTheme="majorHAnsi" w:cstheme="majorHAnsi"/>
          <w:lang w:val="fr-CA" w:eastAsia="fr-CA"/>
        </w:rPr>
        <w:t xml:space="preserve"> d’où est tirée la citation.</w:t>
      </w:r>
    </w:p>
    <w:p w14:paraId="43EFFA1F" w14:textId="77777777" w:rsidR="004D242D" w:rsidRPr="004D242D" w:rsidRDefault="004D242D" w:rsidP="004D242D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  <w:r w:rsidRPr="004D242D">
        <w:rPr>
          <w:rFonts w:asciiTheme="majorHAnsi" w:eastAsia="Times New Roman" w:hAnsiTheme="majorHAnsi" w:cstheme="majorHAnsi"/>
          <w:lang w:val="fr-CA" w:eastAsia="fr-CA"/>
        </w:rPr>
        <w:t xml:space="preserve">Expliquez pourquoi ce passage vous a </w:t>
      </w:r>
      <w:proofErr w:type="spellStart"/>
      <w:r w:rsidRPr="004D242D">
        <w:rPr>
          <w:rFonts w:asciiTheme="majorHAnsi" w:eastAsia="Times New Roman" w:hAnsiTheme="majorHAnsi" w:cstheme="majorHAnsi"/>
          <w:lang w:val="fr-CA" w:eastAsia="fr-CA"/>
        </w:rPr>
        <w:t>marqué·e</w:t>
      </w:r>
      <w:proofErr w:type="spellEnd"/>
      <w:r w:rsidRPr="004D242D">
        <w:rPr>
          <w:rFonts w:asciiTheme="majorHAnsi" w:eastAsia="Times New Roman" w:hAnsiTheme="majorHAnsi" w:cstheme="majorHAnsi"/>
          <w:lang w:val="fr-CA" w:eastAsia="fr-CA"/>
        </w:rPr>
        <w:t>.</w:t>
      </w:r>
    </w:p>
    <w:p w14:paraId="685B3E24" w14:textId="77777777" w:rsidR="004D242D" w:rsidRDefault="004D242D" w:rsidP="004D242D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  <w:r w:rsidRPr="004D242D">
        <w:rPr>
          <w:rFonts w:asciiTheme="majorHAnsi" w:eastAsia="Times New Roman" w:hAnsiTheme="majorHAnsi" w:cstheme="majorHAnsi"/>
          <w:lang w:val="fr-CA" w:eastAsia="fr-CA"/>
        </w:rPr>
        <w:t xml:space="preserve">Faites un lien avec votre expérience de création dans l’activité </w:t>
      </w:r>
      <w:r w:rsidRPr="004D242D">
        <w:rPr>
          <w:rFonts w:asciiTheme="majorHAnsi" w:eastAsia="Times New Roman" w:hAnsiTheme="majorHAnsi" w:cstheme="majorHAnsi"/>
          <w:i/>
          <w:iCs/>
          <w:lang w:val="fr-CA" w:eastAsia="fr-CA"/>
        </w:rPr>
        <w:t>Tracer ma liberté comme Riopelle</w:t>
      </w:r>
      <w:r w:rsidRPr="004D242D">
        <w:rPr>
          <w:rFonts w:asciiTheme="majorHAnsi" w:eastAsia="Times New Roman" w:hAnsiTheme="majorHAnsi" w:cstheme="majorHAnsi"/>
          <w:lang w:val="fr-CA" w:eastAsia="fr-CA"/>
        </w:rPr>
        <w:t xml:space="preserve"> (croquis ou production finale).</w:t>
      </w:r>
    </w:p>
    <w:p w14:paraId="5F636F63" w14:textId="77777777" w:rsidR="003B3A67" w:rsidRPr="004D242D" w:rsidRDefault="003B3A67" w:rsidP="003B3A67">
      <w:pPr>
        <w:spacing w:after="0" w:line="240" w:lineRule="auto"/>
        <w:ind w:left="720"/>
        <w:rPr>
          <w:rFonts w:asciiTheme="majorHAnsi" w:eastAsia="Times New Roman" w:hAnsiTheme="majorHAnsi" w:cstheme="majorHAnsi"/>
          <w:lang w:val="fr-CA" w:eastAsia="fr-CA"/>
        </w:rPr>
      </w:pPr>
    </w:p>
    <w:p w14:paraId="0F6BE4D7" w14:textId="77777777" w:rsidR="004D242D" w:rsidRPr="004D242D" w:rsidRDefault="004D242D" w:rsidP="004D242D">
      <w:p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  <w:r w:rsidRPr="004D242D">
        <w:rPr>
          <w:rFonts w:ascii="Segoe UI Emoji" w:eastAsia="Times New Roman" w:hAnsi="Segoe UI Emoji" w:cs="Segoe UI Emoji"/>
          <w:lang w:val="fr-CA" w:eastAsia="fr-CA"/>
        </w:rPr>
        <w:t>✍️</w:t>
      </w:r>
      <w:r w:rsidRPr="004D242D">
        <w:rPr>
          <w:rFonts w:asciiTheme="majorHAnsi" w:eastAsia="Times New Roman" w:hAnsiTheme="majorHAnsi" w:cstheme="majorHAnsi"/>
          <w:lang w:val="fr-CA" w:eastAsia="fr-CA"/>
        </w:rPr>
        <w:t xml:space="preserve"> </w:t>
      </w:r>
      <w:r w:rsidRPr="004D242D">
        <w:rPr>
          <w:rFonts w:asciiTheme="majorHAnsi" w:eastAsia="Times New Roman" w:hAnsiTheme="majorHAnsi" w:cstheme="majorHAnsi"/>
          <w:i/>
          <w:iCs/>
          <w:lang w:val="fr-CA" w:eastAsia="fr-CA"/>
        </w:rPr>
        <w:t>Espace réponse :</w:t>
      </w:r>
      <w:r w:rsidRPr="004D242D">
        <w:rPr>
          <w:rFonts w:asciiTheme="majorHAnsi" w:eastAsia="Times New Roman" w:hAnsiTheme="majorHAnsi" w:cstheme="majorHAnsi"/>
          <w:lang w:val="fr-CA" w:eastAsia="fr-CA"/>
        </w:rPr>
        <w:br/>
      </w:r>
      <w:r w:rsidRPr="004D242D">
        <w:rPr>
          <w:rFonts w:ascii="Segoe UI Emoji" w:eastAsia="Times New Roman" w:hAnsi="Segoe UI Emoji" w:cs="Segoe UI Emoji"/>
          <w:lang w:val="fr-CA" w:eastAsia="fr-CA"/>
        </w:rPr>
        <w:t>📸</w:t>
      </w:r>
      <w:r w:rsidRPr="004D242D">
        <w:rPr>
          <w:rFonts w:asciiTheme="majorHAnsi" w:eastAsia="Times New Roman" w:hAnsiTheme="majorHAnsi" w:cstheme="majorHAnsi"/>
          <w:lang w:val="fr-CA" w:eastAsia="fr-CA"/>
        </w:rPr>
        <w:t xml:space="preserve"> </w:t>
      </w:r>
      <w:r w:rsidRPr="004D242D">
        <w:rPr>
          <w:rFonts w:asciiTheme="majorHAnsi" w:eastAsia="Times New Roman" w:hAnsiTheme="majorHAnsi" w:cstheme="majorHAnsi"/>
          <w:i/>
          <w:iCs/>
          <w:lang w:val="fr-CA" w:eastAsia="fr-CA"/>
        </w:rPr>
        <w:t>Photo du croquis</w:t>
      </w:r>
      <w:r w:rsidRPr="004D242D">
        <w:rPr>
          <w:rFonts w:asciiTheme="majorHAnsi" w:eastAsia="Times New Roman" w:hAnsiTheme="majorHAnsi" w:cstheme="majorHAnsi"/>
          <w:lang w:val="fr-CA" w:eastAsia="fr-CA"/>
        </w:rPr>
        <w:br/>
      </w:r>
      <w:r w:rsidRPr="004D242D">
        <w:rPr>
          <w:rFonts w:ascii="Segoe UI Emoji" w:eastAsia="Times New Roman" w:hAnsi="Segoe UI Emoji" w:cs="Segoe UI Emoji"/>
          <w:lang w:val="fr-CA" w:eastAsia="fr-CA"/>
        </w:rPr>
        <w:t>📸</w:t>
      </w:r>
      <w:r w:rsidRPr="004D242D">
        <w:rPr>
          <w:rFonts w:asciiTheme="majorHAnsi" w:eastAsia="Times New Roman" w:hAnsiTheme="majorHAnsi" w:cstheme="majorHAnsi"/>
          <w:lang w:val="fr-CA" w:eastAsia="fr-CA"/>
        </w:rPr>
        <w:t xml:space="preserve"> </w:t>
      </w:r>
      <w:r w:rsidRPr="004D242D">
        <w:rPr>
          <w:rFonts w:asciiTheme="majorHAnsi" w:eastAsia="Times New Roman" w:hAnsiTheme="majorHAnsi" w:cstheme="majorHAnsi"/>
          <w:i/>
          <w:iCs/>
          <w:lang w:val="fr-CA" w:eastAsia="fr-CA"/>
        </w:rPr>
        <w:t>Photo de la production finale</w:t>
      </w:r>
    </w:p>
    <w:p w14:paraId="3936C5F3" w14:textId="77777777" w:rsidR="004D242D" w:rsidRPr="004D242D" w:rsidRDefault="004D242D" w:rsidP="004D242D">
      <w:p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  <w:r w:rsidRPr="004D242D">
        <w:rPr>
          <w:rFonts w:asciiTheme="majorHAnsi" w:eastAsia="Times New Roman" w:hAnsiTheme="majorHAnsi" w:cstheme="majorHAnsi"/>
          <w:lang w:val="fr-CA" w:eastAsia="fr-CA"/>
        </w:rPr>
        <w:pict w14:anchorId="5842D533">
          <v:rect id="_x0000_i1071" style="width:0;height:1.5pt" o:hralign="center" o:hrstd="t" o:hr="t" fillcolor="#a0a0a0" stroked="f"/>
        </w:pict>
      </w:r>
    </w:p>
    <w:p w14:paraId="30645D0F" w14:textId="77777777" w:rsidR="003B3A67" w:rsidRDefault="003B3A67" w:rsidP="004D242D">
      <w:pPr>
        <w:spacing w:after="0" w:line="240" w:lineRule="auto"/>
        <w:rPr>
          <w:rFonts w:asciiTheme="majorHAnsi" w:eastAsia="Times New Roman" w:hAnsiTheme="majorHAnsi" w:cstheme="majorHAnsi"/>
          <w:b/>
          <w:bCs/>
          <w:lang w:val="fr-CA" w:eastAsia="fr-CA"/>
        </w:rPr>
      </w:pPr>
    </w:p>
    <w:p w14:paraId="0554DDD0" w14:textId="04B50A9A" w:rsidR="004D242D" w:rsidRDefault="004D242D" w:rsidP="004D242D">
      <w:pPr>
        <w:spacing w:after="0" w:line="240" w:lineRule="auto"/>
        <w:rPr>
          <w:rFonts w:asciiTheme="majorHAnsi" w:eastAsia="Times New Roman" w:hAnsiTheme="majorHAnsi" w:cstheme="majorHAnsi"/>
          <w:b/>
          <w:bCs/>
          <w:lang w:val="fr-CA" w:eastAsia="fr-CA"/>
        </w:rPr>
      </w:pPr>
      <w:r w:rsidRPr="004D242D">
        <w:rPr>
          <w:rFonts w:asciiTheme="majorHAnsi" w:eastAsia="Times New Roman" w:hAnsiTheme="majorHAnsi" w:cstheme="majorHAnsi"/>
          <w:b/>
          <w:bCs/>
          <w:lang w:val="fr-CA" w:eastAsia="fr-CA"/>
        </w:rPr>
        <w:lastRenderedPageBreak/>
        <w:t xml:space="preserve">Question 2 – </w:t>
      </w:r>
      <w:r w:rsidRPr="004D242D">
        <w:rPr>
          <w:rFonts w:asciiTheme="majorHAnsi" w:eastAsia="Times New Roman" w:hAnsiTheme="majorHAnsi" w:cstheme="majorHAnsi"/>
          <w:b/>
          <w:bCs/>
          <w:i/>
          <w:iCs/>
          <w:lang w:val="fr-CA" w:eastAsia="fr-CA"/>
        </w:rPr>
        <w:t>Riopelle, l’artiste magicien</w:t>
      </w:r>
      <w:r w:rsidRPr="004D242D">
        <w:rPr>
          <w:rFonts w:asciiTheme="majorHAnsi" w:eastAsia="Times New Roman" w:hAnsiTheme="majorHAnsi" w:cstheme="majorHAnsi"/>
          <w:b/>
          <w:bCs/>
          <w:lang w:val="fr-CA" w:eastAsia="fr-CA"/>
        </w:rPr>
        <w:t xml:space="preserve"> (2,5 points)</w:t>
      </w:r>
    </w:p>
    <w:p w14:paraId="6D7C7191" w14:textId="77777777" w:rsidR="003B3A67" w:rsidRPr="004D242D" w:rsidRDefault="003B3A67" w:rsidP="004D242D">
      <w:pPr>
        <w:spacing w:after="0" w:line="240" w:lineRule="auto"/>
        <w:rPr>
          <w:rFonts w:asciiTheme="majorHAnsi" w:eastAsia="Times New Roman" w:hAnsiTheme="majorHAnsi" w:cstheme="majorHAnsi"/>
          <w:b/>
          <w:bCs/>
          <w:lang w:val="fr-CA" w:eastAsia="fr-CA"/>
        </w:rPr>
      </w:pPr>
    </w:p>
    <w:p w14:paraId="23CE2292" w14:textId="77777777" w:rsidR="004D242D" w:rsidRDefault="004D242D" w:rsidP="003B3A6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lang w:val="fr-CA" w:eastAsia="fr-CA"/>
        </w:rPr>
      </w:pPr>
      <w:r w:rsidRPr="004D242D">
        <w:rPr>
          <w:rFonts w:asciiTheme="majorHAnsi" w:eastAsia="Times New Roman" w:hAnsiTheme="majorHAnsi" w:cstheme="majorHAnsi"/>
          <w:b/>
          <w:bCs/>
          <w:lang w:val="fr-CA" w:eastAsia="fr-CA"/>
        </w:rPr>
        <w:t xml:space="preserve">À partir d’un passage précis du livre </w:t>
      </w:r>
      <w:r w:rsidRPr="004D242D">
        <w:rPr>
          <w:rFonts w:asciiTheme="majorHAnsi" w:eastAsia="Times New Roman" w:hAnsiTheme="majorHAnsi" w:cstheme="majorHAnsi"/>
          <w:b/>
          <w:bCs/>
          <w:i/>
          <w:iCs/>
          <w:lang w:val="fr-CA" w:eastAsia="fr-CA"/>
        </w:rPr>
        <w:t>Riopelle, l’artiste magicien</w:t>
      </w:r>
      <w:r w:rsidRPr="004D242D">
        <w:rPr>
          <w:rFonts w:asciiTheme="majorHAnsi" w:eastAsia="Times New Roman" w:hAnsiTheme="majorHAnsi" w:cstheme="majorHAnsi"/>
          <w:b/>
          <w:bCs/>
          <w:lang w:val="fr-CA" w:eastAsia="fr-CA"/>
        </w:rPr>
        <w:t>, expliquez comment la vision du geste, du processus ou du mystère de la création chez Riopelle éclaire votre compréhension de l’art comme démarche expressive et pédagogique.</w:t>
      </w:r>
    </w:p>
    <w:p w14:paraId="415F0D85" w14:textId="77777777" w:rsidR="003B3A67" w:rsidRPr="004D242D" w:rsidRDefault="003B3A67" w:rsidP="004D242D">
      <w:p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</w:p>
    <w:p w14:paraId="361102BF" w14:textId="77777777" w:rsidR="004D242D" w:rsidRPr="004D242D" w:rsidRDefault="004D242D" w:rsidP="004D242D">
      <w:pPr>
        <w:numPr>
          <w:ilvl w:val="0"/>
          <w:numId w:val="15"/>
        </w:num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  <w:r w:rsidRPr="004D242D">
        <w:rPr>
          <w:rFonts w:asciiTheme="majorHAnsi" w:eastAsia="Times New Roman" w:hAnsiTheme="majorHAnsi" w:cstheme="majorHAnsi"/>
          <w:lang w:val="fr-CA" w:eastAsia="fr-CA"/>
        </w:rPr>
        <w:t xml:space="preserve">Citez </w:t>
      </w:r>
      <w:r w:rsidRPr="004D242D">
        <w:rPr>
          <w:rFonts w:asciiTheme="majorHAnsi" w:eastAsia="Times New Roman" w:hAnsiTheme="majorHAnsi" w:cstheme="majorHAnsi"/>
          <w:b/>
          <w:bCs/>
          <w:lang w:val="fr-CA" w:eastAsia="fr-CA"/>
        </w:rPr>
        <w:t>un court extrait</w:t>
      </w:r>
      <w:r w:rsidRPr="004D242D">
        <w:rPr>
          <w:rFonts w:asciiTheme="majorHAnsi" w:eastAsia="Times New Roman" w:hAnsiTheme="majorHAnsi" w:cstheme="majorHAnsi"/>
          <w:lang w:val="fr-CA" w:eastAsia="fr-CA"/>
        </w:rPr>
        <w:t xml:space="preserve"> du livre (entre guillemets).</w:t>
      </w:r>
    </w:p>
    <w:p w14:paraId="45A32CB5" w14:textId="77777777" w:rsidR="004D242D" w:rsidRPr="004D242D" w:rsidRDefault="004D242D" w:rsidP="004D242D">
      <w:pPr>
        <w:numPr>
          <w:ilvl w:val="0"/>
          <w:numId w:val="15"/>
        </w:num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  <w:r w:rsidRPr="004D242D">
        <w:rPr>
          <w:rFonts w:asciiTheme="majorHAnsi" w:eastAsia="Times New Roman" w:hAnsiTheme="majorHAnsi" w:cstheme="majorHAnsi"/>
          <w:b/>
          <w:bCs/>
          <w:lang w:val="fr-CA" w:eastAsia="fr-CA"/>
        </w:rPr>
        <w:t>Indiquez clairement le numéro de la page</w:t>
      </w:r>
      <w:r w:rsidRPr="004D242D">
        <w:rPr>
          <w:rFonts w:asciiTheme="majorHAnsi" w:eastAsia="Times New Roman" w:hAnsiTheme="majorHAnsi" w:cstheme="majorHAnsi"/>
          <w:lang w:val="fr-CA" w:eastAsia="fr-CA"/>
        </w:rPr>
        <w:t>.</w:t>
      </w:r>
    </w:p>
    <w:p w14:paraId="1FF6F4FF" w14:textId="77777777" w:rsidR="004D242D" w:rsidRPr="004D242D" w:rsidRDefault="004D242D" w:rsidP="004D242D">
      <w:pPr>
        <w:numPr>
          <w:ilvl w:val="0"/>
          <w:numId w:val="15"/>
        </w:num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  <w:r w:rsidRPr="004D242D">
        <w:rPr>
          <w:rFonts w:asciiTheme="majorHAnsi" w:eastAsia="Times New Roman" w:hAnsiTheme="majorHAnsi" w:cstheme="majorHAnsi"/>
          <w:lang w:val="fr-CA" w:eastAsia="fr-CA"/>
        </w:rPr>
        <w:t>Interprétez ce que ce passage révèle de la posture artistique de Riopelle.</w:t>
      </w:r>
    </w:p>
    <w:p w14:paraId="60219AEC" w14:textId="77777777" w:rsidR="004D242D" w:rsidRDefault="004D242D" w:rsidP="004D242D">
      <w:pPr>
        <w:numPr>
          <w:ilvl w:val="0"/>
          <w:numId w:val="15"/>
        </w:num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  <w:r w:rsidRPr="004D242D">
        <w:rPr>
          <w:rFonts w:asciiTheme="majorHAnsi" w:eastAsia="Times New Roman" w:hAnsiTheme="majorHAnsi" w:cstheme="majorHAnsi"/>
          <w:lang w:val="fr-CA" w:eastAsia="fr-CA"/>
        </w:rPr>
        <w:t xml:space="preserve">Établissez un lien avec votre posture en devenir comme </w:t>
      </w:r>
      <w:proofErr w:type="spellStart"/>
      <w:r w:rsidRPr="004D242D">
        <w:rPr>
          <w:rFonts w:asciiTheme="majorHAnsi" w:eastAsia="Times New Roman" w:hAnsiTheme="majorHAnsi" w:cstheme="majorHAnsi"/>
          <w:lang w:val="fr-CA" w:eastAsia="fr-CA"/>
        </w:rPr>
        <w:t>futur·e</w:t>
      </w:r>
      <w:proofErr w:type="spellEnd"/>
      <w:r w:rsidRPr="004D242D">
        <w:rPr>
          <w:rFonts w:asciiTheme="majorHAnsi" w:eastAsia="Times New Roman" w:hAnsiTheme="majorHAnsi" w:cstheme="majorHAnsi"/>
          <w:lang w:val="fr-CA" w:eastAsia="fr-CA"/>
        </w:rPr>
        <w:t xml:space="preserve"> </w:t>
      </w:r>
      <w:proofErr w:type="spellStart"/>
      <w:r w:rsidRPr="004D242D">
        <w:rPr>
          <w:rFonts w:asciiTheme="majorHAnsi" w:eastAsia="Times New Roman" w:hAnsiTheme="majorHAnsi" w:cstheme="majorHAnsi"/>
          <w:lang w:val="fr-CA" w:eastAsia="fr-CA"/>
        </w:rPr>
        <w:t>enseignant·e</w:t>
      </w:r>
      <w:proofErr w:type="spellEnd"/>
      <w:r w:rsidRPr="004D242D">
        <w:rPr>
          <w:rFonts w:asciiTheme="majorHAnsi" w:eastAsia="Times New Roman" w:hAnsiTheme="majorHAnsi" w:cstheme="majorHAnsi"/>
          <w:lang w:val="fr-CA" w:eastAsia="fr-CA"/>
        </w:rPr>
        <w:t xml:space="preserve"> en arts.</w:t>
      </w:r>
    </w:p>
    <w:p w14:paraId="076147A5" w14:textId="77777777" w:rsidR="003B3A67" w:rsidRPr="004D242D" w:rsidRDefault="003B3A67" w:rsidP="003B3A67">
      <w:pPr>
        <w:spacing w:after="0" w:line="240" w:lineRule="auto"/>
        <w:ind w:left="720"/>
        <w:rPr>
          <w:rFonts w:asciiTheme="majorHAnsi" w:eastAsia="Times New Roman" w:hAnsiTheme="majorHAnsi" w:cstheme="majorHAnsi"/>
          <w:lang w:val="fr-CA" w:eastAsia="fr-CA"/>
        </w:rPr>
      </w:pPr>
    </w:p>
    <w:p w14:paraId="04414A19" w14:textId="77777777" w:rsidR="004D242D" w:rsidRPr="004D242D" w:rsidRDefault="004D242D" w:rsidP="004D242D">
      <w:p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  <w:r w:rsidRPr="004D242D">
        <w:rPr>
          <w:rFonts w:ascii="Segoe UI Emoji" w:eastAsia="Times New Roman" w:hAnsi="Segoe UI Emoji" w:cs="Segoe UI Emoji"/>
          <w:lang w:val="fr-CA" w:eastAsia="fr-CA"/>
        </w:rPr>
        <w:t>✍️</w:t>
      </w:r>
      <w:r w:rsidRPr="004D242D">
        <w:rPr>
          <w:rFonts w:asciiTheme="majorHAnsi" w:eastAsia="Times New Roman" w:hAnsiTheme="majorHAnsi" w:cstheme="majorHAnsi"/>
          <w:lang w:val="fr-CA" w:eastAsia="fr-CA"/>
        </w:rPr>
        <w:t xml:space="preserve"> </w:t>
      </w:r>
      <w:r w:rsidRPr="004D242D">
        <w:rPr>
          <w:rFonts w:asciiTheme="majorHAnsi" w:eastAsia="Times New Roman" w:hAnsiTheme="majorHAnsi" w:cstheme="majorHAnsi"/>
          <w:i/>
          <w:iCs/>
          <w:lang w:val="fr-CA" w:eastAsia="fr-CA"/>
        </w:rPr>
        <w:t>Espace réponse :</w:t>
      </w:r>
    </w:p>
    <w:p w14:paraId="6F9CF533" w14:textId="77777777" w:rsidR="004D242D" w:rsidRDefault="004D242D" w:rsidP="003A4334">
      <w:p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</w:p>
    <w:p w14:paraId="4EEA3671" w14:textId="77777777" w:rsidR="004D242D" w:rsidRDefault="004D242D" w:rsidP="003A4334">
      <w:p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</w:p>
    <w:p w14:paraId="34EFE004" w14:textId="77777777" w:rsidR="00721BF7" w:rsidRPr="00F0143F" w:rsidRDefault="00721BF7" w:rsidP="00721BF7">
      <w:pPr>
        <w:shd w:val="clear" w:color="auto" w:fill="E2EFDA"/>
        <w:rPr>
          <w:rFonts w:asciiTheme="majorHAnsi" w:hAnsiTheme="majorHAnsi" w:cstheme="majorHAnsi"/>
          <w:b/>
          <w:bCs/>
          <w:lang w:val="fr-CA"/>
        </w:rPr>
      </w:pPr>
      <w:r w:rsidRPr="00F0143F">
        <w:rPr>
          <w:rFonts w:asciiTheme="majorHAnsi" w:hAnsiTheme="majorHAnsi" w:cstheme="majorHAnsi"/>
          <w:b/>
          <w:bCs/>
          <w:lang w:val="fr-CA"/>
        </w:rPr>
        <w:t>2. Visites en classe (5 points)</w:t>
      </w:r>
    </w:p>
    <w:p w14:paraId="7171D982" w14:textId="77777777" w:rsidR="00721BF7" w:rsidRPr="002F3B70" w:rsidRDefault="00721BF7" w:rsidP="001F4875">
      <w:pPr>
        <w:jc w:val="both"/>
        <w:rPr>
          <w:rFonts w:asciiTheme="majorHAnsi" w:hAnsiTheme="majorHAnsi" w:cstheme="majorHAnsi"/>
          <w:lang w:val="fr-CA"/>
        </w:rPr>
      </w:pPr>
      <w:r w:rsidRPr="002F3B70">
        <w:rPr>
          <w:rFonts w:asciiTheme="majorHAnsi" w:hAnsiTheme="majorHAnsi" w:cstheme="majorHAnsi"/>
          <w:lang w:val="fr-CA"/>
        </w:rPr>
        <w:t>Comparez vos observations et apprentissages lors de la 1re et de la 2e visite. Soulignez la différence entre la collecte d’idées et le pilotage d’une situation d’apprentissage sensorielle.</w:t>
      </w:r>
    </w:p>
    <w:p w14:paraId="37B24B2F" w14:textId="7A381A27" w:rsidR="00721BF7" w:rsidRPr="002F3B70" w:rsidRDefault="00721BF7" w:rsidP="00721BF7">
      <w:pPr>
        <w:shd w:val="clear" w:color="auto" w:fill="FFFFFF"/>
        <w:rPr>
          <w:rFonts w:asciiTheme="majorHAnsi" w:hAnsiTheme="majorHAnsi" w:cstheme="majorHAnsi"/>
          <w:lang w:val="fr-CA"/>
        </w:rPr>
      </w:pPr>
      <w:r w:rsidRPr="002F3B70">
        <w:rPr>
          <w:rFonts w:ascii="Segoe UI Emoji" w:hAnsi="Segoe UI Emoji" w:cs="Segoe UI Emoji"/>
          <w:lang w:val="fr-CA"/>
        </w:rPr>
        <w:t>✍</w:t>
      </w:r>
      <w:r w:rsidRPr="002F3B70">
        <w:rPr>
          <w:rFonts w:ascii="Segoe UI Emoji" w:hAnsi="Segoe UI Emoji" w:cs="Segoe UI Emoji"/>
        </w:rPr>
        <w:t>️</w:t>
      </w:r>
      <w:r w:rsidRPr="002F3B70">
        <w:rPr>
          <w:rFonts w:asciiTheme="majorHAnsi" w:hAnsiTheme="majorHAnsi" w:cstheme="majorHAnsi"/>
          <w:lang w:val="fr-CA"/>
        </w:rPr>
        <w:t xml:space="preserve"> Espace réponse :</w:t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="Segoe UI Emoji" w:hAnsi="Segoe UI Emoji" w:cs="Segoe UI Emoji"/>
        </w:rPr>
        <w:t>📸</w:t>
      </w:r>
      <w:r w:rsidRPr="002F3B70">
        <w:rPr>
          <w:rFonts w:asciiTheme="majorHAnsi" w:hAnsiTheme="majorHAnsi" w:cstheme="majorHAnsi"/>
          <w:lang w:val="fr-CA"/>
        </w:rPr>
        <w:t xml:space="preserve"> Photo du croquis </w:t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="Segoe UI Emoji" w:hAnsi="Segoe UI Emoji" w:cs="Segoe UI Emoji"/>
        </w:rPr>
        <w:t>📸</w:t>
      </w:r>
      <w:r w:rsidRPr="002F3B70">
        <w:rPr>
          <w:rFonts w:asciiTheme="majorHAnsi" w:hAnsiTheme="majorHAnsi" w:cstheme="majorHAnsi"/>
          <w:lang w:val="fr-CA"/>
        </w:rPr>
        <w:t xml:space="preserve"> Photo(s) des productions de la 1re visite</w:t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="Segoe UI Emoji" w:hAnsi="Segoe UI Emoji" w:cs="Segoe UI Emoji"/>
        </w:rPr>
        <w:t>📸</w:t>
      </w:r>
      <w:r w:rsidRPr="002F3B70">
        <w:rPr>
          <w:rFonts w:asciiTheme="majorHAnsi" w:hAnsiTheme="majorHAnsi" w:cstheme="majorHAnsi"/>
          <w:lang w:val="fr-CA"/>
        </w:rPr>
        <w:t xml:space="preserve"> Photo(s) des productions de la 2e visite</w:t>
      </w:r>
    </w:p>
    <w:p w14:paraId="4DFB26C3" w14:textId="77777777" w:rsidR="00721BF7" w:rsidRPr="001F4875" w:rsidRDefault="00721BF7" w:rsidP="00721BF7">
      <w:pPr>
        <w:pStyle w:val="Titre1"/>
        <w:rPr>
          <w:rFonts w:cstheme="majorHAnsi"/>
          <w:color w:val="31849B" w:themeColor="accent5" w:themeShade="BF"/>
          <w:sz w:val="22"/>
          <w:szCs w:val="22"/>
          <w:lang w:val="fr-CA"/>
        </w:rPr>
      </w:pPr>
      <w:r w:rsidRPr="001F4875">
        <w:rPr>
          <w:rFonts w:cstheme="majorHAnsi"/>
          <w:color w:val="31849B" w:themeColor="accent5" w:themeShade="BF"/>
          <w:sz w:val="22"/>
          <w:szCs w:val="22"/>
          <w:lang w:val="fr-CA"/>
        </w:rPr>
        <w:t>Partie 2 – Analyse des artistes étudiés (10 points)</w:t>
      </w:r>
    </w:p>
    <w:p w14:paraId="568BE400" w14:textId="77777777" w:rsidR="004F59FF" w:rsidRPr="002F3B70" w:rsidRDefault="004F59FF" w:rsidP="004F59FF">
      <w:pPr>
        <w:rPr>
          <w:rFonts w:asciiTheme="majorHAnsi" w:hAnsiTheme="majorHAnsi" w:cstheme="majorHAnsi"/>
          <w:lang w:val="fr-CA"/>
        </w:rPr>
      </w:pPr>
    </w:p>
    <w:p w14:paraId="370AD4C4" w14:textId="77777777" w:rsidR="00721BF7" w:rsidRPr="00F0143F" w:rsidRDefault="00721BF7" w:rsidP="00721BF7">
      <w:pPr>
        <w:shd w:val="clear" w:color="auto" w:fill="E2EFDA"/>
        <w:rPr>
          <w:rFonts w:asciiTheme="majorHAnsi" w:hAnsiTheme="majorHAnsi" w:cstheme="majorHAnsi"/>
          <w:b/>
          <w:bCs/>
          <w:lang w:val="fr-CA"/>
        </w:rPr>
      </w:pPr>
      <w:r w:rsidRPr="00F0143F">
        <w:rPr>
          <w:rFonts w:asciiTheme="majorHAnsi" w:hAnsiTheme="majorHAnsi" w:cstheme="majorHAnsi"/>
          <w:b/>
          <w:bCs/>
          <w:lang w:val="fr-CA"/>
        </w:rPr>
        <w:t>3. Jean Paul Riopelle – Les Oies blanches (5 points)</w:t>
      </w:r>
    </w:p>
    <w:p w14:paraId="35913972" w14:textId="77777777" w:rsidR="00721BF7" w:rsidRPr="002F3B70" w:rsidRDefault="00721BF7" w:rsidP="002C32A0">
      <w:pPr>
        <w:jc w:val="both"/>
        <w:rPr>
          <w:rFonts w:asciiTheme="majorHAnsi" w:hAnsiTheme="majorHAnsi" w:cstheme="majorHAnsi"/>
          <w:lang w:val="fr-CA"/>
        </w:rPr>
      </w:pPr>
      <w:r w:rsidRPr="002F3B70">
        <w:rPr>
          <w:rFonts w:asciiTheme="majorHAnsi" w:hAnsiTheme="majorHAnsi" w:cstheme="majorHAnsi"/>
          <w:lang w:val="fr-CA"/>
        </w:rPr>
        <w:t>Comment la démarche de Riopelle peut-elle inspirer une activité scolaire créative ?</w:t>
      </w:r>
    </w:p>
    <w:p w14:paraId="1F55A6E1" w14:textId="268F5276" w:rsidR="00721BF7" w:rsidRPr="002F3B70" w:rsidRDefault="00721BF7" w:rsidP="00721BF7">
      <w:pPr>
        <w:shd w:val="clear" w:color="auto" w:fill="FFFFFF"/>
        <w:rPr>
          <w:rFonts w:asciiTheme="majorHAnsi" w:hAnsiTheme="majorHAnsi" w:cstheme="majorHAnsi"/>
          <w:lang w:val="fr-CA"/>
        </w:rPr>
      </w:pPr>
      <w:r w:rsidRPr="002F3B70">
        <w:rPr>
          <w:rFonts w:ascii="Segoe UI Emoji" w:hAnsi="Segoe UI Emoji" w:cs="Segoe UI Emoji"/>
          <w:lang w:val="fr-CA"/>
        </w:rPr>
        <w:t>✍</w:t>
      </w:r>
      <w:r w:rsidRPr="002F3B70">
        <w:rPr>
          <w:rFonts w:ascii="Segoe UI Emoji" w:hAnsi="Segoe UI Emoji" w:cs="Segoe UI Emoji"/>
        </w:rPr>
        <w:t>️</w:t>
      </w:r>
      <w:r w:rsidRPr="002F3B70">
        <w:rPr>
          <w:rFonts w:asciiTheme="majorHAnsi" w:hAnsiTheme="majorHAnsi" w:cstheme="majorHAnsi"/>
          <w:lang w:val="fr-CA"/>
        </w:rPr>
        <w:t xml:space="preserve"> Espace réponse :</w:t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="Segoe UI Emoji" w:hAnsi="Segoe UI Emoji" w:cs="Segoe UI Emoji"/>
        </w:rPr>
        <w:t>📸</w:t>
      </w:r>
      <w:r w:rsidRPr="002F3B70">
        <w:rPr>
          <w:rFonts w:asciiTheme="majorHAnsi" w:hAnsiTheme="majorHAnsi" w:cstheme="majorHAnsi"/>
          <w:lang w:val="fr-CA"/>
        </w:rPr>
        <w:t xml:space="preserve"> Photo du croquis </w:t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="Segoe UI Emoji" w:hAnsi="Segoe UI Emoji" w:cs="Segoe UI Emoji"/>
        </w:rPr>
        <w:t>📸</w:t>
      </w:r>
      <w:r w:rsidRPr="002F3B70">
        <w:rPr>
          <w:rFonts w:asciiTheme="majorHAnsi" w:hAnsiTheme="majorHAnsi" w:cstheme="majorHAnsi"/>
          <w:lang w:val="fr-CA"/>
        </w:rPr>
        <w:t xml:space="preserve"> Photo de la production finale</w:t>
      </w:r>
    </w:p>
    <w:p w14:paraId="3953CAB8" w14:textId="77777777" w:rsidR="00F02E0D" w:rsidRDefault="00F02E0D" w:rsidP="00F02E0D">
      <w:pPr>
        <w:pStyle w:val="Titre1"/>
        <w:spacing w:before="0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</w:p>
    <w:p w14:paraId="0744909E" w14:textId="77777777" w:rsidR="00F02E0D" w:rsidRDefault="00F02E0D" w:rsidP="00F02E0D">
      <w:pPr>
        <w:shd w:val="clear" w:color="auto" w:fill="FFFFFF"/>
        <w:rPr>
          <w:rFonts w:asciiTheme="majorHAnsi" w:hAnsiTheme="majorHAnsi" w:cstheme="majorHAnsi"/>
          <w:lang w:val="fr-CA"/>
        </w:rPr>
      </w:pPr>
    </w:p>
    <w:p w14:paraId="183ABF0B" w14:textId="77777777" w:rsidR="00143E12" w:rsidRPr="002F3B70" w:rsidRDefault="00143E12" w:rsidP="00F02E0D">
      <w:pPr>
        <w:shd w:val="clear" w:color="auto" w:fill="FFFFFF"/>
        <w:rPr>
          <w:rFonts w:asciiTheme="majorHAnsi" w:hAnsiTheme="majorHAnsi" w:cstheme="majorHAnsi"/>
          <w:lang w:val="fr-CA"/>
        </w:rPr>
      </w:pPr>
    </w:p>
    <w:p w14:paraId="6C6CC447" w14:textId="77777777" w:rsidR="00F02E0D" w:rsidRPr="00F0143F" w:rsidRDefault="00F02E0D" w:rsidP="00143E12">
      <w:pPr>
        <w:shd w:val="clear" w:color="auto" w:fill="E2EFDA"/>
        <w:spacing w:after="0"/>
        <w:rPr>
          <w:rFonts w:asciiTheme="majorHAnsi" w:hAnsiTheme="majorHAnsi" w:cstheme="majorHAnsi"/>
          <w:b/>
          <w:bCs/>
          <w:lang w:val="fr-CA"/>
        </w:rPr>
      </w:pPr>
      <w:r w:rsidRPr="00F0143F">
        <w:rPr>
          <w:rFonts w:asciiTheme="majorHAnsi" w:hAnsiTheme="majorHAnsi" w:cstheme="majorHAnsi"/>
          <w:b/>
          <w:bCs/>
          <w:lang w:val="fr-CA"/>
        </w:rPr>
        <w:lastRenderedPageBreak/>
        <w:t xml:space="preserve">4. </w:t>
      </w:r>
      <w:r w:rsidRPr="00F0143F">
        <w:rPr>
          <w:rFonts w:asciiTheme="majorHAnsi" w:eastAsiaTheme="majorEastAsia" w:hAnsiTheme="majorHAnsi" w:cstheme="majorHAnsi"/>
          <w:b/>
          <w:bCs/>
          <w:lang w:val="fr-CA"/>
        </w:rPr>
        <w:t xml:space="preserve">Médiation culturelle, espace scolaire et posture enseignante </w:t>
      </w:r>
      <w:r w:rsidRPr="00F0143F">
        <w:rPr>
          <w:rFonts w:asciiTheme="majorHAnsi" w:hAnsiTheme="majorHAnsi" w:cstheme="majorHAnsi"/>
          <w:b/>
          <w:bCs/>
          <w:lang w:val="fr-CA"/>
        </w:rPr>
        <w:t>(5 points)</w:t>
      </w:r>
    </w:p>
    <w:p w14:paraId="08F98F95" w14:textId="77777777" w:rsidR="00143E12" w:rsidRDefault="00143E12" w:rsidP="00143E12">
      <w:pPr>
        <w:pStyle w:val="Titre1"/>
        <w:spacing w:before="0" w:line="240" w:lineRule="auto"/>
        <w:rPr>
          <w:rFonts w:cstheme="majorHAnsi"/>
          <w:color w:val="auto"/>
          <w:sz w:val="22"/>
          <w:szCs w:val="22"/>
          <w:lang w:val="fr-CA"/>
        </w:rPr>
      </w:pPr>
    </w:p>
    <w:p w14:paraId="2F5FB3F2" w14:textId="093985C4" w:rsidR="00F05D4E" w:rsidRDefault="00F05D4E" w:rsidP="001F4875">
      <w:pPr>
        <w:pStyle w:val="Titre1"/>
        <w:spacing w:before="0" w:line="240" w:lineRule="auto"/>
        <w:rPr>
          <w:rFonts w:cstheme="majorHAnsi"/>
          <w:color w:val="auto"/>
          <w:sz w:val="22"/>
          <w:szCs w:val="22"/>
          <w:lang w:val="fr-CA"/>
        </w:rPr>
      </w:pPr>
      <w:r w:rsidRPr="00F02E0D">
        <w:rPr>
          <w:rFonts w:cstheme="majorHAnsi"/>
          <w:color w:val="auto"/>
          <w:sz w:val="22"/>
          <w:szCs w:val="22"/>
          <w:lang w:val="fr-CA"/>
        </w:rPr>
        <w:t xml:space="preserve">Lectures obligatoires </w:t>
      </w:r>
    </w:p>
    <w:p w14:paraId="638A479F" w14:textId="175CF4E8" w:rsidR="00F05D4E" w:rsidRPr="00F05D4E" w:rsidRDefault="00F05D4E" w:rsidP="001F4875">
      <w:pPr>
        <w:pStyle w:val="Titre1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pict w14:anchorId="028DC19F">
          <v:rect id="_x0000_i1116" style="width:0;height:1.5pt" o:hralign="center" o:hrstd="t" o:hr="t" fillcolor="#a0a0a0" stroked="f"/>
        </w:pict>
      </w:r>
    </w:p>
    <w:p w14:paraId="7DEF5585" w14:textId="77777777" w:rsidR="00D96F03" w:rsidRDefault="00D96F03" w:rsidP="001F4875">
      <w:pPr>
        <w:pStyle w:val="Titre1"/>
        <w:spacing w:before="0" w:line="240" w:lineRule="auto"/>
        <w:rPr>
          <w:rFonts w:cstheme="majorHAnsi"/>
          <w:color w:val="auto"/>
          <w:sz w:val="22"/>
          <w:szCs w:val="22"/>
          <w:lang w:val="fr-CA"/>
        </w:rPr>
      </w:pPr>
    </w:p>
    <w:p w14:paraId="4AEA95AC" w14:textId="6F1E7159" w:rsidR="00F05D4E" w:rsidRPr="000E225D" w:rsidRDefault="00F05D4E" w:rsidP="00D96F03">
      <w:pPr>
        <w:pStyle w:val="Titre1"/>
        <w:spacing w:before="0" w:line="240" w:lineRule="auto"/>
        <w:rPr>
          <w:rFonts w:cstheme="majorHAnsi"/>
          <w:color w:val="auto"/>
          <w:sz w:val="22"/>
          <w:szCs w:val="22"/>
          <w:lang w:val="fr-CA"/>
        </w:rPr>
      </w:pPr>
      <w:r w:rsidRPr="000E225D">
        <w:rPr>
          <w:rFonts w:cstheme="majorHAnsi"/>
          <w:color w:val="auto"/>
          <w:sz w:val="22"/>
          <w:szCs w:val="22"/>
          <w:lang w:val="fr-CA"/>
        </w:rPr>
        <w:t xml:space="preserve">Lecture </w:t>
      </w:r>
      <w:r w:rsidR="006474D2">
        <w:rPr>
          <w:rFonts w:cstheme="majorHAnsi"/>
          <w:color w:val="auto"/>
          <w:sz w:val="22"/>
          <w:szCs w:val="22"/>
          <w:lang w:val="fr-CA"/>
        </w:rPr>
        <w:t>1</w:t>
      </w:r>
      <w:r w:rsidRPr="000E225D">
        <w:rPr>
          <w:rFonts w:cstheme="majorHAnsi"/>
          <w:color w:val="auto"/>
          <w:sz w:val="22"/>
          <w:szCs w:val="22"/>
          <w:lang w:val="fr-CA"/>
        </w:rPr>
        <w:t xml:space="preserve"> – Médiation culturelle et milieu scolaire</w:t>
      </w:r>
    </w:p>
    <w:p w14:paraId="247CCB71" w14:textId="7218026B" w:rsidR="00F05D4E" w:rsidRPr="00F05D4E" w:rsidRDefault="006474D2" w:rsidP="00D96F03">
      <w:pPr>
        <w:pStyle w:val="Titre1"/>
        <w:numPr>
          <w:ilvl w:val="0"/>
          <w:numId w:val="19"/>
        </w:numPr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hyperlink r:id="rId9" w:history="1">
        <w:r w:rsidR="00F05D4E" w:rsidRPr="006474D2">
          <w:rPr>
            <w:rStyle w:val="Lienhypertexte"/>
            <w:rFonts w:cstheme="majorHAnsi"/>
            <w:color w:val="31849B" w:themeColor="accent5" w:themeShade="BF"/>
            <w:sz w:val="22"/>
            <w:szCs w:val="22"/>
            <w:lang w:val="fr-CA"/>
          </w:rPr>
          <w:t>Culture pour tous</w:t>
        </w:r>
      </w:hyperlink>
      <w:r w:rsidR="00F05D4E"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br/>
        <w:t>Dossiers sur la médiation culturelle à l’école (articles courts)</w:t>
      </w:r>
    </w:p>
    <w:p w14:paraId="62956D5D" w14:textId="3C3067A7" w:rsidR="00F05D4E" w:rsidRPr="00886B72" w:rsidRDefault="00F05D4E" w:rsidP="00D96F03">
      <w:pPr>
        <w:pStyle w:val="Titre1"/>
        <w:spacing w:before="0" w:line="240" w:lineRule="auto"/>
        <w:rPr>
          <w:rFonts w:cstheme="majorHAnsi"/>
          <w:color w:val="auto"/>
          <w:sz w:val="22"/>
          <w:szCs w:val="22"/>
          <w:lang w:val="fr-CA"/>
        </w:rPr>
      </w:pPr>
      <w:r w:rsidRPr="00886B72">
        <w:rPr>
          <w:rFonts w:cstheme="majorHAnsi"/>
          <w:color w:val="auto"/>
          <w:sz w:val="22"/>
          <w:szCs w:val="22"/>
          <w:lang w:val="fr-CA"/>
        </w:rPr>
        <w:t>Axes clés :</w:t>
      </w:r>
    </w:p>
    <w:p w14:paraId="19917549" w14:textId="77777777" w:rsidR="00F05D4E" w:rsidRPr="00F05D4E" w:rsidRDefault="00F05D4E" w:rsidP="00D96F03">
      <w:pPr>
        <w:pStyle w:val="Titre1"/>
        <w:numPr>
          <w:ilvl w:val="0"/>
          <w:numId w:val="20"/>
        </w:numPr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proofErr w:type="gramStart"/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t>participation</w:t>
      </w:r>
      <w:proofErr w:type="gramEnd"/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t xml:space="preserve"> active des jeunes</w:t>
      </w:r>
    </w:p>
    <w:p w14:paraId="7C4D2597" w14:textId="77777777" w:rsidR="00F05D4E" w:rsidRPr="00F05D4E" w:rsidRDefault="00F05D4E" w:rsidP="00D96F03">
      <w:pPr>
        <w:pStyle w:val="Titre1"/>
        <w:numPr>
          <w:ilvl w:val="0"/>
          <w:numId w:val="20"/>
        </w:numPr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proofErr w:type="gramStart"/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t>projets</w:t>
      </w:r>
      <w:proofErr w:type="gramEnd"/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t xml:space="preserve"> ancrés dans le milieu</w:t>
      </w:r>
    </w:p>
    <w:p w14:paraId="36A81B46" w14:textId="77777777" w:rsidR="00F05D4E" w:rsidRPr="00F05D4E" w:rsidRDefault="00F05D4E" w:rsidP="00D96F03">
      <w:pPr>
        <w:pStyle w:val="Titre1"/>
        <w:numPr>
          <w:ilvl w:val="0"/>
          <w:numId w:val="20"/>
        </w:numPr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proofErr w:type="gramStart"/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t>co</w:t>
      </w:r>
      <w:proofErr w:type="gramEnd"/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t>-construction de sens plutôt que transmission descendante</w:t>
      </w:r>
    </w:p>
    <w:p w14:paraId="31999E2C" w14:textId="77777777" w:rsidR="00D96F03" w:rsidRDefault="00F05D4E" w:rsidP="00D96F03">
      <w:pPr>
        <w:pStyle w:val="Titre1"/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pict w14:anchorId="1349AB35">
          <v:rect id="_x0000_i1117" style="width:0;height:1.5pt" o:hralign="center" o:hrstd="t" o:hr="t" fillcolor="#a0a0a0" stroked="f"/>
        </w:pict>
      </w:r>
    </w:p>
    <w:p w14:paraId="10FDAE8F" w14:textId="77777777" w:rsidR="00D96F03" w:rsidRDefault="00D96F03" w:rsidP="00D96F03">
      <w:pPr>
        <w:pStyle w:val="Titre1"/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</w:p>
    <w:p w14:paraId="6241B0B6" w14:textId="6D55D5F3" w:rsidR="00102CD9" w:rsidRPr="00102CD9" w:rsidRDefault="00F05D4E" w:rsidP="00D96F03">
      <w:pPr>
        <w:pStyle w:val="Titre1"/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r w:rsidRPr="000E225D">
        <w:rPr>
          <w:rFonts w:cstheme="majorHAnsi"/>
          <w:color w:val="auto"/>
          <w:sz w:val="22"/>
          <w:szCs w:val="22"/>
          <w:lang w:val="fr-CA"/>
        </w:rPr>
        <w:t xml:space="preserve">Lecture </w:t>
      </w:r>
      <w:r w:rsidR="006474D2">
        <w:rPr>
          <w:rFonts w:cstheme="majorHAnsi"/>
          <w:color w:val="auto"/>
          <w:sz w:val="22"/>
          <w:szCs w:val="22"/>
          <w:lang w:val="fr-CA"/>
        </w:rPr>
        <w:t>2</w:t>
      </w:r>
      <w:r w:rsidRPr="000E225D">
        <w:rPr>
          <w:rFonts w:cstheme="majorHAnsi"/>
          <w:color w:val="auto"/>
          <w:sz w:val="22"/>
          <w:szCs w:val="22"/>
          <w:lang w:val="fr-CA"/>
        </w:rPr>
        <w:t xml:space="preserve"> – Architecture scolaire et expérience éducative</w:t>
      </w:r>
    </w:p>
    <w:p w14:paraId="062E8D20" w14:textId="17BDBBB0" w:rsidR="00FF075A" w:rsidRPr="00102CD9" w:rsidRDefault="00FF075A" w:rsidP="00D96F03">
      <w:pPr>
        <w:pStyle w:val="Titre1"/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r w:rsidRPr="00FF075A">
        <w:rPr>
          <w:rFonts w:eastAsia="Times New Roman" w:cstheme="majorHAnsi"/>
          <w:color w:val="auto"/>
          <w:sz w:val="22"/>
          <w:szCs w:val="22"/>
          <w:lang w:val="fr-CA" w:eastAsia="fr-CA"/>
        </w:rPr>
        <w:t>Architecture, parcours et expérience éducative</w:t>
      </w:r>
    </w:p>
    <w:p w14:paraId="3E25AA9D" w14:textId="6EE99773" w:rsidR="00F05D4E" w:rsidRPr="00295234" w:rsidRDefault="009960DE" w:rsidP="00295234">
      <w:pPr>
        <w:numPr>
          <w:ilvl w:val="0"/>
          <w:numId w:val="24"/>
        </w:numPr>
        <w:spacing w:after="0" w:line="240" w:lineRule="auto"/>
        <w:rPr>
          <w:rFonts w:asciiTheme="majorHAnsi" w:eastAsia="Times New Roman" w:hAnsiTheme="majorHAnsi" w:cstheme="majorHAnsi"/>
          <w:lang w:val="fr-CA" w:eastAsia="fr-CA"/>
        </w:rPr>
      </w:pPr>
      <w:hyperlink r:id="rId10" w:history="1">
        <w:proofErr w:type="spellStart"/>
        <w:r w:rsidR="00FF075A" w:rsidRPr="009960DE">
          <w:rPr>
            <w:rStyle w:val="Lienhypertexte"/>
            <w:rFonts w:asciiTheme="majorHAnsi" w:eastAsia="Times New Roman" w:hAnsiTheme="majorHAnsi" w:cstheme="majorHAnsi"/>
            <w:b/>
            <w:bCs/>
            <w:color w:val="31849B" w:themeColor="accent5" w:themeShade="BF"/>
            <w:lang w:val="fr-CA" w:eastAsia="fr-CA"/>
          </w:rPr>
          <w:t>Lab</w:t>
        </w:r>
        <w:proofErr w:type="spellEnd"/>
        <w:r w:rsidR="00FF075A" w:rsidRPr="009960DE">
          <w:rPr>
            <w:rStyle w:val="Lienhypertexte"/>
            <w:rFonts w:asciiTheme="majorHAnsi" w:eastAsia="Times New Roman" w:hAnsiTheme="majorHAnsi" w:cstheme="majorHAnsi"/>
            <w:b/>
            <w:bCs/>
            <w:color w:val="31849B" w:themeColor="accent5" w:themeShade="BF"/>
            <w:lang w:val="fr-CA" w:eastAsia="fr-CA"/>
          </w:rPr>
          <w:noBreakHyphen/>
          <w:t>École</w:t>
        </w:r>
      </w:hyperlink>
      <w:r w:rsidR="00FF075A" w:rsidRPr="009960DE">
        <w:rPr>
          <w:rFonts w:asciiTheme="majorHAnsi" w:eastAsia="Times New Roman" w:hAnsiTheme="majorHAnsi" w:cstheme="majorHAnsi"/>
          <w:color w:val="31849B" w:themeColor="accent5" w:themeShade="BF"/>
          <w:lang w:val="fr-CA" w:eastAsia="fr-CA"/>
        </w:rPr>
        <w:t xml:space="preserve"> </w:t>
      </w:r>
      <w:r w:rsidR="00FF075A" w:rsidRPr="00003BC6">
        <w:rPr>
          <w:rFonts w:asciiTheme="majorHAnsi" w:eastAsia="Times New Roman" w:hAnsiTheme="majorHAnsi" w:cstheme="majorHAnsi"/>
          <w:lang w:val="fr-CA" w:eastAsia="fr-CA"/>
        </w:rPr>
        <w:t>– site officiel</w:t>
      </w:r>
      <w:r w:rsidR="00FF075A" w:rsidRPr="00003BC6">
        <w:rPr>
          <w:rFonts w:asciiTheme="majorHAnsi" w:eastAsia="Times New Roman" w:hAnsiTheme="majorHAnsi" w:cstheme="majorHAnsi"/>
          <w:lang w:val="fr-CA" w:eastAsia="fr-CA"/>
        </w:rPr>
        <w:br/>
      </w:r>
      <w:r w:rsidR="00FF075A" w:rsidRPr="00003BC6">
        <w:rPr>
          <w:rFonts w:asciiTheme="majorHAnsi" w:eastAsia="Times New Roman" w:hAnsiTheme="majorHAnsi" w:cstheme="majorHAnsi"/>
          <w:b/>
          <w:bCs/>
          <w:lang w:val="fr-CA" w:eastAsia="fr-CA"/>
        </w:rPr>
        <w:t xml:space="preserve">Section : </w:t>
      </w:r>
      <w:r w:rsidR="00FF075A" w:rsidRPr="00003BC6">
        <w:rPr>
          <w:rFonts w:asciiTheme="majorHAnsi" w:eastAsia="Times New Roman" w:hAnsiTheme="majorHAnsi" w:cstheme="majorHAnsi"/>
          <w:b/>
          <w:bCs/>
          <w:i/>
          <w:iCs/>
          <w:lang w:val="fr-CA" w:eastAsia="fr-CA"/>
        </w:rPr>
        <w:t>Parcour</w:t>
      </w:r>
      <w:r w:rsidR="00003BC6">
        <w:rPr>
          <w:rFonts w:asciiTheme="majorHAnsi" w:eastAsia="Times New Roman" w:hAnsiTheme="majorHAnsi" w:cstheme="majorHAnsi"/>
          <w:b/>
          <w:bCs/>
          <w:i/>
          <w:iCs/>
          <w:lang w:val="fr-CA" w:eastAsia="fr-CA"/>
        </w:rPr>
        <w:t>s</w:t>
      </w:r>
      <w:r w:rsidR="00F05D4E" w:rsidRPr="00003BC6">
        <w:rPr>
          <w:rFonts w:asciiTheme="majorHAnsi" w:hAnsiTheme="majorHAnsi" w:cstheme="majorHAnsi"/>
          <w:lang w:val="fr-CA"/>
        </w:rPr>
        <w:br/>
        <w:t>Textes de présentation et capsules sur :</w:t>
      </w:r>
    </w:p>
    <w:p w14:paraId="23FB8C2F" w14:textId="4BCCA2FB" w:rsidR="00295234" w:rsidRPr="00295234" w:rsidRDefault="00295234" w:rsidP="00295234">
      <w:pPr>
        <w:spacing w:after="0" w:line="240" w:lineRule="auto"/>
        <w:rPr>
          <w:rFonts w:asciiTheme="majorHAnsi" w:eastAsia="Times New Roman" w:hAnsiTheme="majorHAnsi" w:cstheme="majorHAnsi"/>
          <w:b/>
          <w:bCs/>
          <w:lang w:val="fr-CA" w:eastAsia="fr-CA"/>
        </w:rPr>
      </w:pPr>
      <w:r w:rsidRPr="00295234">
        <w:rPr>
          <w:rFonts w:asciiTheme="majorHAnsi" w:hAnsiTheme="majorHAnsi" w:cstheme="majorHAnsi"/>
          <w:b/>
          <w:bCs/>
          <w:lang w:val="fr-CA"/>
        </w:rPr>
        <w:t>Axes clés</w:t>
      </w:r>
    </w:p>
    <w:p w14:paraId="460F30BC" w14:textId="77777777" w:rsidR="00F05D4E" w:rsidRPr="00F05D4E" w:rsidRDefault="00F05D4E" w:rsidP="00295234">
      <w:pPr>
        <w:pStyle w:val="Titre1"/>
        <w:numPr>
          <w:ilvl w:val="1"/>
          <w:numId w:val="21"/>
        </w:numPr>
        <w:spacing w:before="0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proofErr w:type="gramStart"/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t>espaces</w:t>
      </w:r>
      <w:proofErr w:type="gramEnd"/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t xml:space="preserve"> ouverts</w:t>
      </w:r>
    </w:p>
    <w:p w14:paraId="4FCD851F" w14:textId="77777777" w:rsidR="00F05D4E" w:rsidRPr="00F05D4E" w:rsidRDefault="00F05D4E" w:rsidP="00295234">
      <w:pPr>
        <w:pStyle w:val="Titre1"/>
        <w:numPr>
          <w:ilvl w:val="1"/>
          <w:numId w:val="21"/>
        </w:numPr>
        <w:spacing w:before="0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proofErr w:type="gramStart"/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t>lumière</w:t>
      </w:r>
      <w:proofErr w:type="gramEnd"/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t xml:space="preserve"> naturelle</w:t>
      </w:r>
    </w:p>
    <w:p w14:paraId="1A78D486" w14:textId="77777777" w:rsidR="00F05D4E" w:rsidRPr="00F05D4E" w:rsidRDefault="00F05D4E" w:rsidP="000E225D">
      <w:pPr>
        <w:pStyle w:val="Titre1"/>
        <w:numPr>
          <w:ilvl w:val="1"/>
          <w:numId w:val="21"/>
        </w:numPr>
        <w:spacing w:before="0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proofErr w:type="gramStart"/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t>matériaux</w:t>
      </w:r>
      <w:proofErr w:type="gramEnd"/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t xml:space="preserve"> (bois, nature)</w:t>
      </w:r>
    </w:p>
    <w:p w14:paraId="47897B68" w14:textId="77777777" w:rsidR="006474D2" w:rsidRDefault="00F05D4E" w:rsidP="00F05D4E">
      <w:pPr>
        <w:pStyle w:val="Titre1"/>
        <w:numPr>
          <w:ilvl w:val="1"/>
          <w:numId w:val="21"/>
        </w:numPr>
        <w:spacing w:before="0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proofErr w:type="gramStart"/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t>bien</w:t>
      </w:r>
      <w:proofErr w:type="gramEnd"/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t>-être et apprentissage</w:t>
      </w:r>
    </w:p>
    <w:p w14:paraId="1256445D" w14:textId="77777777" w:rsidR="00003BC6" w:rsidRPr="00003BC6" w:rsidRDefault="00003BC6" w:rsidP="00003BC6">
      <w:pPr>
        <w:rPr>
          <w:lang w:val="fr-CA"/>
        </w:rPr>
      </w:pPr>
    </w:p>
    <w:p w14:paraId="7FF38AD5" w14:textId="69218F75" w:rsidR="00F05D4E" w:rsidRPr="006474D2" w:rsidRDefault="00F05D4E" w:rsidP="006474D2">
      <w:pPr>
        <w:pStyle w:val="Titre1"/>
        <w:spacing w:before="0"/>
        <w:rPr>
          <w:rFonts w:cstheme="majorHAnsi"/>
          <w:color w:val="auto"/>
          <w:sz w:val="22"/>
          <w:szCs w:val="22"/>
          <w:lang w:val="fr-CA"/>
        </w:rPr>
      </w:pPr>
      <w:r w:rsidRPr="006474D2">
        <w:rPr>
          <w:rFonts w:cstheme="majorHAnsi"/>
          <w:color w:val="auto"/>
          <w:sz w:val="22"/>
          <w:szCs w:val="22"/>
          <w:lang w:val="fr-CA"/>
        </w:rPr>
        <w:t>À lire en lien avec l’expérience vécue, pas comme un texte technique.</w:t>
      </w:r>
    </w:p>
    <w:p w14:paraId="0681AA7D" w14:textId="77777777" w:rsidR="006474D2" w:rsidRDefault="00F05D4E" w:rsidP="006474D2">
      <w:pPr>
        <w:pStyle w:val="Titre1"/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r w:rsidRPr="00F05D4E">
        <w:rPr>
          <w:rFonts w:cstheme="majorHAnsi"/>
          <w:b w:val="0"/>
          <w:bCs w:val="0"/>
          <w:color w:val="auto"/>
          <w:sz w:val="22"/>
          <w:szCs w:val="22"/>
          <w:lang w:val="fr-CA"/>
        </w:rPr>
        <w:pict w14:anchorId="0C39DDCF">
          <v:rect id="_x0000_i1118" style="width:0;height:1.5pt" o:hralign="center" o:hrstd="t" o:hr="t" fillcolor="#a0a0a0" stroked="f"/>
        </w:pict>
      </w:r>
    </w:p>
    <w:p w14:paraId="4B7DAECD" w14:textId="77777777" w:rsidR="006474D2" w:rsidRDefault="006474D2" w:rsidP="006474D2">
      <w:pPr>
        <w:pStyle w:val="Titre1"/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</w:p>
    <w:p w14:paraId="0C452DCB" w14:textId="15C68758" w:rsidR="00F05D4E" w:rsidRPr="00334749" w:rsidRDefault="00F05D4E" w:rsidP="00F40112">
      <w:pPr>
        <w:pStyle w:val="Titre1"/>
        <w:spacing w:before="0" w:line="240" w:lineRule="auto"/>
        <w:jc w:val="both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r w:rsidRPr="00334749">
        <w:rPr>
          <w:rFonts w:cstheme="majorHAnsi"/>
          <w:b w:val="0"/>
          <w:bCs w:val="0"/>
          <w:color w:val="auto"/>
          <w:sz w:val="22"/>
          <w:szCs w:val="22"/>
          <w:lang w:val="fr-CA"/>
        </w:rPr>
        <w:t xml:space="preserve">Lien avec le </w:t>
      </w:r>
      <w:hyperlink r:id="rId11" w:history="1">
        <w:r w:rsidR="00AD776D" w:rsidRPr="00AD776D">
          <w:rPr>
            <w:rStyle w:val="Lienhypertexte"/>
            <w:rFonts w:cstheme="majorHAnsi"/>
            <w:color w:val="31849B" w:themeColor="accent5" w:themeShade="BF"/>
            <w:sz w:val="22"/>
            <w:szCs w:val="22"/>
            <w:lang w:val="fr-CA"/>
          </w:rPr>
          <w:t>R</w:t>
        </w:r>
        <w:r w:rsidRPr="00AD776D">
          <w:rPr>
            <w:rStyle w:val="Lienhypertexte"/>
            <w:rFonts w:cstheme="majorHAnsi"/>
            <w:color w:val="31849B" w:themeColor="accent5" w:themeShade="BF"/>
            <w:sz w:val="22"/>
            <w:szCs w:val="22"/>
            <w:lang w:val="fr-CA"/>
          </w:rPr>
          <w:t>éférentiel des compétences pour la profession enseignante</w:t>
        </w:r>
      </w:hyperlink>
      <w:r w:rsidRPr="00334749">
        <w:rPr>
          <w:rFonts w:cstheme="majorHAnsi"/>
          <w:b w:val="0"/>
          <w:bCs w:val="0"/>
          <w:color w:val="auto"/>
          <w:sz w:val="22"/>
          <w:szCs w:val="22"/>
          <w:lang w:val="fr-CA"/>
        </w:rPr>
        <w:br/>
        <w:t xml:space="preserve">Cette question s’inscrit directement dans la Compétence 2 </w:t>
      </w:r>
      <w:r w:rsidRPr="00AD776D">
        <w:rPr>
          <w:rFonts w:cstheme="majorHAnsi"/>
          <w:b w:val="0"/>
          <w:bCs w:val="0"/>
          <w:i/>
          <w:iCs/>
          <w:color w:val="auto"/>
          <w:sz w:val="22"/>
          <w:szCs w:val="22"/>
          <w:lang w:val="fr-CA"/>
        </w:rPr>
        <w:t xml:space="preserve">: Agir en tant que médiateur ou médiatrice de culture </w:t>
      </w:r>
      <w:r w:rsidRPr="00334749">
        <w:rPr>
          <w:rFonts w:cstheme="majorHAnsi"/>
          <w:b w:val="0"/>
          <w:bCs w:val="0"/>
          <w:color w:val="auto"/>
          <w:sz w:val="22"/>
          <w:szCs w:val="22"/>
          <w:lang w:val="fr-CA"/>
        </w:rPr>
        <w:t>auprès des élèves, qui vise à :</w:t>
      </w:r>
    </w:p>
    <w:p w14:paraId="059747E5" w14:textId="77777777" w:rsidR="00F40112" w:rsidRPr="00334749" w:rsidRDefault="00F40112" w:rsidP="00F40112">
      <w:pPr>
        <w:rPr>
          <w:rFonts w:asciiTheme="majorHAnsi" w:hAnsiTheme="majorHAnsi" w:cstheme="majorHAnsi"/>
          <w:lang w:val="fr-CA"/>
        </w:rPr>
      </w:pPr>
    </w:p>
    <w:p w14:paraId="54FA7034" w14:textId="77777777" w:rsidR="00F05D4E" w:rsidRPr="00334749" w:rsidRDefault="00F05D4E" w:rsidP="006474D2">
      <w:pPr>
        <w:pStyle w:val="Titre1"/>
        <w:numPr>
          <w:ilvl w:val="0"/>
          <w:numId w:val="22"/>
        </w:numPr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proofErr w:type="gramStart"/>
      <w:r w:rsidRPr="00334749">
        <w:rPr>
          <w:rFonts w:cstheme="majorHAnsi"/>
          <w:b w:val="0"/>
          <w:bCs w:val="0"/>
          <w:color w:val="auto"/>
          <w:sz w:val="22"/>
          <w:szCs w:val="22"/>
          <w:lang w:val="fr-CA"/>
        </w:rPr>
        <w:t>faire</w:t>
      </w:r>
      <w:proofErr w:type="gramEnd"/>
      <w:r w:rsidRPr="00334749">
        <w:rPr>
          <w:rFonts w:cstheme="majorHAnsi"/>
          <w:b w:val="0"/>
          <w:bCs w:val="0"/>
          <w:color w:val="auto"/>
          <w:sz w:val="22"/>
          <w:szCs w:val="22"/>
          <w:lang w:val="fr-CA"/>
        </w:rPr>
        <w:t xml:space="preserve"> vivre des expériences culturelles signifiantes ;</w:t>
      </w:r>
    </w:p>
    <w:p w14:paraId="26AF6238" w14:textId="77777777" w:rsidR="00F05D4E" w:rsidRPr="00334749" w:rsidRDefault="00F05D4E" w:rsidP="006474D2">
      <w:pPr>
        <w:pStyle w:val="Titre1"/>
        <w:numPr>
          <w:ilvl w:val="0"/>
          <w:numId w:val="22"/>
        </w:numPr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proofErr w:type="gramStart"/>
      <w:r w:rsidRPr="00334749">
        <w:rPr>
          <w:rFonts w:cstheme="majorHAnsi"/>
          <w:b w:val="0"/>
          <w:bCs w:val="0"/>
          <w:color w:val="auto"/>
          <w:sz w:val="22"/>
          <w:szCs w:val="22"/>
          <w:lang w:val="fr-CA"/>
        </w:rPr>
        <w:t>établir</w:t>
      </w:r>
      <w:proofErr w:type="gramEnd"/>
      <w:r w:rsidRPr="00334749">
        <w:rPr>
          <w:rFonts w:cstheme="majorHAnsi"/>
          <w:b w:val="0"/>
          <w:bCs w:val="0"/>
          <w:color w:val="auto"/>
          <w:sz w:val="22"/>
          <w:szCs w:val="22"/>
          <w:lang w:val="fr-CA"/>
        </w:rPr>
        <w:t xml:space="preserve"> des liens entre les œuvres, les lieux, les personnes et le vécu des élèves ;</w:t>
      </w:r>
    </w:p>
    <w:p w14:paraId="3157C454" w14:textId="77777777" w:rsidR="00F05D4E" w:rsidRPr="00334749" w:rsidRDefault="00F05D4E" w:rsidP="006474D2">
      <w:pPr>
        <w:pStyle w:val="Titre1"/>
        <w:numPr>
          <w:ilvl w:val="0"/>
          <w:numId w:val="22"/>
        </w:numPr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proofErr w:type="gramStart"/>
      <w:r w:rsidRPr="00334749">
        <w:rPr>
          <w:rFonts w:cstheme="majorHAnsi"/>
          <w:b w:val="0"/>
          <w:bCs w:val="0"/>
          <w:color w:val="auto"/>
          <w:sz w:val="22"/>
          <w:szCs w:val="22"/>
          <w:lang w:val="fr-CA"/>
        </w:rPr>
        <w:t>reconnaître</w:t>
      </w:r>
      <w:proofErr w:type="gramEnd"/>
      <w:r w:rsidRPr="00334749">
        <w:rPr>
          <w:rFonts w:cstheme="majorHAnsi"/>
          <w:b w:val="0"/>
          <w:bCs w:val="0"/>
          <w:color w:val="auto"/>
          <w:sz w:val="22"/>
          <w:szCs w:val="22"/>
          <w:lang w:val="fr-CA"/>
        </w:rPr>
        <w:t xml:space="preserve"> la culture comme levier de sens, d’identité et d’engagement.</w:t>
      </w:r>
    </w:p>
    <w:p w14:paraId="0F139705" w14:textId="77777777" w:rsidR="00F05D4E" w:rsidRPr="00334749" w:rsidRDefault="00F05D4E" w:rsidP="006474D2">
      <w:pPr>
        <w:pStyle w:val="Titre1"/>
        <w:spacing w:before="0"/>
        <w:rPr>
          <w:rFonts w:cstheme="majorHAnsi"/>
          <w:b w:val="0"/>
          <w:bCs w:val="0"/>
          <w:color w:val="auto"/>
          <w:sz w:val="22"/>
          <w:szCs w:val="22"/>
          <w:lang w:val="fr-CA"/>
        </w:rPr>
      </w:pPr>
      <w:r w:rsidRPr="00334749">
        <w:rPr>
          <w:rFonts w:cstheme="majorHAnsi"/>
          <w:b w:val="0"/>
          <w:bCs w:val="0"/>
          <w:color w:val="auto"/>
          <w:sz w:val="22"/>
          <w:szCs w:val="22"/>
          <w:lang w:val="fr-CA"/>
        </w:rPr>
        <w:pict w14:anchorId="22FF189B">
          <v:rect id="_x0000_i1119" style="width:0;height:1.5pt" o:hralign="center" o:hrstd="t" o:hr="t" fillcolor="#a0a0a0" stroked="f"/>
        </w:pict>
      </w:r>
    </w:p>
    <w:p w14:paraId="13830E03" w14:textId="77777777" w:rsidR="007E3D07" w:rsidRDefault="007E3D07" w:rsidP="00334749">
      <w:pPr>
        <w:rPr>
          <w:rFonts w:asciiTheme="majorHAnsi" w:hAnsiTheme="majorHAnsi" w:cstheme="majorHAnsi"/>
          <w:b/>
          <w:bCs/>
          <w:lang w:val="fr-CA"/>
        </w:rPr>
      </w:pPr>
    </w:p>
    <w:p w14:paraId="6698A60E" w14:textId="77777777" w:rsidR="007E3D07" w:rsidRDefault="007E3D07" w:rsidP="00334749">
      <w:pPr>
        <w:rPr>
          <w:rFonts w:asciiTheme="majorHAnsi" w:hAnsiTheme="majorHAnsi" w:cstheme="majorHAnsi"/>
          <w:b/>
          <w:bCs/>
          <w:lang w:val="fr-CA"/>
        </w:rPr>
      </w:pPr>
    </w:p>
    <w:p w14:paraId="441A7CF0" w14:textId="77777777" w:rsidR="007E3D07" w:rsidRDefault="007E3D07" w:rsidP="00334749">
      <w:pPr>
        <w:rPr>
          <w:rFonts w:asciiTheme="majorHAnsi" w:hAnsiTheme="majorHAnsi" w:cstheme="majorHAnsi"/>
          <w:b/>
          <w:bCs/>
          <w:lang w:val="fr-CA"/>
        </w:rPr>
      </w:pPr>
    </w:p>
    <w:p w14:paraId="473DCF29" w14:textId="77777777" w:rsidR="007E3D07" w:rsidRDefault="007E3D07" w:rsidP="00334749">
      <w:pPr>
        <w:rPr>
          <w:rFonts w:asciiTheme="majorHAnsi" w:hAnsiTheme="majorHAnsi" w:cstheme="majorHAnsi"/>
          <w:b/>
          <w:bCs/>
          <w:lang w:val="fr-CA"/>
        </w:rPr>
      </w:pPr>
    </w:p>
    <w:p w14:paraId="2381AC9A" w14:textId="4737EAF7" w:rsidR="00334749" w:rsidRPr="00334749" w:rsidRDefault="00334749" w:rsidP="00334749">
      <w:pPr>
        <w:rPr>
          <w:rFonts w:asciiTheme="majorHAnsi" w:hAnsiTheme="majorHAnsi" w:cstheme="majorHAnsi"/>
          <w:b/>
          <w:bCs/>
          <w:lang w:val="fr-CA"/>
        </w:rPr>
      </w:pPr>
      <w:r w:rsidRPr="00334749">
        <w:rPr>
          <w:rFonts w:asciiTheme="majorHAnsi" w:hAnsiTheme="majorHAnsi" w:cstheme="majorHAnsi"/>
          <w:b/>
          <w:bCs/>
          <w:lang w:val="fr-CA"/>
        </w:rPr>
        <w:lastRenderedPageBreak/>
        <w:t>Question 4.1 – Comprendre la médiation culturelle (1 point)</w:t>
      </w:r>
    </w:p>
    <w:p w14:paraId="40C75FAB" w14:textId="77777777" w:rsidR="00334749" w:rsidRPr="00334749" w:rsidRDefault="00334749" w:rsidP="007E3D07">
      <w:pPr>
        <w:jc w:val="both"/>
        <w:rPr>
          <w:rFonts w:asciiTheme="majorHAnsi" w:hAnsiTheme="majorHAnsi" w:cstheme="majorHAnsi"/>
          <w:lang w:val="fr-CA"/>
        </w:rPr>
      </w:pPr>
      <w:r w:rsidRPr="00334749">
        <w:rPr>
          <w:rFonts w:asciiTheme="majorHAnsi" w:hAnsiTheme="majorHAnsi" w:cstheme="majorHAnsi"/>
          <w:lang w:val="fr-CA"/>
        </w:rPr>
        <w:t xml:space="preserve">À partir de la lecture de </w:t>
      </w:r>
      <w:r w:rsidRPr="00334749">
        <w:rPr>
          <w:rFonts w:asciiTheme="majorHAnsi" w:hAnsiTheme="majorHAnsi" w:cstheme="majorHAnsi"/>
          <w:i/>
          <w:iCs/>
          <w:lang w:val="fr-CA"/>
        </w:rPr>
        <w:t>Culture pour tous</w:t>
      </w:r>
      <w:r w:rsidRPr="00334749">
        <w:rPr>
          <w:rFonts w:asciiTheme="majorHAnsi" w:hAnsiTheme="majorHAnsi" w:cstheme="majorHAnsi"/>
          <w:lang w:val="fr-CA"/>
        </w:rPr>
        <w:t xml:space="preserve">, définissez brièvement ce qu’est la </w:t>
      </w:r>
      <w:r w:rsidRPr="00334749">
        <w:rPr>
          <w:rFonts w:asciiTheme="majorHAnsi" w:hAnsiTheme="majorHAnsi" w:cstheme="majorHAnsi"/>
          <w:b/>
          <w:bCs/>
          <w:lang w:val="fr-CA"/>
        </w:rPr>
        <w:t>médiation culturelle en contexte scolaire</w:t>
      </w:r>
      <w:r w:rsidRPr="00334749">
        <w:rPr>
          <w:rFonts w:asciiTheme="majorHAnsi" w:hAnsiTheme="majorHAnsi" w:cstheme="majorHAnsi"/>
          <w:lang w:val="fr-CA"/>
        </w:rPr>
        <w:t xml:space="preserve"> et expliquez son importance en enseignement des arts.</w:t>
      </w:r>
    </w:p>
    <w:p w14:paraId="3BAE0727" w14:textId="77777777" w:rsidR="00334749" w:rsidRPr="00334749" w:rsidRDefault="00334749" w:rsidP="00334749">
      <w:pPr>
        <w:rPr>
          <w:rFonts w:asciiTheme="majorHAnsi" w:hAnsiTheme="majorHAnsi" w:cstheme="majorHAnsi"/>
          <w:lang w:val="fr-CA"/>
        </w:rPr>
      </w:pPr>
      <w:r w:rsidRPr="00334749">
        <w:rPr>
          <w:rFonts w:ascii="Segoe UI Emoji" w:hAnsi="Segoe UI Emoji" w:cs="Segoe UI Emoji"/>
          <w:lang w:val="fr-CA"/>
        </w:rPr>
        <w:t>✍️</w:t>
      </w:r>
      <w:r w:rsidRPr="00334749">
        <w:rPr>
          <w:rFonts w:asciiTheme="majorHAnsi" w:hAnsiTheme="majorHAnsi" w:cstheme="majorHAnsi"/>
          <w:lang w:val="fr-CA"/>
        </w:rPr>
        <w:t xml:space="preserve"> </w:t>
      </w:r>
      <w:r w:rsidRPr="00334749">
        <w:rPr>
          <w:rFonts w:asciiTheme="majorHAnsi" w:hAnsiTheme="majorHAnsi" w:cstheme="majorHAnsi"/>
          <w:i/>
          <w:iCs/>
          <w:lang w:val="fr-CA"/>
        </w:rPr>
        <w:t>Espace réponse :</w:t>
      </w:r>
    </w:p>
    <w:p w14:paraId="1E552974" w14:textId="77777777" w:rsidR="00334749" w:rsidRPr="00334749" w:rsidRDefault="00334749" w:rsidP="00334749">
      <w:pPr>
        <w:rPr>
          <w:rFonts w:asciiTheme="majorHAnsi" w:hAnsiTheme="majorHAnsi" w:cstheme="majorHAnsi"/>
          <w:lang w:val="fr-CA"/>
        </w:rPr>
      </w:pPr>
      <w:r w:rsidRPr="00334749">
        <w:rPr>
          <w:rFonts w:asciiTheme="majorHAnsi" w:hAnsiTheme="majorHAnsi" w:cstheme="majorHAnsi"/>
          <w:lang w:val="fr-CA"/>
        </w:rPr>
        <w:pict w14:anchorId="566F4BDF">
          <v:rect id="_x0000_i1161" style="width:0;height:1.5pt" o:hralign="center" o:hrstd="t" o:hr="t" fillcolor="#a0a0a0" stroked="f"/>
        </w:pict>
      </w:r>
    </w:p>
    <w:p w14:paraId="44240927" w14:textId="5C1A0D0B" w:rsidR="00334749" w:rsidRPr="00334749" w:rsidRDefault="00334749" w:rsidP="00334749">
      <w:pPr>
        <w:rPr>
          <w:rFonts w:asciiTheme="majorHAnsi" w:hAnsiTheme="majorHAnsi" w:cstheme="majorHAnsi"/>
          <w:b/>
          <w:bCs/>
          <w:lang w:val="fr-CA"/>
        </w:rPr>
      </w:pPr>
      <w:r w:rsidRPr="00334749">
        <w:rPr>
          <w:rFonts w:asciiTheme="majorHAnsi" w:hAnsiTheme="majorHAnsi" w:cstheme="majorHAnsi"/>
          <w:b/>
          <w:bCs/>
          <w:lang w:val="fr-CA"/>
        </w:rPr>
        <w:t>Question 4.2 – Médiation culturelle et compétence 2 (1 point)</w:t>
      </w:r>
    </w:p>
    <w:p w14:paraId="593B0075" w14:textId="77777777" w:rsidR="00244602" w:rsidRPr="00244602" w:rsidRDefault="00244602" w:rsidP="00244602">
      <w:pPr>
        <w:jc w:val="both"/>
        <w:rPr>
          <w:rFonts w:asciiTheme="majorHAnsi" w:hAnsiTheme="majorHAnsi" w:cstheme="majorHAnsi"/>
          <w:lang w:val="fr-CA"/>
        </w:rPr>
      </w:pPr>
      <w:r w:rsidRPr="00996511">
        <w:rPr>
          <w:rFonts w:asciiTheme="majorHAnsi" w:hAnsiTheme="majorHAnsi" w:cstheme="majorHAnsi"/>
          <w:lang w:val="fr-CA"/>
        </w:rPr>
        <w:t xml:space="preserve">Expliquez, à l’aide d’un exemple concret vécu en classe ou lors du </w:t>
      </w:r>
      <w:r w:rsidRPr="00996511">
        <w:rPr>
          <w:rFonts w:asciiTheme="majorHAnsi" w:hAnsiTheme="majorHAnsi" w:cstheme="majorHAnsi"/>
          <w:b/>
          <w:bCs/>
          <w:lang w:val="fr-CA"/>
        </w:rPr>
        <w:t>projet en milieu scolaire</w:t>
      </w:r>
      <w:r w:rsidRPr="00996511">
        <w:rPr>
          <w:rFonts w:asciiTheme="majorHAnsi" w:hAnsiTheme="majorHAnsi" w:cstheme="majorHAnsi"/>
          <w:lang w:val="fr-CA"/>
        </w:rPr>
        <w:t xml:space="preserve">, comment </w:t>
      </w:r>
      <w:proofErr w:type="spellStart"/>
      <w:r w:rsidRPr="00996511">
        <w:rPr>
          <w:rFonts w:asciiTheme="majorHAnsi" w:hAnsiTheme="majorHAnsi" w:cstheme="majorHAnsi"/>
          <w:lang w:val="fr-CA"/>
        </w:rPr>
        <w:t>un·e</w:t>
      </w:r>
      <w:proofErr w:type="spellEnd"/>
      <w:r w:rsidRPr="00996511">
        <w:rPr>
          <w:rFonts w:asciiTheme="majorHAnsi" w:hAnsiTheme="majorHAnsi" w:cstheme="majorHAnsi"/>
          <w:lang w:val="fr-CA"/>
        </w:rPr>
        <w:t xml:space="preserve"> </w:t>
      </w:r>
      <w:proofErr w:type="spellStart"/>
      <w:r w:rsidRPr="00996511">
        <w:rPr>
          <w:rFonts w:asciiTheme="majorHAnsi" w:hAnsiTheme="majorHAnsi" w:cstheme="majorHAnsi"/>
          <w:lang w:val="fr-CA"/>
        </w:rPr>
        <w:t>enseignant·e</w:t>
      </w:r>
      <w:proofErr w:type="spellEnd"/>
      <w:r w:rsidRPr="00996511">
        <w:rPr>
          <w:rFonts w:asciiTheme="majorHAnsi" w:hAnsiTheme="majorHAnsi" w:cstheme="majorHAnsi"/>
          <w:lang w:val="fr-CA"/>
        </w:rPr>
        <w:t xml:space="preserve"> en arts peut agir comme </w:t>
      </w:r>
      <w:proofErr w:type="spellStart"/>
      <w:r w:rsidRPr="00996511">
        <w:rPr>
          <w:rFonts w:asciiTheme="majorHAnsi" w:hAnsiTheme="majorHAnsi" w:cstheme="majorHAnsi"/>
          <w:b/>
          <w:bCs/>
          <w:lang w:val="fr-CA"/>
        </w:rPr>
        <w:t>médiateur·rice</w:t>
      </w:r>
      <w:proofErr w:type="spellEnd"/>
      <w:r w:rsidRPr="00996511">
        <w:rPr>
          <w:rFonts w:asciiTheme="majorHAnsi" w:hAnsiTheme="majorHAnsi" w:cstheme="majorHAnsi"/>
          <w:b/>
          <w:bCs/>
          <w:lang w:val="fr-CA"/>
        </w:rPr>
        <w:t xml:space="preserve"> de culture</w:t>
      </w:r>
      <w:r w:rsidRPr="00996511">
        <w:rPr>
          <w:rFonts w:asciiTheme="majorHAnsi" w:hAnsiTheme="majorHAnsi" w:cstheme="majorHAnsi"/>
          <w:lang w:val="fr-CA"/>
        </w:rPr>
        <w:t xml:space="preserve"> auprès des élèves</w:t>
      </w:r>
      <w:r w:rsidRPr="00244602">
        <w:rPr>
          <w:rFonts w:asciiTheme="majorHAnsi" w:hAnsiTheme="majorHAnsi" w:cstheme="majorHAnsi"/>
          <w:b/>
          <w:bCs/>
          <w:lang w:val="fr-CA"/>
        </w:rPr>
        <w:t>.</w:t>
      </w:r>
    </w:p>
    <w:p w14:paraId="478D6976" w14:textId="77777777" w:rsidR="00244602" w:rsidRPr="00244602" w:rsidRDefault="00244602" w:rsidP="00244602">
      <w:pPr>
        <w:rPr>
          <w:rFonts w:asciiTheme="majorHAnsi" w:hAnsiTheme="majorHAnsi" w:cstheme="majorHAnsi"/>
          <w:lang w:val="fr-CA"/>
        </w:rPr>
      </w:pPr>
      <w:r w:rsidRPr="00244602">
        <w:rPr>
          <w:rFonts w:asciiTheme="majorHAnsi" w:hAnsiTheme="majorHAnsi" w:cstheme="majorHAnsi"/>
          <w:lang w:val="fr-CA"/>
        </w:rPr>
        <w:t>Dans votre réponse :</w:t>
      </w:r>
    </w:p>
    <w:p w14:paraId="1713AF5C" w14:textId="77777777" w:rsidR="00244602" w:rsidRPr="00244602" w:rsidRDefault="00244602" w:rsidP="00244602">
      <w:pPr>
        <w:numPr>
          <w:ilvl w:val="0"/>
          <w:numId w:val="33"/>
        </w:numPr>
        <w:rPr>
          <w:rFonts w:asciiTheme="majorHAnsi" w:hAnsiTheme="majorHAnsi" w:cstheme="majorHAnsi"/>
          <w:lang w:val="fr-CA"/>
        </w:rPr>
      </w:pPr>
      <w:proofErr w:type="gramStart"/>
      <w:r w:rsidRPr="00244602">
        <w:rPr>
          <w:rFonts w:asciiTheme="majorHAnsi" w:hAnsiTheme="majorHAnsi" w:cstheme="majorHAnsi"/>
          <w:lang w:val="fr-CA"/>
        </w:rPr>
        <w:t>décrivez</w:t>
      </w:r>
      <w:proofErr w:type="gramEnd"/>
      <w:r w:rsidRPr="00244602">
        <w:rPr>
          <w:rFonts w:asciiTheme="majorHAnsi" w:hAnsiTheme="majorHAnsi" w:cstheme="majorHAnsi"/>
          <w:lang w:val="fr-CA"/>
        </w:rPr>
        <w:t xml:space="preserve"> brièvement la situation ou l’activité choisie ;</w:t>
      </w:r>
    </w:p>
    <w:p w14:paraId="693B0794" w14:textId="77777777" w:rsidR="00244602" w:rsidRPr="00244602" w:rsidRDefault="00244602" w:rsidP="00244602">
      <w:pPr>
        <w:numPr>
          <w:ilvl w:val="0"/>
          <w:numId w:val="33"/>
        </w:numPr>
        <w:rPr>
          <w:rFonts w:asciiTheme="majorHAnsi" w:hAnsiTheme="majorHAnsi" w:cstheme="majorHAnsi"/>
          <w:lang w:val="fr-CA"/>
        </w:rPr>
      </w:pPr>
      <w:proofErr w:type="gramStart"/>
      <w:r w:rsidRPr="00244602">
        <w:rPr>
          <w:rFonts w:asciiTheme="majorHAnsi" w:hAnsiTheme="majorHAnsi" w:cstheme="majorHAnsi"/>
          <w:lang w:val="fr-CA"/>
        </w:rPr>
        <w:t>expliquez</w:t>
      </w:r>
      <w:proofErr w:type="gramEnd"/>
      <w:r w:rsidRPr="00244602">
        <w:rPr>
          <w:rFonts w:asciiTheme="majorHAnsi" w:hAnsiTheme="majorHAnsi" w:cstheme="majorHAnsi"/>
          <w:lang w:val="fr-CA"/>
        </w:rPr>
        <w:t xml:space="preserve"> comment vous avez aidé les élèves à entrer en relation avec une œuvre, une démarche artistique, un lieu ou une expérience culturelle ;</w:t>
      </w:r>
    </w:p>
    <w:p w14:paraId="189EAA96" w14:textId="77777777" w:rsidR="00244602" w:rsidRPr="00244602" w:rsidRDefault="00244602" w:rsidP="00244602">
      <w:pPr>
        <w:numPr>
          <w:ilvl w:val="0"/>
          <w:numId w:val="33"/>
        </w:numPr>
        <w:rPr>
          <w:rFonts w:asciiTheme="majorHAnsi" w:hAnsiTheme="majorHAnsi" w:cstheme="majorHAnsi"/>
          <w:lang w:val="fr-CA"/>
        </w:rPr>
      </w:pPr>
      <w:proofErr w:type="gramStart"/>
      <w:r w:rsidRPr="00244602">
        <w:rPr>
          <w:rFonts w:asciiTheme="majorHAnsi" w:hAnsiTheme="majorHAnsi" w:cstheme="majorHAnsi"/>
          <w:lang w:val="fr-CA"/>
        </w:rPr>
        <w:t>montrez</w:t>
      </w:r>
      <w:proofErr w:type="gramEnd"/>
      <w:r w:rsidRPr="00244602">
        <w:rPr>
          <w:rFonts w:asciiTheme="majorHAnsi" w:hAnsiTheme="majorHAnsi" w:cstheme="majorHAnsi"/>
          <w:lang w:val="fr-CA"/>
        </w:rPr>
        <w:t xml:space="preserve"> en quoi cette façon d’intervenir correspond à la </w:t>
      </w:r>
      <w:r w:rsidRPr="00244602">
        <w:rPr>
          <w:rFonts w:asciiTheme="majorHAnsi" w:hAnsiTheme="majorHAnsi" w:cstheme="majorHAnsi"/>
          <w:b/>
          <w:bCs/>
          <w:lang w:val="fr-CA"/>
        </w:rPr>
        <w:t>compétence 2</w:t>
      </w:r>
      <w:r w:rsidRPr="00244602">
        <w:rPr>
          <w:rFonts w:asciiTheme="majorHAnsi" w:hAnsiTheme="majorHAnsi" w:cstheme="majorHAnsi"/>
          <w:lang w:val="fr-CA"/>
        </w:rPr>
        <w:t xml:space="preserve"> du référentiel des compétences pour la profession enseignante (</w:t>
      </w:r>
      <w:r w:rsidRPr="00244602">
        <w:rPr>
          <w:rFonts w:asciiTheme="majorHAnsi" w:hAnsiTheme="majorHAnsi" w:cstheme="majorHAnsi"/>
          <w:i/>
          <w:iCs/>
          <w:lang w:val="fr-CA"/>
        </w:rPr>
        <w:t xml:space="preserve">agir en tant que </w:t>
      </w:r>
      <w:proofErr w:type="spellStart"/>
      <w:r w:rsidRPr="00244602">
        <w:rPr>
          <w:rFonts w:asciiTheme="majorHAnsi" w:hAnsiTheme="majorHAnsi" w:cstheme="majorHAnsi"/>
          <w:i/>
          <w:iCs/>
          <w:lang w:val="fr-CA"/>
        </w:rPr>
        <w:t>médiateur·rice</w:t>
      </w:r>
      <w:proofErr w:type="spellEnd"/>
      <w:r w:rsidRPr="00244602">
        <w:rPr>
          <w:rFonts w:asciiTheme="majorHAnsi" w:hAnsiTheme="majorHAnsi" w:cstheme="majorHAnsi"/>
          <w:i/>
          <w:iCs/>
          <w:lang w:val="fr-CA"/>
        </w:rPr>
        <w:t xml:space="preserve"> de culture auprès des élèves</w:t>
      </w:r>
      <w:r w:rsidRPr="00244602">
        <w:rPr>
          <w:rFonts w:asciiTheme="majorHAnsi" w:hAnsiTheme="majorHAnsi" w:cstheme="majorHAnsi"/>
          <w:lang w:val="fr-CA"/>
        </w:rPr>
        <w:t>).</w:t>
      </w:r>
    </w:p>
    <w:p w14:paraId="1A02EC99" w14:textId="77777777" w:rsidR="00244602" w:rsidRPr="00244602" w:rsidRDefault="00244602" w:rsidP="00244602">
      <w:pPr>
        <w:rPr>
          <w:rFonts w:asciiTheme="majorHAnsi" w:hAnsiTheme="majorHAnsi" w:cstheme="majorHAnsi"/>
          <w:lang w:val="fr-CA"/>
        </w:rPr>
      </w:pPr>
      <w:r w:rsidRPr="00244602">
        <w:rPr>
          <w:rFonts w:ascii="Segoe UI Emoji" w:hAnsi="Segoe UI Emoji" w:cs="Segoe UI Emoji"/>
          <w:lang w:val="fr-CA"/>
        </w:rPr>
        <w:t>✍️</w:t>
      </w:r>
      <w:r w:rsidRPr="00244602">
        <w:rPr>
          <w:rFonts w:asciiTheme="majorHAnsi" w:hAnsiTheme="majorHAnsi" w:cstheme="majorHAnsi"/>
          <w:lang w:val="fr-CA"/>
        </w:rPr>
        <w:t xml:space="preserve"> </w:t>
      </w:r>
      <w:r w:rsidRPr="00244602">
        <w:rPr>
          <w:rFonts w:asciiTheme="majorHAnsi" w:hAnsiTheme="majorHAnsi" w:cstheme="majorHAnsi"/>
          <w:i/>
          <w:iCs/>
          <w:lang w:val="fr-CA"/>
        </w:rPr>
        <w:t>Espace réponse :</w:t>
      </w:r>
    </w:p>
    <w:p w14:paraId="3EBB5806" w14:textId="77777777" w:rsidR="00334749" w:rsidRPr="00334749" w:rsidRDefault="00334749" w:rsidP="00334749">
      <w:pPr>
        <w:rPr>
          <w:rFonts w:asciiTheme="majorHAnsi" w:hAnsiTheme="majorHAnsi" w:cstheme="majorHAnsi"/>
          <w:lang w:val="fr-CA"/>
        </w:rPr>
      </w:pPr>
      <w:r w:rsidRPr="00334749">
        <w:rPr>
          <w:rFonts w:asciiTheme="majorHAnsi" w:hAnsiTheme="majorHAnsi" w:cstheme="majorHAnsi"/>
          <w:lang w:val="fr-CA"/>
        </w:rPr>
        <w:pict w14:anchorId="06BE8427">
          <v:rect id="_x0000_i1162" style="width:0;height:1.5pt" o:hralign="center" o:hrstd="t" o:hr="t" fillcolor="#a0a0a0" stroked="f"/>
        </w:pict>
      </w:r>
    </w:p>
    <w:p w14:paraId="342CB147" w14:textId="77777777" w:rsidR="00334749" w:rsidRPr="00334749" w:rsidRDefault="00334749" w:rsidP="00334749">
      <w:pPr>
        <w:rPr>
          <w:rFonts w:asciiTheme="majorHAnsi" w:hAnsiTheme="majorHAnsi" w:cstheme="majorHAnsi"/>
          <w:b/>
          <w:bCs/>
          <w:lang w:val="fr-CA"/>
        </w:rPr>
      </w:pPr>
      <w:r w:rsidRPr="00334749">
        <w:rPr>
          <w:rFonts w:asciiTheme="majorHAnsi" w:hAnsiTheme="majorHAnsi" w:cstheme="majorHAnsi"/>
          <w:b/>
          <w:bCs/>
          <w:lang w:val="fr-CA"/>
        </w:rPr>
        <w:t>Question 4.3 – Parcours, architecture et expérience vécue (1,5 point)</w:t>
      </w:r>
    </w:p>
    <w:p w14:paraId="3199B521" w14:textId="77777777" w:rsidR="00334749" w:rsidRPr="00334749" w:rsidRDefault="00334749" w:rsidP="00334749">
      <w:pPr>
        <w:rPr>
          <w:rFonts w:asciiTheme="majorHAnsi" w:hAnsiTheme="majorHAnsi" w:cstheme="majorHAnsi"/>
          <w:lang w:val="fr-CA"/>
        </w:rPr>
      </w:pPr>
      <w:r w:rsidRPr="00334749">
        <w:rPr>
          <w:rFonts w:asciiTheme="majorHAnsi" w:hAnsiTheme="majorHAnsi" w:cstheme="majorHAnsi"/>
          <w:lang w:val="fr-CA"/>
        </w:rPr>
        <w:t xml:space="preserve">En vous appuyant sur la section </w:t>
      </w:r>
      <w:r w:rsidRPr="00334749">
        <w:rPr>
          <w:rFonts w:asciiTheme="majorHAnsi" w:hAnsiTheme="majorHAnsi" w:cstheme="majorHAnsi"/>
          <w:i/>
          <w:iCs/>
          <w:lang w:val="fr-CA"/>
        </w:rPr>
        <w:t>Parcours</w:t>
      </w:r>
      <w:r w:rsidRPr="00334749">
        <w:rPr>
          <w:rFonts w:asciiTheme="majorHAnsi" w:hAnsiTheme="majorHAnsi" w:cstheme="majorHAnsi"/>
          <w:lang w:val="fr-CA"/>
        </w:rPr>
        <w:t xml:space="preserve"> du site du </w:t>
      </w:r>
      <w:proofErr w:type="spellStart"/>
      <w:r w:rsidRPr="00334749">
        <w:rPr>
          <w:rFonts w:asciiTheme="majorHAnsi" w:hAnsiTheme="majorHAnsi" w:cstheme="majorHAnsi"/>
          <w:lang w:val="fr-CA"/>
        </w:rPr>
        <w:t>Lab</w:t>
      </w:r>
      <w:proofErr w:type="spellEnd"/>
      <w:r w:rsidRPr="00334749">
        <w:rPr>
          <w:rFonts w:asciiTheme="majorHAnsi" w:hAnsiTheme="majorHAnsi" w:cstheme="majorHAnsi"/>
          <w:lang w:val="fr-CA"/>
        </w:rPr>
        <w:t xml:space="preserve">-École, analysez comment les </w:t>
      </w:r>
      <w:r w:rsidRPr="00334749">
        <w:rPr>
          <w:rFonts w:asciiTheme="majorHAnsi" w:hAnsiTheme="majorHAnsi" w:cstheme="majorHAnsi"/>
          <w:b/>
          <w:bCs/>
          <w:lang w:val="fr-CA"/>
        </w:rPr>
        <w:t>espaces de circulation, la lumière, les matériaux et le lien à la nature</w:t>
      </w:r>
      <w:r w:rsidRPr="00334749">
        <w:rPr>
          <w:rFonts w:asciiTheme="majorHAnsi" w:hAnsiTheme="majorHAnsi" w:cstheme="majorHAnsi"/>
          <w:lang w:val="fr-CA"/>
        </w:rPr>
        <w:t xml:space="preserve"> ont influencé :</w:t>
      </w:r>
    </w:p>
    <w:p w14:paraId="70C67FA3" w14:textId="77777777" w:rsidR="00334749" w:rsidRPr="00334749" w:rsidRDefault="00334749" w:rsidP="00334749">
      <w:pPr>
        <w:numPr>
          <w:ilvl w:val="0"/>
          <w:numId w:val="25"/>
        </w:numPr>
        <w:rPr>
          <w:rFonts w:asciiTheme="majorHAnsi" w:hAnsiTheme="majorHAnsi" w:cstheme="majorHAnsi"/>
          <w:lang w:val="fr-CA"/>
        </w:rPr>
      </w:pPr>
      <w:proofErr w:type="gramStart"/>
      <w:r w:rsidRPr="00334749">
        <w:rPr>
          <w:rFonts w:asciiTheme="majorHAnsi" w:hAnsiTheme="majorHAnsi" w:cstheme="majorHAnsi"/>
          <w:lang w:val="fr-CA"/>
        </w:rPr>
        <w:t>l’engagement</w:t>
      </w:r>
      <w:proofErr w:type="gramEnd"/>
      <w:r w:rsidRPr="00334749">
        <w:rPr>
          <w:rFonts w:asciiTheme="majorHAnsi" w:hAnsiTheme="majorHAnsi" w:cstheme="majorHAnsi"/>
          <w:lang w:val="fr-CA"/>
        </w:rPr>
        <w:t xml:space="preserve"> et la participation des élèves ;</w:t>
      </w:r>
    </w:p>
    <w:p w14:paraId="0A1B8974" w14:textId="77777777" w:rsidR="00334749" w:rsidRPr="00334749" w:rsidRDefault="00334749" w:rsidP="00334749">
      <w:pPr>
        <w:numPr>
          <w:ilvl w:val="0"/>
          <w:numId w:val="25"/>
        </w:numPr>
        <w:rPr>
          <w:rFonts w:asciiTheme="majorHAnsi" w:hAnsiTheme="majorHAnsi" w:cstheme="majorHAnsi"/>
          <w:lang w:val="fr-CA"/>
        </w:rPr>
      </w:pPr>
      <w:proofErr w:type="gramStart"/>
      <w:r w:rsidRPr="00334749">
        <w:rPr>
          <w:rFonts w:asciiTheme="majorHAnsi" w:hAnsiTheme="majorHAnsi" w:cstheme="majorHAnsi"/>
          <w:lang w:val="fr-CA"/>
        </w:rPr>
        <w:t>votre</w:t>
      </w:r>
      <w:proofErr w:type="gramEnd"/>
      <w:r w:rsidRPr="00334749">
        <w:rPr>
          <w:rFonts w:asciiTheme="majorHAnsi" w:hAnsiTheme="majorHAnsi" w:cstheme="majorHAnsi"/>
          <w:lang w:val="fr-CA"/>
        </w:rPr>
        <w:t xml:space="preserve"> posture d’intervention ;</w:t>
      </w:r>
    </w:p>
    <w:p w14:paraId="5D74D6B8" w14:textId="77777777" w:rsidR="00334749" w:rsidRPr="00334749" w:rsidRDefault="00334749" w:rsidP="00334749">
      <w:pPr>
        <w:numPr>
          <w:ilvl w:val="0"/>
          <w:numId w:val="25"/>
        </w:numPr>
        <w:rPr>
          <w:rFonts w:asciiTheme="majorHAnsi" w:hAnsiTheme="majorHAnsi" w:cstheme="majorHAnsi"/>
          <w:lang w:val="fr-CA"/>
        </w:rPr>
      </w:pPr>
      <w:proofErr w:type="gramStart"/>
      <w:r w:rsidRPr="00334749">
        <w:rPr>
          <w:rFonts w:asciiTheme="majorHAnsi" w:hAnsiTheme="majorHAnsi" w:cstheme="majorHAnsi"/>
          <w:lang w:val="fr-CA"/>
        </w:rPr>
        <w:t>votre</w:t>
      </w:r>
      <w:proofErr w:type="gramEnd"/>
      <w:r w:rsidRPr="00334749">
        <w:rPr>
          <w:rFonts w:asciiTheme="majorHAnsi" w:hAnsiTheme="majorHAnsi" w:cstheme="majorHAnsi"/>
          <w:lang w:val="fr-CA"/>
        </w:rPr>
        <w:t xml:space="preserve"> propre expérience sensible en tant que </w:t>
      </w:r>
      <w:proofErr w:type="spellStart"/>
      <w:r w:rsidRPr="00334749">
        <w:rPr>
          <w:rFonts w:asciiTheme="majorHAnsi" w:hAnsiTheme="majorHAnsi" w:cstheme="majorHAnsi"/>
          <w:lang w:val="fr-CA"/>
        </w:rPr>
        <w:t>futur·e</w:t>
      </w:r>
      <w:proofErr w:type="spellEnd"/>
      <w:r w:rsidRPr="00334749">
        <w:rPr>
          <w:rFonts w:asciiTheme="majorHAnsi" w:hAnsiTheme="majorHAnsi" w:cstheme="majorHAnsi"/>
          <w:lang w:val="fr-CA"/>
        </w:rPr>
        <w:t xml:space="preserve"> </w:t>
      </w:r>
      <w:proofErr w:type="spellStart"/>
      <w:r w:rsidRPr="00334749">
        <w:rPr>
          <w:rFonts w:asciiTheme="majorHAnsi" w:hAnsiTheme="majorHAnsi" w:cstheme="majorHAnsi"/>
          <w:lang w:val="fr-CA"/>
        </w:rPr>
        <w:t>enseignant·e</w:t>
      </w:r>
      <w:proofErr w:type="spellEnd"/>
      <w:r w:rsidRPr="00334749">
        <w:rPr>
          <w:rFonts w:asciiTheme="majorHAnsi" w:hAnsiTheme="majorHAnsi" w:cstheme="majorHAnsi"/>
          <w:lang w:val="fr-CA"/>
        </w:rPr>
        <w:t xml:space="preserve"> en arts.</w:t>
      </w:r>
    </w:p>
    <w:p w14:paraId="665E37CB" w14:textId="77777777" w:rsidR="00334749" w:rsidRPr="00334749" w:rsidRDefault="00334749" w:rsidP="00334749">
      <w:pPr>
        <w:rPr>
          <w:rFonts w:asciiTheme="majorHAnsi" w:hAnsiTheme="majorHAnsi" w:cstheme="majorHAnsi"/>
          <w:lang w:val="fr-CA"/>
        </w:rPr>
      </w:pPr>
      <w:r w:rsidRPr="00334749">
        <w:rPr>
          <w:rFonts w:ascii="Segoe UI Emoji" w:hAnsi="Segoe UI Emoji" w:cs="Segoe UI Emoji"/>
          <w:lang w:val="fr-CA"/>
        </w:rPr>
        <w:t>✍️</w:t>
      </w:r>
      <w:r w:rsidRPr="00334749">
        <w:rPr>
          <w:rFonts w:asciiTheme="majorHAnsi" w:hAnsiTheme="majorHAnsi" w:cstheme="majorHAnsi"/>
          <w:lang w:val="fr-CA"/>
        </w:rPr>
        <w:t xml:space="preserve"> </w:t>
      </w:r>
      <w:r w:rsidRPr="00334749">
        <w:rPr>
          <w:rFonts w:asciiTheme="majorHAnsi" w:hAnsiTheme="majorHAnsi" w:cstheme="majorHAnsi"/>
          <w:i/>
          <w:iCs/>
          <w:lang w:val="fr-CA"/>
        </w:rPr>
        <w:t>Espace réponse :</w:t>
      </w:r>
    </w:p>
    <w:p w14:paraId="478F569D" w14:textId="77777777" w:rsidR="00334749" w:rsidRPr="00334749" w:rsidRDefault="00334749" w:rsidP="00334749">
      <w:pPr>
        <w:rPr>
          <w:rFonts w:asciiTheme="majorHAnsi" w:hAnsiTheme="majorHAnsi" w:cstheme="majorHAnsi"/>
          <w:lang w:val="fr-CA"/>
        </w:rPr>
      </w:pPr>
      <w:r w:rsidRPr="00334749">
        <w:rPr>
          <w:rFonts w:ascii="Segoe UI Emoji" w:hAnsi="Segoe UI Emoji" w:cs="Segoe UI Emoji"/>
          <w:lang w:val="fr-CA"/>
        </w:rPr>
        <w:t>📸</w:t>
      </w:r>
      <w:r w:rsidRPr="00334749">
        <w:rPr>
          <w:rFonts w:asciiTheme="majorHAnsi" w:hAnsiTheme="majorHAnsi" w:cstheme="majorHAnsi"/>
          <w:lang w:val="fr-CA"/>
        </w:rPr>
        <w:t xml:space="preserve"> </w:t>
      </w:r>
      <w:r w:rsidRPr="00334749">
        <w:rPr>
          <w:rFonts w:asciiTheme="majorHAnsi" w:hAnsiTheme="majorHAnsi" w:cstheme="majorHAnsi"/>
          <w:i/>
          <w:iCs/>
          <w:lang w:val="fr-CA"/>
        </w:rPr>
        <w:t>Photo(s) du projet réalisé en milieu scolaire</w:t>
      </w:r>
      <w:r w:rsidRPr="00334749">
        <w:rPr>
          <w:rFonts w:asciiTheme="majorHAnsi" w:hAnsiTheme="majorHAnsi" w:cstheme="majorHAnsi"/>
          <w:lang w:val="fr-CA"/>
        </w:rPr>
        <w:br/>
      </w:r>
      <w:r w:rsidRPr="00334749">
        <w:rPr>
          <w:rFonts w:ascii="Segoe UI Emoji" w:hAnsi="Segoe UI Emoji" w:cs="Segoe UI Emoji"/>
          <w:lang w:val="fr-CA"/>
        </w:rPr>
        <w:t>📸</w:t>
      </w:r>
      <w:r w:rsidRPr="00334749">
        <w:rPr>
          <w:rFonts w:asciiTheme="majorHAnsi" w:hAnsiTheme="majorHAnsi" w:cstheme="majorHAnsi"/>
          <w:lang w:val="fr-CA"/>
        </w:rPr>
        <w:t xml:space="preserve"> </w:t>
      </w:r>
      <w:r w:rsidRPr="00334749">
        <w:rPr>
          <w:rFonts w:asciiTheme="majorHAnsi" w:hAnsiTheme="majorHAnsi" w:cstheme="majorHAnsi"/>
          <w:i/>
          <w:iCs/>
          <w:lang w:val="fr-CA"/>
        </w:rPr>
        <w:t>Photo(s) des traces réflexives ou croquis</w:t>
      </w:r>
    </w:p>
    <w:p w14:paraId="60FAA624" w14:textId="77777777" w:rsidR="00334749" w:rsidRPr="00334749" w:rsidRDefault="00334749" w:rsidP="00334749">
      <w:pPr>
        <w:rPr>
          <w:rFonts w:asciiTheme="majorHAnsi" w:hAnsiTheme="majorHAnsi" w:cstheme="majorHAnsi"/>
          <w:lang w:val="fr-CA"/>
        </w:rPr>
      </w:pPr>
      <w:r w:rsidRPr="00334749">
        <w:rPr>
          <w:rFonts w:asciiTheme="majorHAnsi" w:hAnsiTheme="majorHAnsi" w:cstheme="majorHAnsi"/>
          <w:lang w:val="fr-CA"/>
        </w:rPr>
        <w:pict w14:anchorId="55E09359">
          <v:rect id="_x0000_i1163" style="width:0;height:1.5pt" o:hralign="center" o:hrstd="t" o:hr="t" fillcolor="#a0a0a0" stroked="f"/>
        </w:pict>
      </w:r>
    </w:p>
    <w:p w14:paraId="0AC49C81" w14:textId="77777777" w:rsidR="00334749" w:rsidRDefault="00334749" w:rsidP="00334749">
      <w:pPr>
        <w:rPr>
          <w:rFonts w:asciiTheme="majorHAnsi" w:hAnsiTheme="majorHAnsi" w:cstheme="majorHAnsi"/>
          <w:b/>
          <w:bCs/>
          <w:lang w:val="fr-CA"/>
        </w:rPr>
      </w:pPr>
      <w:r w:rsidRPr="00334749">
        <w:rPr>
          <w:rFonts w:asciiTheme="majorHAnsi" w:hAnsiTheme="majorHAnsi" w:cstheme="majorHAnsi"/>
          <w:b/>
          <w:bCs/>
          <w:lang w:val="fr-CA"/>
        </w:rPr>
        <w:lastRenderedPageBreak/>
        <w:t>Question 4.4 – Lien avec la démarche de Riopelle (1,5 point)</w:t>
      </w:r>
    </w:p>
    <w:p w14:paraId="4F553679" w14:textId="77777777" w:rsidR="007238EF" w:rsidRPr="00BD24A7" w:rsidRDefault="007238EF" w:rsidP="007238EF">
      <w:pPr>
        <w:jc w:val="both"/>
        <w:rPr>
          <w:rFonts w:asciiTheme="majorHAnsi" w:hAnsiTheme="majorHAnsi" w:cstheme="majorHAnsi"/>
          <w:b/>
          <w:bCs/>
          <w:lang w:val="fr-CA"/>
        </w:rPr>
      </w:pPr>
      <w:r w:rsidRPr="00BD24A7">
        <w:rPr>
          <w:rFonts w:asciiTheme="majorHAnsi" w:hAnsiTheme="majorHAnsi" w:cstheme="majorHAnsi"/>
          <w:lang w:val="fr-CA"/>
        </w:rPr>
        <w:t xml:space="preserve">En vous appuyant sur un élément précis de votre </w:t>
      </w:r>
      <w:r w:rsidRPr="00BD24A7">
        <w:rPr>
          <w:rFonts w:asciiTheme="majorHAnsi" w:hAnsiTheme="majorHAnsi" w:cstheme="majorHAnsi"/>
          <w:b/>
          <w:bCs/>
          <w:lang w:val="fr-CA"/>
        </w:rPr>
        <w:t xml:space="preserve">expérience de création ou de médiation culturelle </w:t>
      </w:r>
      <w:r w:rsidRPr="00BD24A7">
        <w:rPr>
          <w:rFonts w:asciiTheme="majorHAnsi" w:hAnsiTheme="majorHAnsi" w:cstheme="majorHAnsi"/>
          <w:lang w:val="fr-CA"/>
        </w:rPr>
        <w:t xml:space="preserve">vécue dans l’école, expliquez en quoi cette expérience vous a fait penser à la </w:t>
      </w:r>
      <w:r w:rsidRPr="00BD24A7">
        <w:rPr>
          <w:rFonts w:asciiTheme="majorHAnsi" w:hAnsiTheme="majorHAnsi" w:cstheme="majorHAnsi"/>
          <w:b/>
          <w:bCs/>
          <w:lang w:val="fr-CA"/>
        </w:rPr>
        <w:t>démarche de Jean Paul Riopelle.</w:t>
      </w:r>
    </w:p>
    <w:p w14:paraId="1317A976" w14:textId="77777777" w:rsidR="007238EF" w:rsidRDefault="007238EF" w:rsidP="007238EF">
      <w:pPr>
        <w:spacing w:after="0"/>
        <w:rPr>
          <w:rFonts w:asciiTheme="majorHAnsi" w:hAnsiTheme="majorHAnsi" w:cstheme="majorHAnsi"/>
          <w:lang w:val="fr-CA"/>
        </w:rPr>
      </w:pPr>
      <w:r w:rsidRPr="007238EF">
        <w:rPr>
          <w:rFonts w:asciiTheme="majorHAnsi" w:hAnsiTheme="majorHAnsi" w:cstheme="majorHAnsi"/>
          <w:lang w:val="fr-CA"/>
        </w:rPr>
        <w:t>Pour vous aider, choisissez un ou deux aspects seulement parmi les suivants (au choix) :</w:t>
      </w:r>
    </w:p>
    <w:p w14:paraId="1B4CDE28" w14:textId="77777777" w:rsidR="007238EF" w:rsidRPr="007238EF" w:rsidRDefault="007238EF" w:rsidP="007238EF">
      <w:pPr>
        <w:spacing w:after="0"/>
        <w:rPr>
          <w:rFonts w:asciiTheme="majorHAnsi" w:hAnsiTheme="majorHAnsi" w:cstheme="majorHAnsi"/>
          <w:lang w:val="fr-CA"/>
        </w:rPr>
      </w:pPr>
    </w:p>
    <w:p w14:paraId="0DCCBDC1" w14:textId="77777777" w:rsidR="007238EF" w:rsidRPr="007238EF" w:rsidRDefault="007238EF" w:rsidP="007238EF">
      <w:pPr>
        <w:numPr>
          <w:ilvl w:val="0"/>
          <w:numId w:val="34"/>
        </w:numPr>
        <w:spacing w:after="0"/>
        <w:rPr>
          <w:rFonts w:asciiTheme="majorHAnsi" w:hAnsiTheme="majorHAnsi" w:cstheme="majorHAnsi"/>
          <w:lang w:val="fr-CA"/>
        </w:rPr>
      </w:pPr>
      <w:proofErr w:type="gramStart"/>
      <w:r w:rsidRPr="007238EF">
        <w:rPr>
          <w:rFonts w:asciiTheme="majorHAnsi" w:hAnsiTheme="majorHAnsi" w:cstheme="majorHAnsi"/>
          <w:lang w:val="fr-CA"/>
        </w:rPr>
        <w:t>le</w:t>
      </w:r>
      <w:proofErr w:type="gramEnd"/>
      <w:r w:rsidRPr="007238EF">
        <w:rPr>
          <w:rFonts w:asciiTheme="majorHAnsi" w:hAnsiTheme="majorHAnsi" w:cstheme="majorHAnsi"/>
          <w:lang w:val="fr-CA"/>
        </w:rPr>
        <w:t xml:space="preserve"> geste (mouvement, spontanéité, liberté) ;</w:t>
      </w:r>
    </w:p>
    <w:p w14:paraId="02985D33" w14:textId="77777777" w:rsidR="007238EF" w:rsidRPr="007238EF" w:rsidRDefault="007238EF" w:rsidP="007238EF">
      <w:pPr>
        <w:numPr>
          <w:ilvl w:val="0"/>
          <w:numId w:val="34"/>
        </w:numPr>
        <w:spacing w:after="0"/>
        <w:rPr>
          <w:rFonts w:asciiTheme="majorHAnsi" w:hAnsiTheme="majorHAnsi" w:cstheme="majorHAnsi"/>
          <w:lang w:val="fr-CA"/>
        </w:rPr>
      </w:pPr>
      <w:proofErr w:type="gramStart"/>
      <w:r w:rsidRPr="007238EF">
        <w:rPr>
          <w:rFonts w:asciiTheme="majorHAnsi" w:hAnsiTheme="majorHAnsi" w:cstheme="majorHAnsi"/>
          <w:lang w:val="fr-CA"/>
        </w:rPr>
        <w:t>l’espace</w:t>
      </w:r>
      <w:proofErr w:type="gramEnd"/>
      <w:r w:rsidRPr="007238EF">
        <w:rPr>
          <w:rFonts w:asciiTheme="majorHAnsi" w:hAnsiTheme="majorHAnsi" w:cstheme="majorHAnsi"/>
          <w:lang w:val="fr-CA"/>
        </w:rPr>
        <w:t xml:space="preserve"> (circulation, déplacement, grands formats, lieux partagés) ;</w:t>
      </w:r>
    </w:p>
    <w:p w14:paraId="2A3C16F7" w14:textId="77777777" w:rsidR="007238EF" w:rsidRPr="007238EF" w:rsidRDefault="007238EF" w:rsidP="007238EF">
      <w:pPr>
        <w:numPr>
          <w:ilvl w:val="0"/>
          <w:numId w:val="34"/>
        </w:numPr>
        <w:spacing w:after="0"/>
        <w:rPr>
          <w:rFonts w:asciiTheme="majorHAnsi" w:hAnsiTheme="majorHAnsi" w:cstheme="majorHAnsi"/>
          <w:lang w:val="fr-CA"/>
        </w:rPr>
      </w:pPr>
      <w:proofErr w:type="gramStart"/>
      <w:r w:rsidRPr="007238EF">
        <w:rPr>
          <w:rFonts w:asciiTheme="majorHAnsi" w:hAnsiTheme="majorHAnsi" w:cstheme="majorHAnsi"/>
          <w:lang w:val="fr-CA"/>
        </w:rPr>
        <w:t>la</w:t>
      </w:r>
      <w:proofErr w:type="gramEnd"/>
      <w:r w:rsidRPr="007238EF">
        <w:rPr>
          <w:rFonts w:asciiTheme="majorHAnsi" w:hAnsiTheme="majorHAnsi" w:cstheme="majorHAnsi"/>
          <w:lang w:val="fr-CA"/>
        </w:rPr>
        <w:t xml:space="preserve"> matière (peinture, outils, textures, contact avec les matériaux) ;</w:t>
      </w:r>
    </w:p>
    <w:p w14:paraId="5E49C65E" w14:textId="77777777" w:rsidR="007238EF" w:rsidRDefault="007238EF" w:rsidP="007238EF">
      <w:pPr>
        <w:numPr>
          <w:ilvl w:val="0"/>
          <w:numId w:val="34"/>
        </w:numPr>
        <w:spacing w:after="0"/>
        <w:rPr>
          <w:rFonts w:asciiTheme="majorHAnsi" w:hAnsiTheme="majorHAnsi" w:cstheme="majorHAnsi"/>
          <w:lang w:val="fr-CA"/>
        </w:rPr>
      </w:pPr>
      <w:proofErr w:type="gramStart"/>
      <w:r w:rsidRPr="007238EF">
        <w:rPr>
          <w:rFonts w:asciiTheme="majorHAnsi" w:hAnsiTheme="majorHAnsi" w:cstheme="majorHAnsi"/>
          <w:lang w:val="fr-CA"/>
        </w:rPr>
        <w:t>la</w:t>
      </w:r>
      <w:proofErr w:type="gramEnd"/>
      <w:r w:rsidRPr="007238EF">
        <w:rPr>
          <w:rFonts w:asciiTheme="majorHAnsi" w:hAnsiTheme="majorHAnsi" w:cstheme="majorHAnsi"/>
          <w:lang w:val="fr-CA"/>
        </w:rPr>
        <w:t xml:space="preserve"> liberté de créer sans modèle imposé.</w:t>
      </w:r>
    </w:p>
    <w:p w14:paraId="0A13A46D" w14:textId="77777777" w:rsidR="007238EF" w:rsidRPr="007238EF" w:rsidRDefault="007238EF" w:rsidP="007238EF">
      <w:pPr>
        <w:spacing w:after="0"/>
        <w:ind w:left="720"/>
        <w:rPr>
          <w:rFonts w:asciiTheme="majorHAnsi" w:hAnsiTheme="majorHAnsi" w:cstheme="majorHAnsi"/>
          <w:lang w:val="fr-CA"/>
        </w:rPr>
      </w:pPr>
    </w:p>
    <w:p w14:paraId="4F4BDD50" w14:textId="77777777" w:rsidR="007238EF" w:rsidRPr="007238EF" w:rsidRDefault="007238EF" w:rsidP="007238EF">
      <w:pPr>
        <w:rPr>
          <w:rFonts w:asciiTheme="majorHAnsi" w:hAnsiTheme="majorHAnsi" w:cstheme="majorHAnsi"/>
          <w:lang w:val="fr-CA"/>
        </w:rPr>
      </w:pPr>
      <w:r w:rsidRPr="007238EF">
        <w:rPr>
          <w:rFonts w:asciiTheme="majorHAnsi" w:hAnsiTheme="majorHAnsi" w:cstheme="majorHAnsi"/>
          <w:lang w:val="fr-CA"/>
        </w:rPr>
        <w:t>Expliquez brièvement votre choix et faites le lien avec votre expérience.</w:t>
      </w:r>
    </w:p>
    <w:p w14:paraId="2C7625BF" w14:textId="77777777" w:rsidR="007238EF" w:rsidRPr="007238EF" w:rsidRDefault="007238EF" w:rsidP="007238EF">
      <w:pPr>
        <w:rPr>
          <w:rFonts w:asciiTheme="majorHAnsi" w:hAnsiTheme="majorHAnsi" w:cstheme="majorHAnsi"/>
          <w:lang w:val="fr-CA"/>
        </w:rPr>
      </w:pPr>
      <w:r w:rsidRPr="007238EF">
        <w:rPr>
          <w:rFonts w:ascii="Segoe UI Emoji" w:hAnsi="Segoe UI Emoji" w:cs="Segoe UI Emoji"/>
          <w:lang w:val="fr-CA"/>
        </w:rPr>
        <w:t>✍️</w:t>
      </w:r>
      <w:r w:rsidRPr="007238EF">
        <w:rPr>
          <w:rFonts w:asciiTheme="majorHAnsi" w:hAnsiTheme="majorHAnsi" w:cstheme="majorHAnsi"/>
          <w:lang w:val="fr-CA"/>
        </w:rPr>
        <w:t xml:space="preserve"> </w:t>
      </w:r>
      <w:r w:rsidRPr="007238EF">
        <w:rPr>
          <w:rFonts w:asciiTheme="majorHAnsi" w:hAnsiTheme="majorHAnsi" w:cstheme="majorHAnsi"/>
          <w:i/>
          <w:iCs/>
          <w:lang w:val="fr-CA"/>
        </w:rPr>
        <w:t>Espace réponse :</w:t>
      </w:r>
    </w:p>
    <w:p w14:paraId="52F300AE" w14:textId="1B0C7C96" w:rsidR="00721BF7" w:rsidRPr="002F3B70" w:rsidRDefault="00721BF7" w:rsidP="00721BF7">
      <w:pPr>
        <w:pStyle w:val="Titre1"/>
        <w:rPr>
          <w:rFonts w:cstheme="majorHAnsi"/>
          <w:sz w:val="22"/>
          <w:szCs w:val="22"/>
          <w:lang w:val="fr-CA"/>
        </w:rPr>
      </w:pPr>
      <w:r w:rsidRPr="002F3B70">
        <w:rPr>
          <w:rFonts w:cstheme="majorHAnsi"/>
          <w:sz w:val="22"/>
          <w:szCs w:val="22"/>
          <w:lang w:val="fr-CA"/>
        </w:rPr>
        <w:t>Par</w:t>
      </w:r>
      <w:r w:rsidR="00334749">
        <w:rPr>
          <w:rFonts w:cstheme="majorHAnsi"/>
          <w:sz w:val="22"/>
          <w:szCs w:val="22"/>
          <w:lang w:val="fr-CA"/>
        </w:rPr>
        <w:t>t</w:t>
      </w:r>
      <w:r w:rsidRPr="002F3B70">
        <w:rPr>
          <w:rFonts w:cstheme="majorHAnsi"/>
          <w:sz w:val="22"/>
          <w:szCs w:val="22"/>
          <w:lang w:val="fr-CA"/>
        </w:rPr>
        <w:t>ie 3 – Projets thématiques (6 points)</w:t>
      </w:r>
    </w:p>
    <w:p w14:paraId="30572A56" w14:textId="77777777" w:rsidR="004F59FF" w:rsidRPr="00F0143F" w:rsidRDefault="004F59FF" w:rsidP="004F59FF">
      <w:pPr>
        <w:rPr>
          <w:rFonts w:asciiTheme="majorHAnsi" w:hAnsiTheme="majorHAnsi" w:cstheme="majorHAnsi"/>
          <w:b/>
          <w:bCs/>
          <w:lang w:val="fr-CA"/>
        </w:rPr>
      </w:pPr>
    </w:p>
    <w:p w14:paraId="4F6DE6E8" w14:textId="77777777" w:rsidR="00721BF7" w:rsidRPr="00F0143F" w:rsidRDefault="00721BF7" w:rsidP="00721BF7">
      <w:pPr>
        <w:shd w:val="clear" w:color="auto" w:fill="E2EFDA"/>
        <w:rPr>
          <w:rFonts w:asciiTheme="majorHAnsi" w:hAnsiTheme="majorHAnsi" w:cstheme="majorHAnsi"/>
          <w:b/>
          <w:bCs/>
          <w:lang w:val="fr-CA"/>
        </w:rPr>
      </w:pPr>
      <w:r w:rsidRPr="00F0143F">
        <w:rPr>
          <w:rFonts w:asciiTheme="majorHAnsi" w:hAnsiTheme="majorHAnsi" w:cstheme="majorHAnsi"/>
          <w:b/>
          <w:bCs/>
          <w:lang w:val="fr-CA"/>
        </w:rPr>
        <w:t>5. Tatouage et art du corps (2 points)</w:t>
      </w:r>
    </w:p>
    <w:p w14:paraId="46402800" w14:textId="77777777" w:rsidR="00721BF7" w:rsidRPr="002F3B70" w:rsidRDefault="00721BF7" w:rsidP="00A2315D">
      <w:pPr>
        <w:jc w:val="both"/>
        <w:rPr>
          <w:rFonts w:asciiTheme="majorHAnsi" w:hAnsiTheme="majorHAnsi" w:cstheme="majorHAnsi"/>
          <w:lang w:val="fr-CA"/>
        </w:rPr>
      </w:pPr>
      <w:r w:rsidRPr="002F3B70">
        <w:rPr>
          <w:rFonts w:asciiTheme="majorHAnsi" w:hAnsiTheme="majorHAnsi" w:cstheme="majorHAnsi"/>
          <w:lang w:val="fr-CA"/>
        </w:rPr>
        <w:t>Qu’avez-vous découvert en réalisant le projet du plâtre et tatouage ? Quelles possibilités pédagogiques voyez-vous pour le primaire ou le secondaire ?</w:t>
      </w:r>
    </w:p>
    <w:p w14:paraId="264B5A0C" w14:textId="76DD1C95" w:rsidR="00721BF7" w:rsidRPr="002F3B70" w:rsidRDefault="00721BF7" w:rsidP="00721BF7">
      <w:pPr>
        <w:shd w:val="clear" w:color="auto" w:fill="FFFFFF"/>
        <w:rPr>
          <w:rFonts w:asciiTheme="majorHAnsi" w:hAnsiTheme="majorHAnsi" w:cstheme="majorHAnsi"/>
          <w:lang w:val="fr-CA"/>
        </w:rPr>
      </w:pPr>
      <w:r w:rsidRPr="002F3B70">
        <w:rPr>
          <w:rFonts w:ascii="Segoe UI Emoji" w:hAnsi="Segoe UI Emoji" w:cs="Segoe UI Emoji"/>
          <w:lang w:val="fr-CA"/>
        </w:rPr>
        <w:t>✍</w:t>
      </w:r>
      <w:r w:rsidRPr="002F3B70">
        <w:rPr>
          <w:rFonts w:ascii="Segoe UI Emoji" w:hAnsi="Segoe UI Emoji" w:cs="Segoe UI Emoji"/>
        </w:rPr>
        <w:t>️</w:t>
      </w:r>
      <w:r w:rsidRPr="002F3B70">
        <w:rPr>
          <w:rFonts w:asciiTheme="majorHAnsi" w:hAnsiTheme="majorHAnsi" w:cstheme="majorHAnsi"/>
          <w:lang w:val="fr-CA"/>
        </w:rPr>
        <w:t xml:space="preserve"> Espace réponse :</w:t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="Segoe UI Emoji" w:hAnsi="Segoe UI Emoji" w:cs="Segoe UI Emoji"/>
        </w:rPr>
        <w:t>📸</w:t>
      </w:r>
      <w:r w:rsidRPr="002F3B70">
        <w:rPr>
          <w:rFonts w:asciiTheme="majorHAnsi" w:hAnsiTheme="majorHAnsi" w:cstheme="majorHAnsi"/>
          <w:lang w:val="fr-CA"/>
        </w:rPr>
        <w:t xml:space="preserve"> Photo du croquis (cahier de traces)</w:t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="Segoe UI Emoji" w:hAnsi="Segoe UI Emoji" w:cs="Segoe UI Emoji"/>
        </w:rPr>
        <w:t>📸</w:t>
      </w:r>
      <w:r w:rsidRPr="002F3B70">
        <w:rPr>
          <w:rFonts w:asciiTheme="majorHAnsi" w:hAnsiTheme="majorHAnsi" w:cstheme="majorHAnsi"/>
          <w:lang w:val="fr-CA"/>
        </w:rPr>
        <w:t xml:space="preserve"> Photo de la production finale</w:t>
      </w:r>
    </w:p>
    <w:p w14:paraId="33CA543A" w14:textId="77777777" w:rsidR="00721BF7" w:rsidRPr="00F0143F" w:rsidRDefault="00721BF7" w:rsidP="00721BF7">
      <w:pPr>
        <w:shd w:val="clear" w:color="auto" w:fill="E2EFDA"/>
        <w:rPr>
          <w:rFonts w:asciiTheme="majorHAnsi" w:hAnsiTheme="majorHAnsi" w:cstheme="majorHAnsi"/>
          <w:b/>
          <w:bCs/>
          <w:lang w:val="fr-CA"/>
        </w:rPr>
      </w:pPr>
      <w:r w:rsidRPr="00F0143F">
        <w:rPr>
          <w:rFonts w:asciiTheme="majorHAnsi" w:hAnsiTheme="majorHAnsi" w:cstheme="majorHAnsi"/>
          <w:b/>
          <w:bCs/>
          <w:lang w:val="fr-CA"/>
        </w:rPr>
        <w:t>6. Autoportraits colorés d’émotions (2 points)</w:t>
      </w:r>
    </w:p>
    <w:p w14:paraId="740E150D" w14:textId="77777777" w:rsidR="00721BF7" w:rsidRPr="002F3B70" w:rsidRDefault="00721BF7" w:rsidP="00A2315D">
      <w:pPr>
        <w:jc w:val="both"/>
        <w:rPr>
          <w:rFonts w:asciiTheme="majorHAnsi" w:hAnsiTheme="majorHAnsi" w:cstheme="majorHAnsi"/>
          <w:lang w:val="fr-CA"/>
        </w:rPr>
      </w:pPr>
      <w:r w:rsidRPr="002F3B70">
        <w:rPr>
          <w:rFonts w:asciiTheme="majorHAnsi" w:hAnsiTheme="majorHAnsi" w:cstheme="majorHAnsi"/>
          <w:lang w:val="fr-CA"/>
        </w:rPr>
        <w:t xml:space="preserve">Comment ce projet vous a-t-il </w:t>
      </w:r>
      <w:proofErr w:type="spellStart"/>
      <w:r w:rsidRPr="002F3B70">
        <w:rPr>
          <w:rFonts w:asciiTheme="majorHAnsi" w:hAnsiTheme="majorHAnsi" w:cstheme="majorHAnsi"/>
          <w:lang w:val="fr-CA"/>
        </w:rPr>
        <w:t>aidé·e</w:t>
      </w:r>
      <w:proofErr w:type="spellEnd"/>
      <w:r w:rsidRPr="002F3B70">
        <w:rPr>
          <w:rFonts w:asciiTheme="majorHAnsi" w:hAnsiTheme="majorHAnsi" w:cstheme="majorHAnsi"/>
          <w:lang w:val="fr-CA"/>
        </w:rPr>
        <w:t xml:space="preserve"> à comprendre l’expression des émotions par la couleur et la forme ?</w:t>
      </w:r>
    </w:p>
    <w:p w14:paraId="5B4A87B6" w14:textId="77777777" w:rsidR="00721BF7" w:rsidRPr="002F3B70" w:rsidRDefault="00721BF7" w:rsidP="00721BF7">
      <w:pPr>
        <w:shd w:val="clear" w:color="auto" w:fill="FFFFFF"/>
        <w:rPr>
          <w:rFonts w:asciiTheme="majorHAnsi" w:hAnsiTheme="majorHAnsi" w:cstheme="majorHAnsi"/>
          <w:lang w:val="fr-CA"/>
        </w:rPr>
      </w:pPr>
      <w:r w:rsidRPr="002F3B70">
        <w:rPr>
          <w:rFonts w:ascii="Segoe UI Emoji" w:hAnsi="Segoe UI Emoji" w:cs="Segoe UI Emoji"/>
          <w:lang w:val="fr-CA"/>
        </w:rPr>
        <w:t>✍</w:t>
      </w:r>
      <w:r w:rsidRPr="002F3B70">
        <w:rPr>
          <w:rFonts w:ascii="Segoe UI Emoji" w:hAnsi="Segoe UI Emoji" w:cs="Segoe UI Emoji"/>
        </w:rPr>
        <w:t>️</w:t>
      </w:r>
      <w:r w:rsidRPr="002F3B70">
        <w:rPr>
          <w:rFonts w:asciiTheme="majorHAnsi" w:hAnsiTheme="majorHAnsi" w:cstheme="majorHAnsi"/>
          <w:lang w:val="fr-CA"/>
        </w:rPr>
        <w:t xml:space="preserve"> Espace réponse :</w:t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="Segoe UI Emoji" w:hAnsi="Segoe UI Emoji" w:cs="Segoe UI Emoji"/>
        </w:rPr>
        <w:t>📸</w:t>
      </w:r>
      <w:r w:rsidRPr="002F3B70">
        <w:rPr>
          <w:rFonts w:asciiTheme="majorHAnsi" w:hAnsiTheme="majorHAnsi" w:cstheme="majorHAnsi"/>
          <w:lang w:val="fr-CA"/>
        </w:rPr>
        <w:t xml:space="preserve"> Photo du croquis (cahier de traces)</w:t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="Segoe UI Emoji" w:hAnsi="Segoe UI Emoji" w:cs="Segoe UI Emoji"/>
        </w:rPr>
        <w:t>📸</w:t>
      </w:r>
      <w:r w:rsidRPr="002F3B70">
        <w:rPr>
          <w:rFonts w:asciiTheme="majorHAnsi" w:hAnsiTheme="majorHAnsi" w:cstheme="majorHAnsi"/>
          <w:lang w:val="fr-CA"/>
        </w:rPr>
        <w:t xml:space="preserve"> Photo de la production finale</w:t>
      </w:r>
    </w:p>
    <w:p w14:paraId="275CE46B" w14:textId="77777777" w:rsidR="00AD537C" w:rsidRPr="002F3B70" w:rsidRDefault="00AD537C" w:rsidP="00721BF7">
      <w:pPr>
        <w:shd w:val="clear" w:color="auto" w:fill="FFFFFF"/>
        <w:rPr>
          <w:rFonts w:asciiTheme="majorHAnsi" w:hAnsiTheme="majorHAnsi" w:cstheme="majorHAnsi"/>
          <w:lang w:val="fr-CA"/>
        </w:rPr>
      </w:pPr>
    </w:p>
    <w:p w14:paraId="554531D9" w14:textId="77777777" w:rsidR="00721BF7" w:rsidRPr="00F0143F" w:rsidRDefault="00721BF7" w:rsidP="00721BF7">
      <w:pPr>
        <w:shd w:val="clear" w:color="auto" w:fill="E2EFDA"/>
        <w:rPr>
          <w:rFonts w:asciiTheme="majorHAnsi" w:hAnsiTheme="majorHAnsi" w:cstheme="majorHAnsi"/>
          <w:b/>
          <w:bCs/>
          <w:lang w:val="fr-CA"/>
        </w:rPr>
      </w:pPr>
      <w:r w:rsidRPr="002F3B70">
        <w:rPr>
          <w:rFonts w:asciiTheme="majorHAnsi" w:hAnsiTheme="majorHAnsi" w:cstheme="majorHAnsi"/>
          <w:lang w:val="fr-CA"/>
        </w:rPr>
        <w:lastRenderedPageBreak/>
        <w:t xml:space="preserve">7. </w:t>
      </w:r>
      <w:r w:rsidRPr="00F0143F">
        <w:rPr>
          <w:rFonts w:asciiTheme="majorHAnsi" w:hAnsiTheme="majorHAnsi" w:cstheme="majorHAnsi"/>
          <w:b/>
          <w:bCs/>
          <w:lang w:val="fr-CA"/>
        </w:rPr>
        <w:t xml:space="preserve">Bouteilles sensorielles et </w:t>
      </w:r>
      <w:proofErr w:type="spellStart"/>
      <w:r w:rsidRPr="00F0143F">
        <w:rPr>
          <w:rFonts w:asciiTheme="majorHAnsi" w:hAnsiTheme="majorHAnsi" w:cstheme="majorHAnsi"/>
          <w:b/>
          <w:bCs/>
          <w:lang w:val="fr-CA"/>
        </w:rPr>
        <w:t>pouring</w:t>
      </w:r>
      <w:proofErr w:type="spellEnd"/>
      <w:r w:rsidRPr="00F0143F">
        <w:rPr>
          <w:rFonts w:asciiTheme="majorHAnsi" w:hAnsiTheme="majorHAnsi" w:cstheme="majorHAnsi"/>
          <w:b/>
          <w:bCs/>
          <w:lang w:val="fr-CA"/>
        </w:rPr>
        <w:t xml:space="preserve"> (2 points)</w:t>
      </w:r>
    </w:p>
    <w:p w14:paraId="5A963EC7" w14:textId="77777777" w:rsidR="00721BF7" w:rsidRPr="002F3B70" w:rsidRDefault="00721BF7" w:rsidP="00AD537C">
      <w:pPr>
        <w:jc w:val="both"/>
        <w:rPr>
          <w:rFonts w:asciiTheme="majorHAnsi" w:hAnsiTheme="majorHAnsi" w:cstheme="majorHAnsi"/>
          <w:lang w:val="fr-CA"/>
        </w:rPr>
      </w:pPr>
      <w:r w:rsidRPr="002F3B70">
        <w:rPr>
          <w:rFonts w:asciiTheme="majorHAnsi" w:hAnsiTheme="majorHAnsi" w:cstheme="majorHAnsi"/>
          <w:lang w:val="fr-CA"/>
        </w:rPr>
        <w:t>Qu’avez-vous appris sur le geste spontané et l’exploration sensorielle ? Quelles applications pédagogiques entrevoyez-vous ?</w:t>
      </w:r>
    </w:p>
    <w:p w14:paraId="50F3362D" w14:textId="77777777" w:rsidR="00721BF7" w:rsidRPr="002F3B70" w:rsidRDefault="00721BF7" w:rsidP="00721BF7">
      <w:pPr>
        <w:shd w:val="clear" w:color="auto" w:fill="FFFFFF"/>
        <w:rPr>
          <w:rFonts w:asciiTheme="majorHAnsi" w:hAnsiTheme="majorHAnsi" w:cstheme="majorHAnsi"/>
          <w:lang w:val="fr-CA"/>
        </w:rPr>
      </w:pPr>
      <w:r w:rsidRPr="002F3B70">
        <w:rPr>
          <w:rFonts w:ascii="Segoe UI Emoji" w:hAnsi="Segoe UI Emoji" w:cs="Segoe UI Emoji"/>
          <w:lang w:val="fr-CA"/>
        </w:rPr>
        <w:t>✍</w:t>
      </w:r>
      <w:r w:rsidRPr="002F3B70">
        <w:rPr>
          <w:rFonts w:ascii="Segoe UI Emoji" w:hAnsi="Segoe UI Emoji" w:cs="Segoe UI Emoji"/>
        </w:rPr>
        <w:t>️</w:t>
      </w:r>
      <w:r w:rsidRPr="002F3B70">
        <w:rPr>
          <w:rFonts w:asciiTheme="majorHAnsi" w:hAnsiTheme="majorHAnsi" w:cstheme="majorHAnsi"/>
          <w:lang w:val="fr-CA"/>
        </w:rPr>
        <w:t xml:space="preserve"> Espace réponse :</w:t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="Segoe UI Emoji" w:hAnsi="Segoe UI Emoji" w:cs="Segoe UI Emoji"/>
        </w:rPr>
        <w:t>📸</w:t>
      </w:r>
      <w:r w:rsidRPr="002F3B70">
        <w:rPr>
          <w:rFonts w:asciiTheme="majorHAnsi" w:hAnsiTheme="majorHAnsi" w:cstheme="majorHAnsi"/>
          <w:lang w:val="fr-CA"/>
        </w:rPr>
        <w:t xml:space="preserve"> Photo du croquis (cahier de traces)</w:t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="Segoe UI Emoji" w:hAnsi="Segoe UI Emoji" w:cs="Segoe UI Emoji"/>
        </w:rPr>
        <w:t>📸</w:t>
      </w:r>
      <w:r w:rsidRPr="002F3B70">
        <w:rPr>
          <w:rFonts w:asciiTheme="majorHAnsi" w:hAnsiTheme="majorHAnsi" w:cstheme="majorHAnsi"/>
          <w:lang w:val="fr-CA"/>
        </w:rPr>
        <w:t xml:space="preserve"> Photo de la production finale</w:t>
      </w:r>
    </w:p>
    <w:p w14:paraId="1D724D0B" w14:textId="77777777" w:rsidR="00721BF7" w:rsidRPr="002F3B70" w:rsidRDefault="00721BF7" w:rsidP="00721BF7">
      <w:pPr>
        <w:pStyle w:val="Titre1"/>
        <w:rPr>
          <w:rFonts w:cstheme="majorHAnsi"/>
          <w:sz w:val="22"/>
          <w:szCs w:val="22"/>
          <w:lang w:val="fr-CA"/>
        </w:rPr>
      </w:pPr>
      <w:r w:rsidRPr="002F3B70">
        <w:rPr>
          <w:rFonts w:cstheme="majorHAnsi"/>
          <w:sz w:val="22"/>
          <w:szCs w:val="22"/>
          <w:lang w:val="fr-CA"/>
        </w:rPr>
        <w:t>Partie 4 – Réflexion critique et projection (4 points)</w:t>
      </w:r>
    </w:p>
    <w:p w14:paraId="3174666F" w14:textId="77777777" w:rsidR="00080995" w:rsidRPr="002F3B70" w:rsidRDefault="00080995" w:rsidP="00080995">
      <w:pPr>
        <w:rPr>
          <w:rFonts w:asciiTheme="majorHAnsi" w:hAnsiTheme="majorHAnsi" w:cstheme="majorHAnsi"/>
          <w:lang w:val="fr-CA"/>
        </w:rPr>
      </w:pPr>
    </w:p>
    <w:p w14:paraId="450259AA" w14:textId="77777777" w:rsidR="00721BF7" w:rsidRPr="00F0143F" w:rsidRDefault="00721BF7" w:rsidP="00721BF7">
      <w:pPr>
        <w:shd w:val="clear" w:color="auto" w:fill="E2EFDA"/>
        <w:rPr>
          <w:rFonts w:asciiTheme="majorHAnsi" w:hAnsiTheme="majorHAnsi" w:cstheme="majorHAnsi"/>
          <w:b/>
          <w:bCs/>
          <w:lang w:val="fr-CA"/>
        </w:rPr>
      </w:pPr>
      <w:r w:rsidRPr="00F0143F">
        <w:rPr>
          <w:rFonts w:asciiTheme="majorHAnsi" w:hAnsiTheme="majorHAnsi" w:cstheme="majorHAnsi"/>
          <w:b/>
          <w:bCs/>
          <w:lang w:val="fr-CA"/>
        </w:rPr>
        <w:t>8. Synthèse personnelle (2 points)</w:t>
      </w:r>
    </w:p>
    <w:p w14:paraId="0636B138" w14:textId="77777777" w:rsidR="00721BF7" w:rsidRPr="002F3B70" w:rsidRDefault="00721BF7" w:rsidP="00080995">
      <w:pPr>
        <w:jc w:val="both"/>
        <w:rPr>
          <w:rFonts w:asciiTheme="majorHAnsi" w:hAnsiTheme="majorHAnsi" w:cstheme="majorHAnsi"/>
          <w:lang w:val="fr-CA"/>
        </w:rPr>
      </w:pPr>
      <w:r w:rsidRPr="002F3B70">
        <w:rPr>
          <w:rFonts w:asciiTheme="majorHAnsi" w:hAnsiTheme="majorHAnsi" w:cstheme="majorHAnsi"/>
          <w:lang w:val="fr-CA"/>
        </w:rPr>
        <w:t>Quel projet a eu le plus d’impact sur vous et pourquoi ?</w:t>
      </w:r>
    </w:p>
    <w:p w14:paraId="7B395861" w14:textId="77777777" w:rsidR="00721BF7" w:rsidRPr="00F0143F" w:rsidRDefault="00721BF7" w:rsidP="00721BF7">
      <w:pPr>
        <w:shd w:val="clear" w:color="auto" w:fill="FFFFFF"/>
        <w:rPr>
          <w:rFonts w:asciiTheme="majorHAnsi" w:hAnsiTheme="majorHAnsi" w:cstheme="majorHAnsi"/>
          <w:b/>
          <w:bCs/>
          <w:lang w:val="fr-CA"/>
        </w:rPr>
      </w:pPr>
      <w:r w:rsidRPr="002F3B70">
        <w:rPr>
          <w:rFonts w:ascii="Segoe UI Emoji" w:hAnsi="Segoe UI Emoji" w:cs="Segoe UI Emoji"/>
          <w:lang w:val="fr-CA"/>
        </w:rPr>
        <w:t>✍</w:t>
      </w:r>
      <w:r w:rsidRPr="002F3B70">
        <w:rPr>
          <w:rFonts w:ascii="Segoe UI Emoji" w:hAnsi="Segoe UI Emoji" w:cs="Segoe UI Emoji"/>
        </w:rPr>
        <w:t>️</w:t>
      </w:r>
      <w:r w:rsidRPr="002F3B70">
        <w:rPr>
          <w:rFonts w:asciiTheme="majorHAnsi" w:hAnsiTheme="majorHAnsi" w:cstheme="majorHAnsi"/>
          <w:lang w:val="fr-CA"/>
        </w:rPr>
        <w:t xml:space="preserve"> Espace réponse :</w:t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  <w:r w:rsidRPr="002F3B70">
        <w:rPr>
          <w:rFonts w:asciiTheme="majorHAnsi" w:hAnsiTheme="majorHAnsi" w:cstheme="majorHAnsi"/>
          <w:lang w:val="fr-CA"/>
        </w:rPr>
        <w:br/>
      </w:r>
    </w:p>
    <w:p w14:paraId="6200736D" w14:textId="77777777" w:rsidR="00721BF7" w:rsidRPr="00F0143F" w:rsidRDefault="00721BF7" w:rsidP="00721BF7">
      <w:pPr>
        <w:shd w:val="clear" w:color="auto" w:fill="E2EFDA"/>
        <w:rPr>
          <w:rFonts w:asciiTheme="majorHAnsi" w:hAnsiTheme="majorHAnsi" w:cstheme="majorHAnsi"/>
          <w:b/>
          <w:bCs/>
          <w:lang w:val="fr-CA"/>
        </w:rPr>
      </w:pPr>
      <w:r w:rsidRPr="00F0143F">
        <w:rPr>
          <w:rFonts w:asciiTheme="majorHAnsi" w:hAnsiTheme="majorHAnsi" w:cstheme="majorHAnsi"/>
          <w:b/>
          <w:bCs/>
          <w:lang w:val="fr-CA"/>
        </w:rPr>
        <w:t>9. Projection pédagogique (2 points)</w:t>
      </w:r>
    </w:p>
    <w:p w14:paraId="465915E8" w14:textId="77777777" w:rsidR="00721BF7" w:rsidRPr="002F3B70" w:rsidRDefault="00721BF7" w:rsidP="0054688B">
      <w:pPr>
        <w:jc w:val="both"/>
        <w:rPr>
          <w:rFonts w:asciiTheme="majorHAnsi" w:hAnsiTheme="majorHAnsi" w:cstheme="majorHAnsi"/>
          <w:lang w:val="fr-CA"/>
        </w:rPr>
      </w:pPr>
      <w:r w:rsidRPr="002F3B70">
        <w:rPr>
          <w:rFonts w:asciiTheme="majorHAnsi" w:hAnsiTheme="majorHAnsi" w:cstheme="majorHAnsi"/>
          <w:lang w:val="fr-CA"/>
        </w:rPr>
        <w:t>Quelle activité transposeriez-vous à l’école et comment l’adapteriez-vous aux besoins particuliers des élèves ?</w:t>
      </w:r>
    </w:p>
    <w:p w14:paraId="070A63A7" w14:textId="77777777" w:rsidR="00E203F4" w:rsidRDefault="00721BF7" w:rsidP="00721BF7">
      <w:pPr>
        <w:shd w:val="clear" w:color="auto" w:fill="FFFFFF"/>
        <w:rPr>
          <w:lang w:val="fr-CA"/>
        </w:rPr>
      </w:pPr>
      <w:r w:rsidRPr="002F3B70">
        <w:rPr>
          <w:rFonts w:ascii="Segoe UI Emoji" w:hAnsi="Segoe UI Emoji" w:cs="Segoe UI Emoji"/>
          <w:lang w:val="fr-CA"/>
        </w:rPr>
        <w:t>✍</w:t>
      </w:r>
      <w:r w:rsidRPr="002F3B70">
        <w:rPr>
          <w:rFonts w:ascii="Segoe UI Emoji" w:hAnsi="Segoe UI Emoji" w:cs="Segoe UI Emoji"/>
        </w:rPr>
        <w:t>️</w:t>
      </w:r>
      <w:r w:rsidRPr="002F3B70">
        <w:rPr>
          <w:rFonts w:asciiTheme="majorHAnsi" w:hAnsiTheme="majorHAnsi" w:cstheme="majorHAnsi"/>
          <w:lang w:val="fr-CA"/>
        </w:rPr>
        <w:t xml:space="preserve"> Espace réponse :</w:t>
      </w:r>
      <w:r w:rsidRPr="002F3B70">
        <w:rPr>
          <w:rFonts w:asciiTheme="majorHAnsi" w:hAnsiTheme="majorHAnsi" w:cstheme="majorHAnsi"/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</w:p>
    <w:p w14:paraId="20DB2787" w14:textId="77777777" w:rsidR="00E203F4" w:rsidRDefault="00E203F4" w:rsidP="00721BF7">
      <w:pPr>
        <w:shd w:val="clear" w:color="auto" w:fill="FFFFFF"/>
        <w:rPr>
          <w:lang w:val="fr-CA"/>
        </w:rPr>
      </w:pPr>
    </w:p>
    <w:p w14:paraId="0F1BDD62" w14:textId="77777777" w:rsidR="00E203F4" w:rsidRDefault="00E203F4" w:rsidP="00721BF7">
      <w:pPr>
        <w:shd w:val="clear" w:color="auto" w:fill="FFFFFF"/>
        <w:rPr>
          <w:lang w:val="fr-CA"/>
        </w:rPr>
      </w:pPr>
    </w:p>
    <w:p w14:paraId="7F0B94E6" w14:textId="77777777" w:rsidR="002E1611" w:rsidRDefault="002E1611" w:rsidP="00721BF7">
      <w:pPr>
        <w:shd w:val="clear" w:color="auto" w:fill="FFFFFF"/>
        <w:rPr>
          <w:lang w:val="fr-CA"/>
        </w:rPr>
      </w:pPr>
    </w:p>
    <w:p w14:paraId="3CEF2FEF" w14:textId="77777777" w:rsidR="002E1611" w:rsidRDefault="002E1611" w:rsidP="00721BF7">
      <w:pPr>
        <w:shd w:val="clear" w:color="auto" w:fill="FFFFFF"/>
        <w:rPr>
          <w:lang w:val="fr-CA"/>
        </w:rPr>
      </w:pPr>
    </w:p>
    <w:p w14:paraId="33ABB323" w14:textId="77777777" w:rsidR="002E1611" w:rsidRDefault="002E1611" w:rsidP="00721BF7">
      <w:pPr>
        <w:shd w:val="clear" w:color="auto" w:fill="FFFFFF"/>
        <w:rPr>
          <w:lang w:val="fr-CA"/>
        </w:rPr>
      </w:pPr>
    </w:p>
    <w:p w14:paraId="55935A63" w14:textId="77777777" w:rsidR="00E203F4" w:rsidRDefault="00E203F4" w:rsidP="00721BF7">
      <w:pPr>
        <w:shd w:val="clear" w:color="auto" w:fill="FFFFFF"/>
        <w:rPr>
          <w:lang w:val="fr-CA"/>
        </w:rPr>
      </w:pPr>
    </w:p>
    <w:p w14:paraId="7DFB4D2F" w14:textId="77777777" w:rsidR="00E203F4" w:rsidRPr="00E203F4" w:rsidRDefault="00E203F4" w:rsidP="00E203F4">
      <w:pPr>
        <w:shd w:val="clear" w:color="auto" w:fill="FFFFFF"/>
        <w:rPr>
          <w:lang w:val="fr-CA"/>
        </w:rPr>
      </w:pPr>
      <w:r w:rsidRPr="00E203F4">
        <w:rPr>
          <w:lang w:val="fr-CA"/>
        </w:rPr>
        <w:lastRenderedPageBreak/>
        <w:pict w14:anchorId="65AC691E">
          <v:rect id="_x0000_i1261" style="width:0;height:1.5pt" o:hralign="center" o:hrstd="t" o:hr="t" fillcolor="#a0a0a0" stroked="f"/>
        </w:pict>
      </w:r>
    </w:p>
    <w:p w14:paraId="2CCCF90A" w14:textId="60925014" w:rsidR="00E203F4" w:rsidRPr="00E203F4" w:rsidRDefault="00E203F4" w:rsidP="00E203F4">
      <w:pPr>
        <w:shd w:val="clear" w:color="auto" w:fill="FFFFFF"/>
        <w:rPr>
          <w:rFonts w:asciiTheme="majorHAnsi" w:hAnsiTheme="majorHAnsi" w:cstheme="majorHAnsi"/>
          <w:b/>
          <w:bCs/>
          <w:sz w:val="20"/>
          <w:szCs w:val="20"/>
          <w:lang w:val="fr-CA"/>
        </w:rPr>
      </w:pPr>
      <w:r w:rsidRPr="00E203F4">
        <w:rPr>
          <w:rFonts w:asciiTheme="majorHAnsi" w:hAnsiTheme="majorHAnsi" w:cstheme="majorHAnsi"/>
          <w:b/>
          <w:bCs/>
          <w:sz w:val="20"/>
          <w:szCs w:val="20"/>
          <w:lang w:val="fr-CA"/>
        </w:rPr>
        <w:t>Grille d’évaluation – Examen final de didactique des arts (30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677"/>
        <w:gridCol w:w="5689"/>
      </w:tblGrid>
      <w:tr w:rsidR="00E203F4" w:rsidRPr="00E203F4" w14:paraId="25DB7C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7ABCF0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Domaine évalué</w:t>
            </w:r>
          </w:p>
        </w:tc>
        <w:tc>
          <w:tcPr>
            <w:tcW w:w="0" w:type="auto"/>
            <w:vAlign w:val="center"/>
            <w:hideMark/>
          </w:tcPr>
          <w:p w14:paraId="55AF27E4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Points max.</w:t>
            </w:r>
          </w:p>
        </w:tc>
        <w:tc>
          <w:tcPr>
            <w:tcW w:w="0" w:type="auto"/>
            <w:vAlign w:val="center"/>
            <w:hideMark/>
          </w:tcPr>
          <w:p w14:paraId="3B9A3477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Descripteurs</w:t>
            </w:r>
          </w:p>
        </w:tc>
      </w:tr>
      <w:tr w:rsidR="00E203F4" w:rsidRPr="00E203F4" w14:paraId="30E664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4B223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1. Compréhension des notions artistiques et culturelles</w:t>
            </w:r>
          </w:p>
        </w:tc>
        <w:tc>
          <w:tcPr>
            <w:tcW w:w="0" w:type="auto"/>
            <w:vAlign w:val="center"/>
            <w:hideMark/>
          </w:tcPr>
          <w:p w14:paraId="1672CEEB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8 points</w:t>
            </w:r>
          </w:p>
        </w:tc>
        <w:tc>
          <w:tcPr>
            <w:tcW w:w="0" w:type="auto"/>
            <w:vAlign w:val="center"/>
            <w:hideMark/>
          </w:tcPr>
          <w:p w14:paraId="4D78DDEB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Compréhension juste des notions vues au cours (Riopelle, médiation culturelle, projets artistiques). Capacité à faire des liens pertinents entre art, expérience vécue et enseignement des arts. Références cohérentes aux artistes et aux démarches abordées.</w:t>
            </w:r>
          </w:p>
        </w:tc>
      </w:tr>
      <w:tr w:rsidR="00E203F4" w:rsidRPr="00E203F4" w14:paraId="2B4141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3A9D5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2. Médiation culturelle et posture professionnelle (Compétence 2)</w:t>
            </w:r>
          </w:p>
        </w:tc>
        <w:tc>
          <w:tcPr>
            <w:tcW w:w="0" w:type="auto"/>
            <w:vAlign w:val="center"/>
            <w:hideMark/>
          </w:tcPr>
          <w:p w14:paraId="4EB71683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6 points</w:t>
            </w:r>
          </w:p>
        </w:tc>
        <w:tc>
          <w:tcPr>
            <w:tcW w:w="0" w:type="auto"/>
            <w:vAlign w:val="center"/>
            <w:hideMark/>
          </w:tcPr>
          <w:p w14:paraId="60E77A07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Capacité à expliquer, à partir d’exemples concrets vécus, le rôle de l’</w:t>
            </w:r>
            <w:proofErr w:type="spellStart"/>
            <w:r w:rsidRPr="00E203F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enseignant·e</w:t>
            </w:r>
            <w:proofErr w:type="spellEnd"/>
            <w:r w:rsidRPr="00E203F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comme </w:t>
            </w:r>
            <w:proofErr w:type="spellStart"/>
            <w:r w:rsidRPr="00E203F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médiateur·rice</w:t>
            </w:r>
            <w:proofErr w:type="spellEnd"/>
            <w:r w:rsidRPr="00E203F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 culture. Lien clair avec la compétence 2 du référentiel. Analyse simple, incarnée et contextualisée (classe, projet, milieu scolaire).</w:t>
            </w:r>
          </w:p>
        </w:tc>
      </w:tr>
      <w:tr w:rsidR="00E203F4" w:rsidRPr="00E203F4" w14:paraId="4ACA4A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E695F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3. Réflexion pédagogique et inclusive</w:t>
            </w:r>
          </w:p>
        </w:tc>
        <w:tc>
          <w:tcPr>
            <w:tcW w:w="0" w:type="auto"/>
            <w:vAlign w:val="center"/>
            <w:hideMark/>
          </w:tcPr>
          <w:p w14:paraId="699D0C5E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6 points</w:t>
            </w:r>
          </w:p>
        </w:tc>
        <w:tc>
          <w:tcPr>
            <w:tcW w:w="0" w:type="auto"/>
            <w:vAlign w:val="center"/>
            <w:hideMark/>
          </w:tcPr>
          <w:p w14:paraId="48F06E75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Capacité à analyser les projets réalisés en tenant compte des élèves, de leur engagement, de leurs besoins et du contexte scolaire. Posture enseignante en devenir clairement exprimée (accompagnement, adaptation, relation).</w:t>
            </w:r>
          </w:p>
        </w:tc>
      </w:tr>
      <w:tr w:rsidR="00E203F4" w:rsidRPr="00E203F4" w14:paraId="4C770A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B1170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4. Analyse sensible et artistique (geste, espace, matière)</w:t>
            </w:r>
          </w:p>
        </w:tc>
        <w:tc>
          <w:tcPr>
            <w:tcW w:w="0" w:type="auto"/>
            <w:vAlign w:val="center"/>
            <w:hideMark/>
          </w:tcPr>
          <w:p w14:paraId="50F8C616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5 points</w:t>
            </w:r>
          </w:p>
        </w:tc>
        <w:tc>
          <w:tcPr>
            <w:tcW w:w="0" w:type="auto"/>
            <w:vAlign w:val="center"/>
            <w:hideMark/>
          </w:tcPr>
          <w:p w14:paraId="72D41002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Capacité à décrire et analyser l’expérience artistique vécue (geste, espace, matière, liberté créatrice), notamment en lien avec Riopelle. Analyse ancrée dans l’expérience personnelle, sans exigence théorique excessive.</w:t>
            </w:r>
          </w:p>
        </w:tc>
      </w:tr>
      <w:tr w:rsidR="00E203F4" w:rsidRPr="00E203F4" w14:paraId="10F5B9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047C4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5. Intégration et documentation des images</w:t>
            </w:r>
          </w:p>
        </w:tc>
        <w:tc>
          <w:tcPr>
            <w:tcW w:w="0" w:type="auto"/>
            <w:vAlign w:val="center"/>
            <w:hideMark/>
          </w:tcPr>
          <w:p w14:paraId="702DEC4A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3 points</w:t>
            </w:r>
          </w:p>
        </w:tc>
        <w:tc>
          <w:tcPr>
            <w:tcW w:w="0" w:type="auto"/>
            <w:vAlign w:val="center"/>
            <w:hideMark/>
          </w:tcPr>
          <w:p w14:paraId="2CCEB4AA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Images pertinentes et bien intégrées au texte. Présence des croquis et productions lorsque demandés. Documentation minimale respectée (date, classe/niveau, contexte : visite 1 ou 2). Les images soutiennent clairement la réflexion écrite.</w:t>
            </w:r>
          </w:p>
        </w:tc>
      </w:tr>
      <w:tr w:rsidR="00E203F4" w:rsidRPr="00E203F4" w14:paraId="7F4043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07769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6. Qualité de l’expression écrite</w:t>
            </w:r>
          </w:p>
        </w:tc>
        <w:tc>
          <w:tcPr>
            <w:tcW w:w="0" w:type="auto"/>
            <w:vAlign w:val="center"/>
            <w:hideMark/>
          </w:tcPr>
          <w:p w14:paraId="0181C29A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2 points</w:t>
            </w:r>
          </w:p>
        </w:tc>
        <w:tc>
          <w:tcPr>
            <w:tcW w:w="0" w:type="auto"/>
            <w:vAlign w:val="center"/>
            <w:hideMark/>
          </w:tcPr>
          <w:p w14:paraId="6A133E0C" w14:textId="77777777" w:rsidR="00E203F4" w:rsidRPr="00E203F4" w:rsidRDefault="00E203F4" w:rsidP="00E203F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203F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Texte clair, structuré et lisible. Vocabulaire approprié. Respect des consignes de longueur et de présentation.</w:t>
            </w:r>
          </w:p>
        </w:tc>
      </w:tr>
    </w:tbl>
    <w:p w14:paraId="5F73150E" w14:textId="77777777" w:rsidR="00E203F4" w:rsidRPr="00E203F4" w:rsidRDefault="00E203F4" w:rsidP="00E203F4">
      <w:pPr>
        <w:shd w:val="clear" w:color="auto" w:fill="FFFFFF"/>
        <w:rPr>
          <w:rFonts w:asciiTheme="majorHAnsi" w:hAnsiTheme="majorHAnsi" w:cstheme="majorHAnsi"/>
          <w:sz w:val="20"/>
          <w:szCs w:val="20"/>
          <w:lang w:val="fr-CA"/>
        </w:rPr>
      </w:pPr>
      <w:r w:rsidRPr="00E203F4">
        <w:rPr>
          <w:rFonts w:asciiTheme="majorHAnsi" w:hAnsiTheme="majorHAnsi" w:cstheme="majorHAnsi"/>
          <w:sz w:val="20"/>
          <w:szCs w:val="20"/>
          <w:lang w:val="fr-CA"/>
        </w:rPr>
        <w:t xml:space="preserve">| </w:t>
      </w:r>
      <w:r w:rsidRPr="00E203F4">
        <w:rPr>
          <w:rFonts w:asciiTheme="majorHAnsi" w:hAnsiTheme="majorHAnsi" w:cstheme="majorHAnsi"/>
          <w:b/>
          <w:bCs/>
          <w:sz w:val="20"/>
          <w:szCs w:val="20"/>
          <w:lang w:val="fr-CA"/>
        </w:rPr>
        <w:t>Total</w:t>
      </w:r>
      <w:r w:rsidRPr="00E203F4">
        <w:rPr>
          <w:rFonts w:asciiTheme="majorHAnsi" w:hAnsiTheme="majorHAnsi" w:cstheme="majorHAnsi"/>
          <w:sz w:val="20"/>
          <w:szCs w:val="20"/>
          <w:lang w:val="fr-CA"/>
        </w:rPr>
        <w:t xml:space="preserve"> | </w:t>
      </w:r>
      <w:r w:rsidRPr="00E203F4">
        <w:rPr>
          <w:rFonts w:asciiTheme="majorHAnsi" w:hAnsiTheme="majorHAnsi" w:cstheme="majorHAnsi"/>
          <w:b/>
          <w:bCs/>
          <w:sz w:val="20"/>
          <w:szCs w:val="20"/>
          <w:lang w:val="fr-CA"/>
        </w:rPr>
        <w:t>30 points</w:t>
      </w:r>
      <w:r w:rsidRPr="00E203F4">
        <w:rPr>
          <w:rFonts w:asciiTheme="majorHAnsi" w:hAnsiTheme="majorHAnsi" w:cstheme="majorHAnsi"/>
          <w:sz w:val="20"/>
          <w:szCs w:val="20"/>
          <w:lang w:val="fr-CA"/>
        </w:rPr>
        <w:t xml:space="preserve"> | |</w:t>
      </w:r>
    </w:p>
    <w:p w14:paraId="5CFB95DF" w14:textId="77777777" w:rsidR="00E203F4" w:rsidRPr="00E203F4" w:rsidRDefault="00E203F4" w:rsidP="00E203F4">
      <w:pPr>
        <w:shd w:val="clear" w:color="auto" w:fill="FFFFFF"/>
        <w:rPr>
          <w:rFonts w:asciiTheme="majorHAnsi" w:hAnsiTheme="majorHAnsi" w:cstheme="majorHAnsi"/>
          <w:sz w:val="20"/>
          <w:szCs w:val="20"/>
          <w:lang w:val="fr-CA"/>
        </w:rPr>
      </w:pPr>
      <w:r w:rsidRPr="00E203F4">
        <w:rPr>
          <w:rFonts w:asciiTheme="majorHAnsi" w:hAnsiTheme="majorHAnsi" w:cstheme="majorHAnsi"/>
          <w:sz w:val="20"/>
          <w:szCs w:val="20"/>
          <w:lang w:val="fr-CA"/>
        </w:rPr>
        <w:pict w14:anchorId="2249A2E7">
          <v:rect id="_x0000_i1262" style="width:0;height:1.5pt" o:hralign="center" o:hrstd="t" o:hr="t" fillcolor="#a0a0a0" stroked="f"/>
        </w:pict>
      </w:r>
    </w:p>
    <w:p w14:paraId="3AB17968" w14:textId="6816FF48" w:rsidR="00E203F4" w:rsidRPr="00E203F4" w:rsidRDefault="00E203F4" w:rsidP="00E203F4">
      <w:pPr>
        <w:shd w:val="clear" w:color="auto" w:fill="FFFFFF"/>
        <w:rPr>
          <w:rFonts w:asciiTheme="majorHAnsi" w:hAnsiTheme="majorHAnsi" w:cstheme="majorHAnsi"/>
          <w:b/>
          <w:bCs/>
          <w:sz w:val="20"/>
          <w:szCs w:val="20"/>
          <w:lang w:val="fr-CA"/>
        </w:rPr>
      </w:pPr>
      <w:r w:rsidRPr="00E203F4">
        <w:rPr>
          <w:rFonts w:asciiTheme="majorHAnsi" w:hAnsiTheme="majorHAnsi" w:cstheme="majorHAnsi"/>
          <w:b/>
          <w:bCs/>
          <w:sz w:val="20"/>
          <w:szCs w:val="20"/>
          <w:lang w:val="fr-CA"/>
        </w:rPr>
        <w:t>Rappel – Qualité du français</w:t>
      </w:r>
    </w:p>
    <w:p w14:paraId="458B6C1D" w14:textId="77777777" w:rsidR="00E203F4" w:rsidRPr="00E203F4" w:rsidRDefault="00E203F4" w:rsidP="00E203F4">
      <w:pPr>
        <w:shd w:val="clear" w:color="auto" w:fill="FFFFFF"/>
        <w:jc w:val="both"/>
        <w:rPr>
          <w:rFonts w:asciiTheme="majorHAnsi" w:hAnsiTheme="majorHAnsi" w:cstheme="majorHAnsi"/>
          <w:sz w:val="20"/>
          <w:szCs w:val="20"/>
          <w:lang w:val="fr-CA"/>
        </w:rPr>
      </w:pPr>
      <w:r w:rsidRPr="00E203F4">
        <w:rPr>
          <w:rFonts w:asciiTheme="majorHAnsi" w:hAnsiTheme="majorHAnsi" w:cstheme="majorHAnsi"/>
          <w:sz w:val="20"/>
          <w:szCs w:val="20"/>
          <w:lang w:val="fr-CA"/>
        </w:rPr>
        <w:t xml:space="preserve">Lorsque des erreurs orthographiques ou syntaxiques </w:t>
      </w:r>
      <w:r w:rsidRPr="00E203F4">
        <w:rPr>
          <w:rFonts w:asciiTheme="majorHAnsi" w:hAnsiTheme="majorHAnsi" w:cstheme="majorHAnsi"/>
          <w:b/>
          <w:bCs/>
          <w:sz w:val="20"/>
          <w:szCs w:val="20"/>
          <w:lang w:val="fr-CA"/>
        </w:rPr>
        <w:t>récurrentes</w:t>
      </w:r>
      <w:r w:rsidRPr="00E203F4">
        <w:rPr>
          <w:rFonts w:asciiTheme="majorHAnsi" w:hAnsiTheme="majorHAnsi" w:cstheme="majorHAnsi"/>
          <w:sz w:val="20"/>
          <w:szCs w:val="20"/>
          <w:lang w:val="fr-CA"/>
        </w:rPr>
        <w:t xml:space="preserve"> sont observées, une pénalité de </w:t>
      </w:r>
      <w:r w:rsidRPr="00E203F4">
        <w:rPr>
          <w:rFonts w:asciiTheme="majorHAnsi" w:hAnsiTheme="majorHAnsi" w:cstheme="majorHAnsi"/>
          <w:b/>
          <w:bCs/>
          <w:sz w:val="20"/>
          <w:szCs w:val="20"/>
          <w:lang w:val="fr-CA"/>
        </w:rPr>
        <w:t>−15 % de la note obtenue</w:t>
      </w:r>
      <w:r w:rsidRPr="00E203F4">
        <w:rPr>
          <w:rFonts w:asciiTheme="majorHAnsi" w:hAnsiTheme="majorHAnsi" w:cstheme="majorHAnsi"/>
          <w:sz w:val="20"/>
          <w:szCs w:val="20"/>
          <w:lang w:val="fr-CA"/>
        </w:rPr>
        <w:t xml:space="preserve"> peut être appliquée, conformément aux consignes annoncées.</w:t>
      </w:r>
    </w:p>
    <w:p w14:paraId="62AA420A" w14:textId="3B08A449" w:rsidR="00721BF7" w:rsidRDefault="00721BF7" w:rsidP="00721BF7">
      <w:pPr>
        <w:shd w:val="clear" w:color="auto" w:fill="FFFFFF"/>
        <w:rPr>
          <w:lang w:val="fr-CA"/>
        </w:rPr>
      </w:pPr>
      <w:r w:rsidRPr="00721BF7">
        <w:rPr>
          <w:lang w:val="fr-CA"/>
        </w:rPr>
        <w:br/>
      </w:r>
    </w:p>
    <w:p w14:paraId="675D7119" w14:textId="77777777" w:rsidR="0054688B" w:rsidRDefault="0054688B" w:rsidP="00721BF7">
      <w:pPr>
        <w:shd w:val="clear" w:color="auto" w:fill="FFFFFF"/>
        <w:rPr>
          <w:lang w:val="fr-CA"/>
        </w:rPr>
      </w:pPr>
    </w:p>
    <w:sectPr w:rsidR="0054688B" w:rsidSect="00034616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2E4B" w14:textId="77777777" w:rsidR="001F5CA5" w:rsidRDefault="001F5CA5" w:rsidP="003022E5">
      <w:pPr>
        <w:spacing w:after="0" w:line="240" w:lineRule="auto"/>
      </w:pPr>
      <w:r>
        <w:separator/>
      </w:r>
    </w:p>
  </w:endnote>
  <w:endnote w:type="continuationSeparator" w:id="0">
    <w:p w14:paraId="396F8F41" w14:textId="77777777" w:rsidR="001F5CA5" w:rsidRDefault="001F5CA5" w:rsidP="0030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6BD5" w14:textId="77777777" w:rsidR="0083422B" w:rsidRPr="0083422B" w:rsidRDefault="0083422B">
    <w:pPr>
      <w:pStyle w:val="Pieddepage"/>
      <w:tabs>
        <w:tab w:val="clear" w:pos="4680"/>
        <w:tab w:val="clear" w:pos="9360"/>
      </w:tabs>
      <w:jc w:val="center"/>
      <w:rPr>
        <w:b/>
        <w:bCs/>
        <w:sz w:val="16"/>
        <w:szCs w:val="16"/>
        <w:lang w:val="fr-CA"/>
      </w:rPr>
    </w:pPr>
    <w:r w:rsidRPr="0083422B">
      <w:rPr>
        <w:b/>
        <w:bCs/>
        <w:sz w:val="16"/>
        <w:szCs w:val="16"/>
        <w:lang w:val="fr-CA"/>
      </w:rPr>
      <w:t>Examen final – Didactique des arts – Sonia Fournier, Ph. D. en enseignement des arts</w:t>
    </w:r>
  </w:p>
  <w:p w14:paraId="1A6A5B76" w14:textId="21C9A158" w:rsidR="00565BD9" w:rsidRPr="0083422B" w:rsidRDefault="00565BD9">
    <w:pPr>
      <w:pStyle w:val="Pieddepage"/>
      <w:tabs>
        <w:tab w:val="clear" w:pos="4680"/>
        <w:tab w:val="clear" w:pos="9360"/>
      </w:tabs>
      <w:jc w:val="center"/>
      <w:rPr>
        <w:b/>
        <w:bCs/>
        <w:caps/>
        <w:sz w:val="16"/>
        <w:szCs w:val="16"/>
        <w:lang w:val="fr-CA"/>
      </w:rPr>
    </w:pPr>
    <w:r w:rsidRPr="0083422B">
      <w:rPr>
        <w:b/>
        <w:bCs/>
        <w:caps/>
        <w:sz w:val="16"/>
        <w:szCs w:val="16"/>
      </w:rPr>
      <w:fldChar w:fldCharType="begin"/>
    </w:r>
    <w:r w:rsidRPr="0083422B">
      <w:rPr>
        <w:b/>
        <w:bCs/>
        <w:caps/>
        <w:sz w:val="16"/>
        <w:szCs w:val="16"/>
        <w:lang w:val="fr-CA"/>
      </w:rPr>
      <w:instrText>PAGE   \* MERGEFORMAT</w:instrText>
    </w:r>
    <w:r w:rsidRPr="0083422B">
      <w:rPr>
        <w:b/>
        <w:bCs/>
        <w:caps/>
        <w:sz w:val="16"/>
        <w:szCs w:val="16"/>
      </w:rPr>
      <w:fldChar w:fldCharType="separate"/>
    </w:r>
    <w:r w:rsidRPr="0083422B">
      <w:rPr>
        <w:b/>
        <w:bCs/>
        <w:sz w:val="16"/>
        <w:szCs w:val="16"/>
        <w:lang w:val="fr-FR"/>
      </w:rPr>
      <w:t>2</w:t>
    </w:r>
    <w:r w:rsidRPr="0083422B">
      <w:rPr>
        <w:b/>
        <w:bCs/>
        <w:caps/>
        <w:sz w:val="16"/>
        <w:szCs w:val="16"/>
      </w:rPr>
      <w:fldChar w:fldCharType="end"/>
    </w:r>
  </w:p>
  <w:p w14:paraId="41B8D24B" w14:textId="77777777" w:rsidR="003022E5" w:rsidRPr="0083422B" w:rsidRDefault="003022E5">
    <w:pPr>
      <w:pStyle w:val="Pieddepag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A6CD" w14:textId="77777777" w:rsidR="001F5CA5" w:rsidRDefault="001F5CA5" w:rsidP="003022E5">
      <w:pPr>
        <w:spacing w:after="0" w:line="240" w:lineRule="auto"/>
      </w:pPr>
      <w:r>
        <w:separator/>
      </w:r>
    </w:p>
  </w:footnote>
  <w:footnote w:type="continuationSeparator" w:id="0">
    <w:p w14:paraId="543D10C9" w14:textId="77777777" w:rsidR="001F5CA5" w:rsidRDefault="001F5CA5" w:rsidP="00302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B452C"/>
    <w:multiLevelType w:val="multilevel"/>
    <w:tmpl w:val="D61A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9A78F3"/>
    <w:multiLevelType w:val="multilevel"/>
    <w:tmpl w:val="96C6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1383D"/>
    <w:multiLevelType w:val="multilevel"/>
    <w:tmpl w:val="6506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993D78"/>
    <w:multiLevelType w:val="multilevel"/>
    <w:tmpl w:val="A942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931B8F"/>
    <w:multiLevelType w:val="multilevel"/>
    <w:tmpl w:val="E7E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37110E"/>
    <w:multiLevelType w:val="multilevel"/>
    <w:tmpl w:val="EE98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C6530D"/>
    <w:multiLevelType w:val="multilevel"/>
    <w:tmpl w:val="DD8C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963479"/>
    <w:multiLevelType w:val="multilevel"/>
    <w:tmpl w:val="9FB4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F73AA2"/>
    <w:multiLevelType w:val="multilevel"/>
    <w:tmpl w:val="3EA0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9956D0"/>
    <w:multiLevelType w:val="multilevel"/>
    <w:tmpl w:val="50C0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F1455"/>
    <w:multiLevelType w:val="multilevel"/>
    <w:tmpl w:val="7524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E26F13"/>
    <w:multiLevelType w:val="multilevel"/>
    <w:tmpl w:val="FCB6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3F4982"/>
    <w:multiLevelType w:val="multilevel"/>
    <w:tmpl w:val="65E2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820386"/>
    <w:multiLevelType w:val="multilevel"/>
    <w:tmpl w:val="AC1A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CB2801"/>
    <w:multiLevelType w:val="multilevel"/>
    <w:tmpl w:val="B332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D6618C"/>
    <w:multiLevelType w:val="multilevel"/>
    <w:tmpl w:val="0B0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4C1D0B"/>
    <w:multiLevelType w:val="multilevel"/>
    <w:tmpl w:val="AF60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F87D37"/>
    <w:multiLevelType w:val="multilevel"/>
    <w:tmpl w:val="F3C2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105DA4"/>
    <w:multiLevelType w:val="multilevel"/>
    <w:tmpl w:val="2938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A45A38"/>
    <w:multiLevelType w:val="multilevel"/>
    <w:tmpl w:val="D08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A191C"/>
    <w:multiLevelType w:val="multilevel"/>
    <w:tmpl w:val="F2BC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75670B"/>
    <w:multiLevelType w:val="multilevel"/>
    <w:tmpl w:val="C142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D63986"/>
    <w:multiLevelType w:val="multilevel"/>
    <w:tmpl w:val="10F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B65CE6"/>
    <w:multiLevelType w:val="multilevel"/>
    <w:tmpl w:val="36BC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6E7FAC"/>
    <w:multiLevelType w:val="multilevel"/>
    <w:tmpl w:val="8C82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299350">
    <w:abstractNumId w:val="8"/>
  </w:num>
  <w:num w:numId="2" w16cid:durableId="1028874832">
    <w:abstractNumId w:val="6"/>
  </w:num>
  <w:num w:numId="3" w16cid:durableId="385841590">
    <w:abstractNumId w:val="5"/>
  </w:num>
  <w:num w:numId="4" w16cid:durableId="1965573800">
    <w:abstractNumId w:val="4"/>
  </w:num>
  <w:num w:numId="5" w16cid:durableId="1235699634">
    <w:abstractNumId w:val="7"/>
  </w:num>
  <w:num w:numId="6" w16cid:durableId="1231967417">
    <w:abstractNumId w:val="3"/>
  </w:num>
  <w:num w:numId="7" w16cid:durableId="633411352">
    <w:abstractNumId w:val="2"/>
  </w:num>
  <w:num w:numId="8" w16cid:durableId="120153329">
    <w:abstractNumId w:val="1"/>
  </w:num>
  <w:num w:numId="9" w16cid:durableId="598292797">
    <w:abstractNumId w:val="0"/>
  </w:num>
  <w:num w:numId="10" w16cid:durableId="611320513">
    <w:abstractNumId w:val="14"/>
  </w:num>
  <w:num w:numId="11" w16cid:durableId="410852468">
    <w:abstractNumId w:val="25"/>
  </w:num>
  <w:num w:numId="12" w16cid:durableId="1667437755">
    <w:abstractNumId w:val="13"/>
  </w:num>
  <w:num w:numId="13" w16cid:durableId="683943533">
    <w:abstractNumId w:val="10"/>
  </w:num>
  <w:num w:numId="14" w16cid:durableId="1419323101">
    <w:abstractNumId w:val="16"/>
  </w:num>
  <w:num w:numId="15" w16cid:durableId="1686206430">
    <w:abstractNumId w:val="15"/>
  </w:num>
  <w:num w:numId="16" w16cid:durableId="1014379771">
    <w:abstractNumId w:val="23"/>
  </w:num>
  <w:num w:numId="17" w16cid:durableId="1582988095">
    <w:abstractNumId w:val="33"/>
  </w:num>
  <w:num w:numId="18" w16cid:durableId="1844467813">
    <w:abstractNumId w:val="26"/>
  </w:num>
  <w:num w:numId="19" w16cid:durableId="8219333">
    <w:abstractNumId w:val="30"/>
  </w:num>
  <w:num w:numId="20" w16cid:durableId="22562660">
    <w:abstractNumId w:val="22"/>
  </w:num>
  <w:num w:numId="21" w16cid:durableId="1415937229">
    <w:abstractNumId w:val="9"/>
  </w:num>
  <w:num w:numId="22" w16cid:durableId="2102216547">
    <w:abstractNumId w:val="12"/>
  </w:num>
  <w:num w:numId="23" w16cid:durableId="710156562">
    <w:abstractNumId w:val="31"/>
  </w:num>
  <w:num w:numId="24" w16cid:durableId="877858950">
    <w:abstractNumId w:val="18"/>
  </w:num>
  <w:num w:numId="25" w16cid:durableId="1736078892">
    <w:abstractNumId w:val="27"/>
  </w:num>
  <w:num w:numId="26" w16cid:durableId="1878733312">
    <w:abstractNumId w:val="24"/>
  </w:num>
  <w:num w:numId="27" w16cid:durableId="537396335">
    <w:abstractNumId w:val="32"/>
  </w:num>
  <w:num w:numId="28" w16cid:durableId="1969048098">
    <w:abstractNumId w:val="20"/>
  </w:num>
  <w:num w:numId="29" w16cid:durableId="570507943">
    <w:abstractNumId w:val="21"/>
  </w:num>
  <w:num w:numId="30" w16cid:durableId="1149052679">
    <w:abstractNumId w:val="19"/>
  </w:num>
  <w:num w:numId="31" w16cid:durableId="1924292317">
    <w:abstractNumId w:val="28"/>
  </w:num>
  <w:num w:numId="32" w16cid:durableId="148404024">
    <w:abstractNumId w:val="17"/>
  </w:num>
  <w:num w:numId="33" w16cid:durableId="345178391">
    <w:abstractNumId w:val="11"/>
  </w:num>
  <w:num w:numId="34" w16cid:durableId="18218415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BC6"/>
    <w:rsid w:val="0001560A"/>
    <w:rsid w:val="00016FB6"/>
    <w:rsid w:val="00034616"/>
    <w:rsid w:val="0006063C"/>
    <w:rsid w:val="00080995"/>
    <w:rsid w:val="000E225D"/>
    <w:rsid w:val="00102CD9"/>
    <w:rsid w:val="00143E12"/>
    <w:rsid w:val="0015074B"/>
    <w:rsid w:val="001F4875"/>
    <w:rsid w:val="001F5CA5"/>
    <w:rsid w:val="00244602"/>
    <w:rsid w:val="00295234"/>
    <w:rsid w:val="0029639D"/>
    <w:rsid w:val="002A7518"/>
    <w:rsid w:val="002C32A0"/>
    <w:rsid w:val="002E1611"/>
    <w:rsid w:val="002F3B70"/>
    <w:rsid w:val="003022E5"/>
    <w:rsid w:val="00322D8B"/>
    <w:rsid w:val="00326F90"/>
    <w:rsid w:val="00334749"/>
    <w:rsid w:val="00334C1F"/>
    <w:rsid w:val="0033512B"/>
    <w:rsid w:val="00362C76"/>
    <w:rsid w:val="003A4334"/>
    <w:rsid w:val="003B3A67"/>
    <w:rsid w:val="003F52B4"/>
    <w:rsid w:val="00451FA8"/>
    <w:rsid w:val="004827B1"/>
    <w:rsid w:val="004905A9"/>
    <w:rsid w:val="004C33CF"/>
    <w:rsid w:val="004D242D"/>
    <w:rsid w:val="004F59FF"/>
    <w:rsid w:val="0054688B"/>
    <w:rsid w:val="00565BD9"/>
    <w:rsid w:val="00574F45"/>
    <w:rsid w:val="005F36D1"/>
    <w:rsid w:val="0060302D"/>
    <w:rsid w:val="00625D66"/>
    <w:rsid w:val="00636FF7"/>
    <w:rsid w:val="006474D2"/>
    <w:rsid w:val="00677EC4"/>
    <w:rsid w:val="006C32F4"/>
    <w:rsid w:val="006D2D90"/>
    <w:rsid w:val="00721BF7"/>
    <w:rsid w:val="007238EF"/>
    <w:rsid w:val="00730C68"/>
    <w:rsid w:val="007A7437"/>
    <w:rsid w:val="007E3D07"/>
    <w:rsid w:val="0083422B"/>
    <w:rsid w:val="008806C1"/>
    <w:rsid w:val="00882C16"/>
    <w:rsid w:val="00886B72"/>
    <w:rsid w:val="008C764C"/>
    <w:rsid w:val="008E41AF"/>
    <w:rsid w:val="009269F1"/>
    <w:rsid w:val="00950605"/>
    <w:rsid w:val="009960DE"/>
    <w:rsid w:val="00996511"/>
    <w:rsid w:val="009B22BB"/>
    <w:rsid w:val="009D6E63"/>
    <w:rsid w:val="009E53A1"/>
    <w:rsid w:val="00A2315D"/>
    <w:rsid w:val="00A25C23"/>
    <w:rsid w:val="00AA1D8D"/>
    <w:rsid w:val="00AD0671"/>
    <w:rsid w:val="00AD0E85"/>
    <w:rsid w:val="00AD537C"/>
    <w:rsid w:val="00AD776D"/>
    <w:rsid w:val="00AE1124"/>
    <w:rsid w:val="00AE49D4"/>
    <w:rsid w:val="00B15A83"/>
    <w:rsid w:val="00B47730"/>
    <w:rsid w:val="00B94530"/>
    <w:rsid w:val="00BD24A7"/>
    <w:rsid w:val="00C17893"/>
    <w:rsid w:val="00C3554E"/>
    <w:rsid w:val="00C41554"/>
    <w:rsid w:val="00CB0664"/>
    <w:rsid w:val="00CC309E"/>
    <w:rsid w:val="00CF0BA4"/>
    <w:rsid w:val="00D43EE9"/>
    <w:rsid w:val="00D53EC0"/>
    <w:rsid w:val="00D96F03"/>
    <w:rsid w:val="00DC72CD"/>
    <w:rsid w:val="00E203F4"/>
    <w:rsid w:val="00EE7332"/>
    <w:rsid w:val="00EF25DE"/>
    <w:rsid w:val="00F0143F"/>
    <w:rsid w:val="00F02E0D"/>
    <w:rsid w:val="00F05D4E"/>
    <w:rsid w:val="00F32C6E"/>
    <w:rsid w:val="00F40112"/>
    <w:rsid w:val="00FA07AE"/>
    <w:rsid w:val="00FB0913"/>
    <w:rsid w:val="00FC693F"/>
    <w:rsid w:val="00FF075A"/>
    <w:rsid w:val="00FF405E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619C6"/>
  <w14:defaultImageDpi w14:val="300"/>
  <w15:docId w15:val="{C2BF301E-6443-4404-8CBA-37B41580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6474D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7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dn-contenu.quebec.ca/cdn-contenu/adm/min/education/publications-adm/devenir-enseignant/referentiel_competences_professionnelles_profession_enseignant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ab-ecole.com/notre-parcou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lturepourtous.ca/professionnels-de-la-culture/mediation-culturelle/wp-content/uploads/sites/6/2015/05/mediation_culturelle_en_question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1864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Fournier Sonia</cp:lastModifiedBy>
  <cp:revision>52</cp:revision>
  <dcterms:created xsi:type="dcterms:W3CDTF">2026-01-13T10:47:00Z</dcterms:created>
  <dcterms:modified xsi:type="dcterms:W3CDTF">2026-01-13T12:27:00Z</dcterms:modified>
  <cp:category/>
</cp:coreProperties>
</file>