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1ED4" w14:textId="71BD7393" w:rsidR="00DC72CD" w:rsidRDefault="00DC72CD" w:rsidP="00D53EC0">
      <w:pPr>
        <w:jc w:val="center"/>
        <w:rPr>
          <w:b/>
          <w:bCs/>
          <w:lang w:val="fr-CA"/>
        </w:rPr>
      </w:pPr>
      <w:r w:rsidRPr="00574F45">
        <w:rPr>
          <w:b/>
          <w:bCs/>
          <w:noProof/>
          <w:lang w:val="fr-CA"/>
        </w:rPr>
        <w:drawing>
          <wp:anchor distT="0" distB="0" distL="114300" distR="114300" simplePos="0" relativeHeight="251658240" behindDoc="1" locked="0" layoutInCell="1" allowOverlap="1" wp14:anchorId="2C99ABC7" wp14:editId="25501480">
            <wp:simplePos x="0" y="0"/>
            <wp:positionH relativeFrom="column">
              <wp:posOffset>-25400</wp:posOffset>
            </wp:positionH>
            <wp:positionV relativeFrom="paragraph">
              <wp:posOffset>38100</wp:posOffset>
            </wp:positionV>
            <wp:extent cx="908050" cy="908050"/>
            <wp:effectExtent l="0" t="0" r="6350" b="6350"/>
            <wp:wrapTight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ight>
            <wp:docPr id="1095262773" name="Image 1" descr="Une image contenant texte, Police, capture d’écran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62773" name="Image 1" descr="Une image contenant texte, Police, capture d’écran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5D031" w14:textId="77777777" w:rsidR="00DC72CD" w:rsidRDefault="00DC72CD" w:rsidP="00D53EC0">
      <w:pPr>
        <w:jc w:val="center"/>
        <w:rPr>
          <w:b/>
          <w:bCs/>
          <w:lang w:val="fr-CA"/>
        </w:rPr>
      </w:pPr>
    </w:p>
    <w:p w14:paraId="20D8F5B7" w14:textId="77777777" w:rsidR="00DC72CD" w:rsidRDefault="00DC72CD" w:rsidP="00D53EC0">
      <w:pPr>
        <w:jc w:val="center"/>
        <w:rPr>
          <w:b/>
          <w:bCs/>
          <w:lang w:val="fr-CA"/>
        </w:rPr>
      </w:pPr>
    </w:p>
    <w:p w14:paraId="0B5B1CF5" w14:textId="77777777" w:rsidR="00DC72CD" w:rsidRDefault="00DC72CD" w:rsidP="00D53EC0">
      <w:pPr>
        <w:jc w:val="center"/>
        <w:rPr>
          <w:b/>
          <w:bCs/>
          <w:lang w:val="fr-CA"/>
        </w:rPr>
      </w:pPr>
    </w:p>
    <w:p w14:paraId="7C8196D4" w14:textId="77777777" w:rsidR="00721BF7" w:rsidRPr="00721BF7" w:rsidRDefault="00721BF7" w:rsidP="00721BF7">
      <w:pPr>
        <w:pStyle w:val="Titre"/>
        <w:rPr>
          <w:lang w:val="fr-CA"/>
        </w:rPr>
      </w:pPr>
      <w:r w:rsidRPr="00721BF7">
        <w:rPr>
          <w:lang w:val="fr-CA"/>
        </w:rPr>
        <w:t>Université du Québec à Rimouski</w:t>
      </w:r>
    </w:p>
    <w:p w14:paraId="128450A2" w14:textId="77777777" w:rsidR="00721BF7" w:rsidRPr="00721BF7" w:rsidRDefault="00721BF7" w:rsidP="00721BF7">
      <w:pPr>
        <w:rPr>
          <w:lang w:val="fr-CA"/>
        </w:rPr>
      </w:pPr>
      <w:r w:rsidRPr="00721BF7">
        <w:rPr>
          <w:lang w:val="fr-CA"/>
        </w:rPr>
        <w:br/>
      </w:r>
      <w:r w:rsidRPr="00721BF7">
        <w:rPr>
          <w:lang w:val="fr-CA"/>
        </w:rPr>
        <w:br/>
      </w:r>
    </w:p>
    <w:p w14:paraId="79161603" w14:textId="77777777" w:rsidR="00721BF7" w:rsidRPr="00721BF7" w:rsidRDefault="00721BF7" w:rsidP="00721BF7">
      <w:pPr>
        <w:pStyle w:val="Titre1"/>
        <w:rPr>
          <w:lang w:val="fr-CA"/>
        </w:rPr>
      </w:pPr>
      <w:r w:rsidRPr="00721BF7">
        <w:rPr>
          <w:lang w:val="fr-CA"/>
        </w:rPr>
        <w:t>Examen final – Arts et projets multisensoriels</w:t>
      </w:r>
    </w:p>
    <w:p w14:paraId="5F577603" w14:textId="77777777" w:rsidR="00721BF7" w:rsidRPr="00721BF7" w:rsidRDefault="00721BF7" w:rsidP="00721BF7">
      <w:pPr>
        <w:rPr>
          <w:lang w:val="fr-CA"/>
        </w:rPr>
      </w:pPr>
      <w:r w:rsidRPr="00721BF7">
        <w:rPr>
          <w:lang w:val="fr-CA"/>
        </w:rPr>
        <w:br/>
      </w:r>
    </w:p>
    <w:p w14:paraId="395733EC" w14:textId="77777777" w:rsidR="00721BF7" w:rsidRPr="00721BF7" w:rsidRDefault="00721BF7" w:rsidP="00721BF7">
      <w:pPr>
        <w:rPr>
          <w:lang w:val="fr-CA"/>
        </w:rPr>
      </w:pPr>
      <w:r w:rsidRPr="00721BF7">
        <w:rPr>
          <w:lang w:val="fr-CA"/>
        </w:rPr>
        <w:t>Professeure : Sonia Fournier</w:t>
      </w:r>
      <w:r w:rsidRPr="00721BF7">
        <w:rPr>
          <w:lang w:val="fr-CA"/>
        </w:rPr>
        <w:br/>
        <w:t>Session : Automne 2025</w:t>
      </w:r>
      <w:r w:rsidRPr="00721BF7">
        <w:rPr>
          <w:lang w:val="fr-CA"/>
        </w:rPr>
        <w:br/>
        <w:t>Date : 11 décembre 2025</w:t>
      </w:r>
      <w:r w:rsidRPr="00721BF7">
        <w:rPr>
          <w:lang w:val="fr-CA"/>
        </w:rPr>
        <w:br/>
        <w:t>Pondération : 30 %</w:t>
      </w:r>
    </w:p>
    <w:p w14:paraId="616FAE9D" w14:textId="77777777" w:rsidR="00721BF7" w:rsidRPr="00721BF7" w:rsidRDefault="00721BF7" w:rsidP="00721BF7">
      <w:pPr>
        <w:rPr>
          <w:lang w:val="fr-CA"/>
        </w:rPr>
      </w:pPr>
      <w:r w:rsidRPr="00721BF7">
        <w:rPr>
          <w:lang w:val="fr-CA"/>
        </w:rPr>
        <w:br/>
      </w:r>
      <w:r w:rsidRPr="00721BF7">
        <w:rPr>
          <w:lang w:val="fr-CA"/>
        </w:rPr>
        <w:br/>
      </w:r>
    </w:p>
    <w:p w14:paraId="148A9AA0" w14:textId="77777777" w:rsidR="00721BF7" w:rsidRPr="00721BF7" w:rsidRDefault="00721BF7" w:rsidP="00721BF7">
      <w:pPr>
        <w:shd w:val="clear" w:color="auto" w:fill="FFFFFF"/>
        <w:rPr>
          <w:lang w:val="fr-CA"/>
        </w:rPr>
      </w:pPr>
      <w:r w:rsidRPr="00721BF7">
        <w:rPr>
          <w:lang w:val="fr-CA"/>
        </w:rPr>
        <w:t>Nom de l’</w:t>
      </w:r>
      <w:proofErr w:type="spellStart"/>
      <w:r w:rsidRPr="00721BF7">
        <w:rPr>
          <w:lang w:val="fr-CA"/>
        </w:rPr>
        <w:t>étudiant·e</w:t>
      </w:r>
      <w:proofErr w:type="spellEnd"/>
      <w:r w:rsidRPr="00721BF7">
        <w:rPr>
          <w:lang w:val="fr-CA"/>
        </w:rPr>
        <w:t xml:space="preserve"> : ____________________________</w:t>
      </w:r>
    </w:p>
    <w:p w14:paraId="245A9A95" w14:textId="77777777" w:rsidR="00721BF7" w:rsidRPr="00721BF7" w:rsidRDefault="00721BF7" w:rsidP="00721BF7">
      <w:pPr>
        <w:shd w:val="clear" w:color="auto" w:fill="FFFFFF"/>
        <w:rPr>
          <w:lang w:val="fr-CA"/>
        </w:rPr>
      </w:pPr>
      <w:r w:rsidRPr="00721BF7">
        <w:rPr>
          <w:lang w:val="fr-CA"/>
        </w:rPr>
        <w:t>Matricule : ____________________________</w:t>
      </w:r>
    </w:p>
    <w:p w14:paraId="42E91148" w14:textId="77777777" w:rsidR="00721BF7" w:rsidRPr="00721BF7" w:rsidRDefault="00721BF7" w:rsidP="00721BF7">
      <w:pPr>
        <w:shd w:val="clear" w:color="auto" w:fill="FFFFFF"/>
        <w:rPr>
          <w:lang w:val="fr-CA"/>
        </w:rPr>
      </w:pPr>
      <w:r w:rsidRPr="00721BF7">
        <w:rPr>
          <w:lang w:val="fr-CA"/>
        </w:rPr>
        <w:t>Groupe : ____________________________</w:t>
      </w:r>
    </w:p>
    <w:p w14:paraId="0248D81E" w14:textId="77777777" w:rsidR="00721BF7" w:rsidRPr="00721BF7" w:rsidRDefault="00721BF7" w:rsidP="00721BF7">
      <w:pPr>
        <w:rPr>
          <w:lang w:val="fr-CA"/>
        </w:rPr>
      </w:pPr>
      <w:r w:rsidRPr="00721BF7">
        <w:rPr>
          <w:lang w:val="fr-CA"/>
        </w:rPr>
        <w:br w:type="page"/>
      </w:r>
    </w:p>
    <w:p w14:paraId="3F97AC06" w14:textId="77777777" w:rsidR="00721BF7" w:rsidRDefault="00721BF7" w:rsidP="00721BF7">
      <w:pPr>
        <w:pStyle w:val="Titre1"/>
        <w:rPr>
          <w:lang w:val="fr-CA"/>
        </w:rPr>
      </w:pPr>
      <w:r w:rsidRPr="00721BF7">
        <w:rPr>
          <w:lang w:val="fr-CA"/>
        </w:rPr>
        <w:lastRenderedPageBreak/>
        <w:t>Introduction à l’examen final</w:t>
      </w:r>
    </w:p>
    <w:p w14:paraId="297589EC" w14:textId="77777777" w:rsidR="00721BF7" w:rsidRPr="00721BF7" w:rsidRDefault="00721BF7" w:rsidP="00721BF7">
      <w:pPr>
        <w:rPr>
          <w:lang w:val="fr-CA"/>
        </w:rPr>
      </w:pPr>
    </w:p>
    <w:p w14:paraId="2D21D1E1" w14:textId="02DFB84B" w:rsidR="00721BF7" w:rsidRDefault="00721BF7" w:rsidP="008C764C">
      <w:pPr>
        <w:rPr>
          <w:lang w:val="fr-CA"/>
        </w:rPr>
      </w:pPr>
      <w:r w:rsidRPr="00721BF7">
        <w:rPr>
          <w:lang w:val="fr-CA"/>
        </w:rPr>
        <w:t>Cet examen final compte pour 30 % de la note finale.</w:t>
      </w:r>
      <w:r w:rsidRPr="00721BF7">
        <w:rPr>
          <w:lang w:val="fr-CA"/>
        </w:rPr>
        <w:br/>
        <w:t>Il est disponible dès le début de la session afin que vous puissiez le compléter</w:t>
      </w:r>
      <w:r w:rsidR="008C764C">
        <w:rPr>
          <w:lang w:val="fr-CA"/>
        </w:rPr>
        <w:t xml:space="preserve"> </w:t>
      </w:r>
      <w:r w:rsidRPr="00721BF7">
        <w:rPr>
          <w:lang w:val="fr-CA"/>
        </w:rPr>
        <w:t>progressivement, après chaque projet, à tête reposée.</w:t>
      </w:r>
      <w:r w:rsidRPr="00721BF7">
        <w:rPr>
          <w:lang w:val="fr-CA"/>
        </w:rPr>
        <w:br/>
      </w:r>
      <w:r w:rsidRPr="00721BF7">
        <w:rPr>
          <w:lang w:val="fr-CA"/>
        </w:rPr>
        <w:br/>
        <w:t>Vous devez :</w:t>
      </w:r>
    </w:p>
    <w:p w14:paraId="38AF33B4" w14:textId="1D38F528" w:rsidR="00721BF7" w:rsidRPr="00721BF7" w:rsidRDefault="00721BF7" w:rsidP="00721BF7">
      <w:pPr>
        <w:rPr>
          <w:lang w:val="fr-CA"/>
        </w:rPr>
      </w:pPr>
      <w:r w:rsidRPr="00721BF7">
        <w:rPr>
          <w:lang w:val="fr-CA"/>
        </w:rPr>
        <w:br/>
        <w:t>• Répondre aux questions à développement.</w:t>
      </w:r>
      <w:r w:rsidRPr="00721BF7">
        <w:rPr>
          <w:lang w:val="fr-CA"/>
        </w:rPr>
        <w:br/>
        <w:t>• Insérer des photos de vos croquis réalisés dans votre cahier de traces physique.</w:t>
      </w:r>
      <w:r w:rsidRPr="00721BF7">
        <w:rPr>
          <w:lang w:val="fr-CA"/>
        </w:rPr>
        <w:br/>
        <w:t>• Insérer des photos de vos productions finales.</w:t>
      </w:r>
      <w:r w:rsidRPr="00721BF7">
        <w:rPr>
          <w:lang w:val="fr-CA"/>
        </w:rPr>
        <w:br/>
      </w:r>
      <w:r w:rsidRPr="00721BF7">
        <w:rPr>
          <w:lang w:val="fr-CA"/>
        </w:rPr>
        <w:br/>
        <w:t>La remise finale est prévue pour le 11 décembre 2025.</w:t>
      </w:r>
    </w:p>
    <w:p w14:paraId="345F62D9" w14:textId="77777777" w:rsidR="00721BF7" w:rsidRPr="00721BF7" w:rsidRDefault="00721BF7" w:rsidP="00721BF7">
      <w:pPr>
        <w:rPr>
          <w:lang w:val="fr-CA"/>
        </w:rPr>
      </w:pPr>
      <w:r w:rsidRPr="00721BF7">
        <w:rPr>
          <w:lang w:val="fr-CA"/>
        </w:rPr>
        <w:br w:type="page"/>
      </w:r>
    </w:p>
    <w:p w14:paraId="4A5FEC3C" w14:textId="77777777" w:rsidR="00721BF7" w:rsidRDefault="00721BF7" w:rsidP="00721BF7">
      <w:pPr>
        <w:pStyle w:val="Titre1"/>
        <w:rPr>
          <w:lang w:val="fr-CA"/>
        </w:rPr>
      </w:pPr>
      <w:r w:rsidRPr="00721BF7">
        <w:rPr>
          <w:lang w:val="fr-CA"/>
        </w:rPr>
        <w:lastRenderedPageBreak/>
        <w:t>Partie 1 – Réflexion sur les expériences artistiques (10 points)</w:t>
      </w:r>
    </w:p>
    <w:p w14:paraId="2EFAEBF0" w14:textId="77777777" w:rsidR="00080995" w:rsidRPr="00080995" w:rsidRDefault="00080995" w:rsidP="00080995">
      <w:pPr>
        <w:rPr>
          <w:lang w:val="fr-CA"/>
        </w:rPr>
      </w:pPr>
    </w:p>
    <w:p w14:paraId="5CF6859F" w14:textId="77777777" w:rsidR="00721BF7" w:rsidRPr="00721BF7" w:rsidRDefault="00721BF7" w:rsidP="00721BF7">
      <w:pPr>
        <w:shd w:val="clear" w:color="auto" w:fill="E2EFDA"/>
        <w:rPr>
          <w:lang w:val="fr-CA"/>
        </w:rPr>
      </w:pPr>
      <w:r w:rsidRPr="00721BF7">
        <w:rPr>
          <w:lang w:val="fr-CA"/>
        </w:rPr>
        <w:t>1. Portrait intérieur et Riopelle (5 points)</w:t>
      </w:r>
    </w:p>
    <w:p w14:paraId="78711E11" w14:textId="77777777" w:rsidR="00721BF7" w:rsidRPr="00721BF7" w:rsidRDefault="00721BF7" w:rsidP="0033512B">
      <w:pPr>
        <w:jc w:val="both"/>
        <w:rPr>
          <w:lang w:val="fr-CA"/>
        </w:rPr>
      </w:pPr>
      <w:r w:rsidRPr="00721BF7">
        <w:rPr>
          <w:lang w:val="fr-CA"/>
        </w:rPr>
        <w:t>Décrivez en quoi l’activité « Tracer ma liberté comme Riopelle » a influencé votre perception de l’art comme outil d’expression personnelle et pédagogique.</w:t>
      </w:r>
    </w:p>
    <w:p w14:paraId="269B754D" w14:textId="6AC80F5C" w:rsidR="00721BF7" w:rsidRPr="00721BF7" w:rsidRDefault="00721BF7" w:rsidP="00721BF7">
      <w:pPr>
        <w:shd w:val="clear" w:color="auto" w:fill="FFFFFF"/>
        <w:rPr>
          <w:lang w:val="fr-CA"/>
        </w:rPr>
      </w:pPr>
      <w:r w:rsidRPr="00721BF7">
        <w:rPr>
          <w:lang w:val="fr-CA"/>
        </w:rPr>
        <w:t>✍</w:t>
      </w:r>
      <w:r>
        <w:t>️</w:t>
      </w:r>
      <w:r w:rsidRPr="00721BF7">
        <w:rPr>
          <w:lang w:val="fr-CA"/>
        </w:rPr>
        <w:t xml:space="preserve"> Espace réponse :</w:t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 du croquis </w:t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 de la production finale</w:t>
      </w:r>
    </w:p>
    <w:p w14:paraId="34EFE004" w14:textId="77777777" w:rsidR="00721BF7" w:rsidRPr="00721BF7" w:rsidRDefault="00721BF7" w:rsidP="00721BF7">
      <w:pPr>
        <w:shd w:val="clear" w:color="auto" w:fill="E2EFDA"/>
        <w:rPr>
          <w:lang w:val="fr-CA"/>
        </w:rPr>
      </w:pPr>
      <w:r w:rsidRPr="00721BF7">
        <w:rPr>
          <w:lang w:val="fr-CA"/>
        </w:rPr>
        <w:t>2. Visites en classe (5 points)</w:t>
      </w:r>
    </w:p>
    <w:p w14:paraId="7171D982" w14:textId="77777777" w:rsidR="00721BF7" w:rsidRPr="00721BF7" w:rsidRDefault="00721BF7" w:rsidP="0033512B">
      <w:pPr>
        <w:jc w:val="both"/>
        <w:rPr>
          <w:lang w:val="fr-CA"/>
        </w:rPr>
      </w:pPr>
      <w:r w:rsidRPr="00721BF7">
        <w:rPr>
          <w:lang w:val="fr-CA"/>
        </w:rPr>
        <w:t>Comparez vos observations et apprentissages lors de la 1re et de la 2e visite. Soulignez la différence entre la collecte d’idées et le pilotage d’une situation d’apprentissage sensorielle.</w:t>
      </w:r>
    </w:p>
    <w:p w14:paraId="37B24B2F" w14:textId="18022D44" w:rsidR="00721BF7" w:rsidRPr="00721BF7" w:rsidRDefault="00721BF7" w:rsidP="00721BF7">
      <w:pPr>
        <w:shd w:val="clear" w:color="auto" w:fill="FFFFFF"/>
        <w:rPr>
          <w:lang w:val="fr-CA"/>
        </w:rPr>
      </w:pPr>
      <w:r w:rsidRPr="00721BF7">
        <w:rPr>
          <w:lang w:val="fr-CA"/>
        </w:rPr>
        <w:t>✍</w:t>
      </w:r>
      <w:r>
        <w:t>️</w:t>
      </w:r>
      <w:r w:rsidRPr="00721BF7">
        <w:rPr>
          <w:lang w:val="fr-CA"/>
        </w:rPr>
        <w:t xml:space="preserve"> Espace réponse :</w:t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 du croquis </w:t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Photo(s) des productions de la 1re visite</w:t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Photo(s) des productions de la 2e visite</w:t>
      </w:r>
    </w:p>
    <w:p w14:paraId="4DFB26C3" w14:textId="77777777" w:rsidR="00721BF7" w:rsidRPr="00721BF7" w:rsidRDefault="00721BF7" w:rsidP="00721BF7">
      <w:pPr>
        <w:pStyle w:val="Titre1"/>
        <w:rPr>
          <w:lang w:val="fr-CA"/>
        </w:rPr>
      </w:pPr>
      <w:r w:rsidRPr="00721BF7">
        <w:rPr>
          <w:lang w:val="fr-CA"/>
        </w:rPr>
        <w:t>Partie 2 – Analyse des artistes étudiés (10 points)</w:t>
      </w:r>
    </w:p>
    <w:p w14:paraId="370AD4C4" w14:textId="77777777" w:rsidR="00721BF7" w:rsidRPr="00721BF7" w:rsidRDefault="00721BF7" w:rsidP="00721BF7">
      <w:pPr>
        <w:shd w:val="clear" w:color="auto" w:fill="E2EFDA"/>
        <w:rPr>
          <w:lang w:val="fr-CA"/>
        </w:rPr>
      </w:pPr>
      <w:r w:rsidRPr="00721BF7">
        <w:rPr>
          <w:lang w:val="fr-CA"/>
        </w:rPr>
        <w:t>3. Jean Paul Riopelle – Les Oies blanches (5 points)</w:t>
      </w:r>
    </w:p>
    <w:p w14:paraId="35913972" w14:textId="77777777" w:rsidR="00721BF7" w:rsidRPr="00721BF7" w:rsidRDefault="00721BF7" w:rsidP="002C32A0">
      <w:pPr>
        <w:jc w:val="both"/>
        <w:rPr>
          <w:lang w:val="fr-CA"/>
        </w:rPr>
      </w:pPr>
      <w:r w:rsidRPr="00721BF7">
        <w:rPr>
          <w:lang w:val="fr-CA"/>
        </w:rPr>
        <w:t>Comment la démarche de Riopelle peut-elle inspirer une activité scolaire créative ?</w:t>
      </w:r>
    </w:p>
    <w:p w14:paraId="1F55A6E1" w14:textId="268F5276" w:rsidR="00721BF7" w:rsidRDefault="00721BF7" w:rsidP="00721BF7">
      <w:pPr>
        <w:shd w:val="clear" w:color="auto" w:fill="FFFFFF"/>
        <w:rPr>
          <w:lang w:val="fr-CA"/>
        </w:rPr>
      </w:pPr>
      <w:r w:rsidRPr="00721BF7">
        <w:rPr>
          <w:lang w:val="fr-CA"/>
        </w:rPr>
        <w:t>✍</w:t>
      </w:r>
      <w:r>
        <w:t>️</w:t>
      </w:r>
      <w:r w:rsidRPr="00721BF7">
        <w:rPr>
          <w:lang w:val="fr-CA"/>
        </w:rPr>
        <w:t xml:space="preserve"> Espace réponse :</w:t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 du croquis </w:t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 de la production finale</w:t>
      </w:r>
    </w:p>
    <w:p w14:paraId="3DE604F1" w14:textId="77777777" w:rsidR="00CF0BA4" w:rsidRDefault="00CF0BA4" w:rsidP="00721BF7">
      <w:pPr>
        <w:shd w:val="clear" w:color="auto" w:fill="FFFFFF"/>
        <w:rPr>
          <w:lang w:val="fr-CA"/>
        </w:rPr>
      </w:pPr>
    </w:p>
    <w:p w14:paraId="2411B00D" w14:textId="77777777" w:rsidR="00CF0BA4" w:rsidRDefault="00CF0BA4" w:rsidP="00721BF7">
      <w:pPr>
        <w:shd w:val="clear" w:color="auto" w:fill="FFFFFF"/>
        <w:rPr>
          <w:lang w:val="fr-CA"/>
        </w:rPr>
      </w:pPr>
    </w:p>
    <w:p w14:paraId="4D708D9A" w14:textId="77777777" w:rsidR="00CF0BA4" w:rsidRPr="00721BF7" w:rsidRDefault="00CF0BA4" w:rsidP="00721BF7">
      <w:pPr>
        <w:shd w:val="clear" w:color="auto" w:fill="FFFFFF"/>
        <w:rPr>
          <w:lang w:val="fr-CA"/>
        </w:rPr>
      </w:pPr>
    </w:p>
    <w:p w14:paraId="33EFBEC3" w14:textId="77777777" w:rsidR="00721BF7" w:rsidRPr="00721BF7" w:rsidRDefault="00721BF7" w:rsidP="00721BF7">
      <w:pPr>
        <w:shd w:val="clear" w:color="auto" w:fill="E2EFDA"/>
        <w:rPr>
          <w:lang w:val="fr-CA"/>
        </w:rPr>
      </w:pPr>
      <w:r w:rsidRPr="00721BF7">
        <w:rPr>
          <w:lang w:val="fr-CA"/>
        </w:rPr>
        <w:t>4. Michel Leblanc – Les voitures de nos vies (5 points)</w:t>
      </w:r>
    </w:p>
    <w:p w14:paraId="0F75FB16" w14:textId="77777777" w:rsidR="00721BF7" w:rsidRPr="00721BF7" w:rsidRDefault="00721BF7" w:rsidP="00A2315D">
      <w:pPr>
        <w:jc w:val="both"/>
        <w:rPr>
          <w:lang w:val="fr-CA"/>
        </w:rPr>
      </w:pPr>
      <w:r w:rsidRPr="00721BF7">
        <w:rPr>
          <w:lang w:val="fr-CA"/>
        </w:rPr>
        <w:t>Quels apprentissages retenez-vous de l’atelier avec Michel Leblanc sur la créativité, la résilience et l’adaptation scolaire ?</w:t>
      </w:r>
    </w:p>
    <w:p w14:paraId="3C2E2FF8" w14:textId="77777777" w:rsidR="00721BF7" w:rsidRPr="00721BF7" w:rsidRDefault="00721BF7" w:rsidP="00721BF7">
      <w:pPr>
        <w:shd w:val="clear" w:color="auto" w:fill="FFFFFF"/>
        <w:rPr>
          <w:lang w:val="fr-CA"/>
        </w:rPr>
      </w:pPr>
      <w:r w:rsidRPr="00721BF7">
        <w:rPr>
          <w:lang w:val="fr-CA"/>
        </w:rPr>
        <w:t>✍</w:t>
      </w:r>
      <w:r>
        <w:t>️</w:t>
      </w:r>
      <w:r w:rsidRPr="00721BF7">
        <w:rPr>
          <w:lang w:val="fr-CA"/>
        </w:rPr>
        <w:t xml:space="preserve"> Espace réponse :</w:t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 du croquis (cahier de traces)</w:t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 de la production finale</w:t>
      </w:r>
    </w:p>
    <w:p w14:paraId="52F300AE" w14:textId="77777777" w:rsidR="00721BF7" w:rsidRPr="00721BF7" w:rsidRDefault="00721BF7" w:rsidP="00721BF7">
      <w:pPr>
        <w:pStyle w:val="Titre1"/>
        <w:rPr>
          <w:lang w:val="fr-CA"/>
        </w:rPr>
      </w:pPr>
      <w:r w:rsidRPr="00721BF7">
        <w:rPr>
          <w:lang w:val="fr-CA"/>
        </w:rPr>
        <w:t>Partie 3 – Projets thématiques (6 points)</w:t>
      </w:r>
    </w:p>
    <w:p w14:paraId="4F6DE6E8" w14:textId="77777777" w:rsidR="00721BF7" w:rsidRPr="00721BF7" w:rsidRDefault="00721BF7" w:rsidP="00721BF7">
      <w:pPr>
        <w:shd w:val="clear" w:color="auto" w:fill="E2EFDA"/>
        <w:rPr>
          <w:lang w:val="fr-CA"/>
        </w:rPr>
      </w:pPr>
      <w:r w:rsidRPr="00721BF7">
        <w:rPr>
          <w:lang w:val="fr-CA"/>
        </w:rPr>
        <w:t>5. Tatouage et art du corps (2 points)</w:t>
      </w:r>
    </w:p>
    <w:p w14:paraId="46402800" w14:textId="77777777" w:rsidR="00721BF7" w:rsidRPr="00721BF7" w:rsidRDefault="00721BF7" w:rsidP="00A2315D">
      <w:pPr>
        <w:jc w:val="both"/>
        <w:rPr>
          <w:lang w:val="fr-CA"/>
        </w:rPr>
      </w:pPr>
      <w:r w:rsidRPr="00721BF7">
        <w:rPr>
          <w:lang w:val="fr-CA"/>
        </w:rPr>
        <w:t>Qu’avez-vous découvert en réalisant le projet du plâtre et tatouage ? Quelles possibilités pédagogiques voyez-vous pour le primaire ou le secondaire ?</w:t>
      </w:r>
    </w:p>
    <w:p w14:paraId="264B5A0C" w14:textId="77777777" w:rsidR="00721BF7" w:rsidRPr="00721BF7" w:rsidRDefault="00721BF7" w:rsidP="00721BF7">
      <w:pPr>
        <w:shd w:val="clear" w:color="auto" w:fill="FFFFFF"/>
        <w:rPr>
          <w:lang w:val="fr-CA"/>
        </w:rPr>
      </w:pPr>
      <w:r w:rsidRPr="00721BF7">
        <w:rPr>
          <w:lang w:val="fr-CA"/>
        </w:rPr>
        <w:t>✍</w:t>
      </w:r>
      <w:r>
        <w:t>️</w:t>
      </w:r>
      <w:r w:rsidRPr="00721BF7">
        <w:rPr>
          <w:lang w:val="fr-CA"/>
        </w:rPr>
        <w:t xml:space="preserve"> Espace réponse :</w:t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 du croquis (cahier de traces)</w:t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 de la production finale</w:t>
      </w:r>
    </w:p>
    <w:p w14:paraId="33CA543A" w14:textId="77777777" w:rsidR="00721BF7" w:rsidRPr="00721BF7" w:rsidRDefault="00721BF7" w:rsidP="00721BF7">
      <w:pPr>
        <w:shd w:val="clear" w:color="auto" w:fill="E2EFDA"/>
        <w:rPr>
          <w:lang w:val="fr-CA"/>
        </w:rPr>
      </w:pPr>
      <w:r w:rsidRPr="00721BF7">
        <w:rPr>
          <w:lang w:val="fr-CA"/>
        </w:rPr>
        <w:t>6. Autoportraits colorés d’émotions (2 points)</w:t>
      </w:r>
    </w:p>
    <w:p w14:paraId="740E150D" w14:textId="77777777" w:rsidR="00721BF7" w:rsidRPr="00721BF7" w:rsidRDefault="00721BF7" w:rsidP="00A2315D">
      <w:pPr>
        <w:jc w:val="both"/>
        <w:rPr>
          <w:lang w:val="fr-CA"/>
        </w:rPr>
      </w:pPr>
      <w:r w:rsidRPr="00721BF7">
        <w:rPr>
          <w:lang w:val="fr-CA"/>
        </w:rPr>
        <w:t xml:space="preserve">Comment ce projet vous a-t-il </w:t>
      </w:r>
      <w:proofErr w:type="spellStart"/>
      <w:r w:rsidRPr="00721BF7">
        <w:rPr>
          <w:lang w:val="fr-CA"/>
        </w:rPr>
        <w:t>aidé·e</w:t>
      </w:r>
      <w:proofErr w:type="spellEnd"/>
      <w:r w:rsidRPr="00721BF7">
        <w:rPr>
          <w:lang w:val="fr-CA"/>
        </w:rPr>
        <w:t xml:space="preserve"> à comprendre l’expression des émotions par la couleur et la forme ?</w:t>
      </w:r>
    </w:p>
    <w:p w14:paraId="5B4A87B6" w14:textId="77777777" w:rsidR="00721BF7" w:rsidRDefault="00721BF7" w:rsidP="00721BF7">
      <w:pPr>
        <w:shd w:val="clear" w:color="auto" w:fill="FFFFFF"/>
        <w:rPr>
          <w:lang w:val="fr-CA"/>
        </w:rPr>
      </w:pPr>
      <w:r w:rsidRPr="00721BF7">
        <w:rPr>
          <w:lang w:val="fr-CA"/>
        </w:rPr>
        <w:t>✍</w:t>
      </w:r>
      <w:r>
        <w:t>️</w:t>
      </w:r>
      <w:r w:rsidRPr="00721BF7">
        <w:rPr>
          <w:lang w:val="fr-CA"/>
        </w:rPr>
        <w:t xml:space="preserve"> Espace réponse :</w:t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 du croquis (cahier de traces)</w:t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 de la production finale</w:t>
      </w:r>
    </w:p>
    <w:p w14:paraId="275CE46B" w14:textId="77777777" w:rsidR="00AD537C" w:rsidRDefault="00AD537C" w:rsidP="00721BF7">
      <w:pPr>
        <w:shd w:val="clear" w:color="auto" w:fill="FFFFFF"/>
        <w:rPr>
          <w:lang w:val="fr-CA"/>
        </w:rPr>
      </w:pPr>
    </w:p>
    <w:p w14:paraId="514251AB" w14:textId="77777777" w:rsidR="00AD537C" w:rsidRDefault="00AD537C" w:rsidP="00721BF7">
      <w:pPr>
        <w:shd w:val="clear" w:color="auto" w:fill="FFFFFF"/>
        <w:rPr>
          <w:lang w:val="fr-CA"/>
        </w:rPr>
      </w:pPr>
    </w:p>
    <w:p w14:paraId="5E6AEF46" w14:textId="77777777" w:rsidR="00AD537C" w:rsidRDefault="00AD537C" w:rsidP="00721BF7">
      <w:pPr>
        <w:shd w:val="clear" w:color="auto" w:fill="FFFFFF"/>
        <w:rPr>
          <w:lang w:val="fr-CA"/>
        </w:rPr>
      </w:pPr>
    </w:p>
    <w:p w14:paraId="4FADA1AF" w14:textId="77777777" w:rsidR="00AD537C" w:rsidRPr="00721BF7" w:rsidRDefault="00AD537C" w:rsidP="00721BF7">
      <w:pPr>
        <w:shd w:val="clear" w:color="auto" w:fill="FFFFFF"/>
        <w:rPr>
          <w:lang w:val="fr-CA"/>
        </w:rPr>
      </w:pPr>
    </w:p>
    <w:p w14:paraId="554531D9" w14:textId="77777777" w:rsidR="00721BF7" w:rsidRPr="00721BF7" w:rsidRDefault="00721BF7" w:rsidP="00721BF7">
      <w:pPr>
        <w:shd w:val="clear" w:color="auto" w:fill="E2EFDA"/>
        <w:rPr>
          <w:lang w:val="fr-CA"/>
        </w:rPr>
      </w:pPr>
      <w:r w:rsidRPr="00721BF7">
        <w:rPr>
          <w:lang w:val="fr-CA"/>
        </w:rPr>
        <w:t xml:space="preserve">7. Bouteilles sensorielles et </w:t>
      </w:r>
      <w:proofErr w:type="spellStart"/>
      <w:r w:rsidRPr="00721BF7">
        <w:rPr>
          <w:lang w:val="fr-CA"/>
        </w:rPr>
        <w:t>pouring</w:t>
      </w:r>
      <w:proofErr w:type="spellEnd"/>
      <w:r w:rsidRPr="00721BF7">
        <w:rPr>
          <w:lang w:val="fr-CA"/>
        </w:rPr>
        <w:t xml:space="preserve"> (2 points)</w:t>
      </w:r>
    </w:p>
    <w:p w14:paraId="5A963EC7" w14:textId="77777777" w:rsidR="00721BF7" w:rsidRPr="00721BF7" w:rsidRDefault="00721BF7" w:rsidP="00AD537C">
      <w:pPr>
        <w:jc w:val="both"/>
        <w:rPr>
          <w:lang w:val="fr-CA"/>
        </w:rPr>
      </w:pPr>
      <w:r w:rsidRPr="00721BF7">
        <w:rPr>
          <w:lang w:val="fr-CA"/>
        </w:rPr>
        <w:t>Qu’avez-vous appris sur le geste spontané et l’exploration sensorielle ? Quelles applications pédagogiques entrevoyez-vous ?</w:t>
      </w:r>
    </w:p>
    <w:p w14:paraId="50F3362D" w14:textId="77777777" w:rsidR="00721BF7" w:rsidRPr="00721BF7" w:rsidRDefault="00721BF7" w:rsidP="00721BF7">
      <w:pPr>
        <w:shd w:val="clear" w:color="auto" w:fill="FFFFFF"/>
        <w:rPr>
          <w:lang w:val="fr-CA"/>
        </w:rPr>
      </w:pPr>
      <w:r w:rsidRPr="00721BF7">
        <w:rPr>
          <w:lang w:val="fr-CA"/>
        </w:rPr>
        <w:t>✍</w:t>
      </w:r>
      <w:r>
        <w:t>️</w:t>
      </w:r>
      <w:r w:rsidRPr="00721BF7">
        <w:rPr>
          <w:lang w:val="fr-CA"/>
        </w:rPr>
        <w:t xml:space="preserve"> Espace réponse :</w:t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 du croquis (cahier de traces)</w:t>
      </w:r>
      <w:r w:rsidRPr="00721BF7">
        <w:rPr>
          <w:lang w:val="fr-CA"/>
        </w:rPr>
        <w:br/>
      </w:r>
      <w:r>
        <w:t>📸</w:t>
      </w:r>
      <w:r w:rsidRPr="00721BF7">
        <w:rPr>
          <w:lang w:val="fr-CA"/>
        </w:rPr>
        <w:t xml:space="preserve"> Photo de la production finale</w:t>
      </w:r>
    </w:p>
    <w:p w14:paraId="1D724D0B" w14:textId="77777777" w:rsidR="00721BF7" w:rsidRDefault="00721BF7" w:rsidP="00721BF7">
      <w:pPr>
        <w:pStyle w:val="Titre1"/>
        <w:rPr>
          <w:lang w:val="fr-CA"/>
        </w:rPr>
      </w:pPr>
      <w:r w:rsidRPr="00721BF7">
        <w:rPr>
          <w:lang w:val="fr-CA"/>
        </w:rPr>
        <w:t>Partie 4 – Réflexion critique et projection (4 points)</w:t>
      </w:r>
    </w:p>
    <w:p w14:paraId="3174666F" w14:textId="77777777" w:rsidR="00080995" w:rsidRPr="00080995" w:rsidRDefault="00080995" w:rsidP="00080995">
      <w:pPr>
        <w:rPr>
          <w:lang w:val="fr-CA"/>
        </w:rPr>
      </w:pPr>
    </w:p>
    <w:p w14:paraId="450259AA" w14:textId="77777777" w:rsidR="00721BF7" w:rsidRPr="00721BF7" w:rsidRDefault="00721BF7" w:rsidP="00721BF7">
      <w:pPr>
        <w:shd w:val="clear" w:color="auto" w:fill="E2EFDA"/>
        <w:rPr>
          <w:lang w:val="fr-CA"/>
        </w:rPr>
      </w:pPr>
      <w:r w:rsidRPr="00721BF7">
        <w:rPr>
          <w:lang w:val="fr-CA"/>
        </w:rPr>
        <w:t>8. Synthèse personnelle (2 points)</w:t>
      </w:r>
    </w:p>
    <w:p w14:paraId="0636B138" w14:textId="77777777" w:rsidR="00721BF7" w:rsidRPr="00721BF7" w:rsidRDefault="00721BF7" w:rsidP="00080995">
      <w:pPr>
        <w:jc w:val="both"/>
        <w:rPr>
          <w:lang w:val="fr-CA"/>
        </w:rPr>
      </w:pPr>
      <w:r w:rsidRPr="00721BF7">
        <w:rPr>
          <w:lang w:val="fr-CA"/>
        </w:rPr>
        <w:t>Quel projet a eu le plus d’impact sur vous et pourquoi ?</w:t>
      </w:r>
    </w:p>
    <w:p w14:paraId="7B395861" w14:textId="77777777" w:rsidR="00721BF7" w:rsidRPr="00721BF7" w:rsidRDefault="00721BF7" w:rsidP="00721BF7">
      <w:pPr>
        <w:shd w:val="clear" w:color="auto" w:fill="FFFFFF"/>
        <w:rPr>
          <w:lang w:val="fr-CA"/>
        </w:rPr>
      </w:pPr>
      <w:r w:rsidRPr="00721BF7">
        <w:rPr>
          <w:lang w:val="fr-CA"/>
        </w:rPr>
        <w:t>✍</w:t>
      </w:r>
      <w:r>
        <w:t>️</w:t>
      </w:r>
      <w:r w:rsidRPr="00721BF7">
        <w:rPr>
          <w:lang w:val="fr-CA"/>
        </w:rPr>
        <w:t xml:space="preserve"> Espace réponse :</w:t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</w:p>
    <w:p w14:paraId="6200736D" w14:textId="77777777" w:rsidR="00721BF7" w:rsidRPr="00721BF7" w:rsidRDefault="00721BF7" w:rsidP="00721BF7">
      <w:pPr>
        <w:shd w:val="clear" w:color="auto" w:fill="E2EFDA"/>
        <w:rPr>
          <w:lang w:val="fr-CA"/>
        </w:rPr>
      </w:pPr>
      <w:r w:rsidRPr="00721BF7">
        <w:rPr>
          <w:lang w:val="fr-CA"/>
        </w:rPr>
        <w:t>9. Projection pédagogique (2 points)</w:t>
      </w:r>
    </w:p>
    <w:p w14:paraId="465915E8" w14:textId="77777777" w:rsidR="00721BF7" w:rsidRPr="00721BF7" w:rsidRDefault="00721BF7" w:rsidP="0054688B">
      <w:pPr>
        <w:jc w:val="both"/>
        <w:rPr>
          <w:lang w:val="fr-CA"/>
        </w:rPr>
      </w:pPr>
      <w:r w:rsidRPr="00721BF7">
        <w:rPr>
          <w:lang w:val="fr-CA"/>
        </w:rPr>
        <w:t>Quelle activité transposeriez-vous à l’école et comment l’adapteriez-vous aux besoins particuliers des élèves ?</w:t>
      </w:r>
    </w:p>
    <w:p w14:paraId="62AA420A" w14:textId="77777777" w:rsidR="00721BF7" w:rsidRDefault="00721BF7" w:rsidP="00721BF7">
      <w:pPr>
        <w:shd w:val="clear" w:color="auto" w:fill="FFFFFF"/>
        <w:rPr>
          <w:lang w:val="fr-CA"/>
        </w:rPr>
      </w:pPr>
      <w:r w:rsidRPr="00721BF7">
        <w:rPr>
          <w:lang w:val="fr-CA"/>
        </w:rPr>
        <w:t>✍</w:t>
      </w:r>
      <w:r>
        <w:t>️</w:t>
      </w:r>
      <w:r w:rsidRPr="00721BF7">
        <w:rPr>
          <w:lang w:val="fr-CA"/>
        </w:rPr>
        <w:t xml:space="preserve"> Espace réponse :</w:t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  <w:r w:rsidRPr="00721BF7">
        <w:rPr>
          <w:lang w:val="fr-CA"/>
        </w:rPr>
        <w:br/>
      </w:r>
    </w:p>
    <w:p w14:paraId="675D7119" w14:textId="77777777" w:rsidR="0054688B" w:rsidRDefault="0054688B" w:rsidP="00721BF7">
      <w:pPr>
        <w:shd w:val="clear" w:color="auto" w:fill="FFFFFF"/>
        <w:rPr>
          <w:lang w:val="fr-CA"/>
        </w:rPr>
      </w:pPr>
    </w:p>
    <w:p w14:paraId="5B9A9482" w14:textId="77777777" w:rsidR="0054688B" w:rsidRDefault="0054688B" w:rsidP="00721BF7">
      <w:pPr>
        <w:shd w:val="clear" w:color="auto" w:fill="FFFFFF"/>
        <w:rPr>
          <w:lang w:val="fr-CA"/>
        </w:rPr>
      </w:pPr>
    </w:p>
    <w:p w14:paraId="3AA9ABDD" w14:textId="77777777" w:rsidR="0054688B" w:rsidRPr="00721BF7" w:rsidRDefault="0054688B" w:rsidP="00721BF7">
      <w:pPr>
        <w:shd w:val="clear" w:color="auto" w:fill="FFFFFF"/>
        <w:rPr>
          <w:lang w:val="fr-CA"/>
        </w:rPr>
      </w:pPr>
    </w:p>
    <w:p w14:paraId="38B474E4" w14:textId="77777777" w:rsidR="00721BF7" w:rsidRPr="00721BF7" w:rsidRDefault="00721BF7" w:rsidP="00721BF7">
      <w:pPr>
        <w:pStyle w:val="Titre1"/>
        <w:rPr>
          <w:lang w:val="fr-CA"/>
        </w:rPr>
      </w:pPr>
      <w:r w:rsidRPr="00721BF7">
        <w:rPr>
          <w:lang w:val="fr-CA"/>
        </w:rPr>
        <w:lastRenderedPageBreak/>
        <w:t>Barème d’évaluation (30 points)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4311"/>
        <w:gridCol w:w="4309"/>
      </w:tblGrid>
      <w:tr w:rsidR="00721BF7" w14:paraId="0A981F7A" w14:textId="77777777" w:rsidTr="00111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DF520F2" w14:textId="77777777" w:rsidR="00721BF7" w:rsidRDefault="00721BF7" w:rsidP="001117B5">
            <w:proofErr w:type="spellStart"/>
            <w:r>
              <w:t>Critères</w:t>
            </w:r>
            <w:proofErr w:type="spellEnd"/>
          </w:p>
        </w:tc>
        <w:tc>
          <w:tcPr>
            <w:tcW w:w="4320" w:type="dxa"/>
          </w:tcPr>
          <w:p w14:paraId="3FFDE71D" w14:textId="77777777" w:rsidR="00721BF7" w:rsidRDefault="00721BF7" w:rsidP="00111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721BF7" w14:paraId="74919426" w14:textId="77777777" w:rsidTr="00111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8FC39EE" w14:textId="77777777" w:rsidR="00721BF7" w:rsidRPr="00721BF7" w:rsidRDefault="00721BF7" w:rsidP="001117B5">
            <w:pPr>
              <w:rPr>
                <w:lang w:val="fr-CA"/>
              </w:rPr>
            </w:pPr>
            <w:r w:rsidRPr="00721BF7">
              <w:rPr>
                <w:lang w:val="fr-CA"/>
              </w:rPr>
              <w:t>Pertinence et profondeur des réponses</w:t>
            </w:r>
          </w:p>
        </w:tc>
        <w:tc>
          <w:tcPr>
            <w:tcW w:w="4320" w:type="dxa"/>
          </w:tcPr>
          <w:p w14:paraId="4F471230" w14:textId="77777777" w:rsidR="00721BF7" w:rsidRPr="0054688B" w:rsidRDefault="00721BF7" w:rsidP="0054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4688B">
              <w:rPr>
                <w:b/>
                <w:bCs/>
              </w:rPr>
              <w:t>/10</w:t>
            </w:r>
          </w:p>
        </w:tc>
      </w:tr>
      <w:tr w:rsidR="00721BF7" w14:paraId="05B3CAD2" w14:textId="77777777" w:rsidTr="00111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FED7868" w14:textId="77777777" w:rsidR="00721BF7" w:rsidRPr="00721BF7" w:rsidRDefault="00721BF7" w:rsidP="001117B5">
            <w:pPr>
              <w:rPr>
                <w:lang w:val="fr-CA"/>
              </w:rPr>
            </w:pPr>
            <w:r w:rsidRPr="00721BF7">
              <w:rPr>
                <w:lang w:val="fr-CA"/>
              </w:rPr>
              <w:t>Qualité de l’analyse et capacité de mise en lien théorie-pratique</w:t>
            </w:r>
          </w:p>
        </w:tc>
        <w:tc>
          <w:tcPr>
            <w:tcW w:w="4320" w:type="dxa"/>
          </w:tcPr>
          <w:p w14:paraId="2430F856" w14:textId="77777777" w:rsidR="00721BF7" w:rsidRPr="0054688B" w:rsidRDefault="00721BF7" w:rsidP="005468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4688B">
              <w:rPr>
                <w:b/>
                <w:bCs/>
              </w:rPr>
              <w:t>/10</w:t>
            </w:r>
          </w:p>
        </w:tc>
      </w:tr>
      <w:tr w:rsidR="00721BF7" w14:paraId="49A0E13B" w14:textId="77777777" w:rsidTr="00111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D788A04" w14:textId="77777777" w:rsidR="00721BF7" w:rsidRPr="00721BF7" w:rsidRDefault="00721BF7" w:rsidP="001117B5">
            <w:pPr>
              <w:rPr>
                <w:lang w:val="fr-CA"/>
              </w:rPr>
            </w:pPr>
            <w:r w:rsidRPr="00721BF7">
              <w:rPr>
                <w:lang w:val="fr-CA"/>
              </w:rPr>
              <w:t>Documentation visuelle (croquis + photos de productions)</w:t>
            </w:r>
          </w:p>
        </w:tc>
        <w:tc>
          <w:tcPr>
            <w:tcW w:w="4320" w:type="dxa"/>
          </w:tcPr>
          <w:p w14:paraId="7453B057" w14:textId="77777777" w:rsidR="00721BF7" w:rsidRPr="0054688B" w:rsidRDefault="00721BF7" w:rsidP="0054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4688B">
              <w:rPr>
                <w:b/>
                <w:bCs/>
              </w:rPr>
              <w:t>/5</w:t>
            </w:r>
          </w:p>
        </w:tc>
      </w:tr>
      <w:tr w:rsidR="00721BF7" w14:paraId="57987C06" w14:textId="77777777" w:rsidTr="00111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BED765E" w14:textId="77777777" w:rsidR="00721BF7" w:rsidRPr="00721BF7" w:rsidRDefault="00721BF7" w:rsidP="001117B5">
            <w:pPr>
              <w:rPr>
                <w:lang w:val="fr-CA"/>
              </w:rPr>
            </w:pPr>
            <w:r w:rsidRPr="00721BF7">
              <w:rPr>
                <w:lang w:val="fr-CA"/>
              </w:rPr>
              <w:t>Clarté de la rédaction et structure des réponses</w:t>
            </w:r>
          </w:p>
        </w:tc>
        <w:tc>
          <w:tcPr>
            <w:tcW w:w="4320" w:type="dxa"/>
          </w:tcPr>
          <w:p w14:paraId="1FE2B723" w14:textId="77777777" w:rsidR="00721BF7" w:rsidRPr="0054688B" w:rsidRDefault="00721BF7" w:rsidP="005468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54688B">
              <w:rPr>
                <w:b/>
                <w:bCs/>
              </w:rPr>
              <w:t>/5</w:t>
            </w:r>
          </w:p>
        </w:tc>
      </w:tr>
      <w:tr w:rsidR="00721BF7" w14:paraId="79DEADB4" w14:textId="77777777" w:rsidTr="00111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FDAE8DF" w14:textId="77777777" w:rsidR="00721BF7" w:rsidRDefault="00721BF7" w:rsidP="001117B5">
            <w:r>
              <w:t>Total</w:t>
            </w:r>
          </w:p>
        </w:tc>
        <w:tc>
          <w:tcPr>
            <w:tcW w:w="4320" w:type="dxa"/>
          </w:tcPr>
          <w:p w14:paraId="5C245BB2" w14:textId="361EEBE2" w:rsidR="00721BF7" w:rsidRPr="0054688B" w:rsidRDefault="00721BF7" w:rsidP="0054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4688B">
              <w:rPr>
                <w:b/>
                <w:bCs/>
              </w:rPr>
              <w:t>/30</w:t>
            </w:r>
          </w:p>
        </w:tc>
      </w:tr>
    </w:tbl>
    <w:p w14:paraId="0D0EC6EC" w14:textId="02A8D340" w:rsidR="00721BF7" w:rsidRPr="004C33CF" w:rsidRDefault="00721BF7" w:rsidP="0054688B">
      <w:pPr>
        <w:rPr>
          <w:b/>
          <w:bCs/>
          <w:lang w:val="fr-CA"/>
        </w:rPr>
      </w:pPr>
      <w:r>
        <w:br w:type="page"/>
      </w:r>
      <w:r w:rsidRPr="004C33CF">
        <w:rPr>
          <w:b/>
          <w:bCs/>
          <w:lang w:val="fr-CA"/>
        </w:rPr>
        <w:lastRenderedPageBreak/>
        <w:t>Annexe – Grille de correction (30 %)</w:t>
      </w:r>
    </w:p>
    <w:p w14:paraId="0AF20090" w14:textId="77777777" w:rsidR="00721BF7" w:rsidRPr="00721BF7" w:rsidRDefault="00721BF7" w:rsidP="004C33CF">
      <w:pPr>
        <w:jc w:val="both"/>
        <w:rPr>
          <w:lang w:val="fr-CA"/>
        </w:rPr>
      </w:pPr>
      <w:r w:rsidRPr="00721BF7">
        <w:rPr>
          <w:lang w:val="fr-CA"/>
        </w:rPr>
        <w:t>Cette grille présente les critères d’évaluation de l’examen final. Elle est mise à votre disposition pour assurer transparence et clarté des attentes.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873"/>
        <w:gridCol w:w="2873"/>
        <w:gridCol w:w="2874"/>
      </w:tblGrid>
      <w:tr w:rsidR="00721BF7" w14:paraId="76A393E3" w14:textId="77777777" w:rsidTr="00111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10C49F7" w14:textId="77777777" w:rsidR="00721BF7" w:rsidRDefault="00721BF7" w:rsidP="001117B5">
            <w:proofErr w:type="spellStart"/>
            <w:r>
              <w:t>Critères</w:t>
            </w:r>
            <w:proofErr w:type="spellEnd"/>
          </w:p>
        </w:tc>
        <w:tc>
          <w:tcPr>
            <w:tcW w:w="2880" w:type="dxa"/>
          </w:tcPr>
          <w:p w14:paraId="4F7E3E4E" w14:textId="77777777" w:rsidR="00721BF7" w:rsidRDefault="00721BF7" w:rsidP="00111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Pondération</w:t>
            </w:r>
            <w:proofErr w:type="spellEnd"/>
          </w:p>
        </w:tc>
        <w:tc>
          <w:tcPr>
            <w:tcW w:w="2880" w:type="dxa"/>
          </w:tcPr>
          <w:p w14:paraId="39290B4E" w14:textId="77777777" w:rsidR="00721BF7" w:rsidRDefault="00721BF7" w:rsidP="00111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Commentaires</w:t>
            </w:r>
            <w:proofErr w:type="spellEnd"/>
            <w:r>
              <w:t xml:space="preserve"> </w:t>
            </w:r>
            <w:proofErr w:type="spellStart"/>
            <w:r>
              <w:t>attendus</w:t>
            </w:r>
            <w:proofErr w:type="spellEnd"/>
          </w:p>
        </w:tc>
      </w:tr>
      <w:tr w:rsidR="00721BF7" w:rsidRPr="008C764C" w14:paraId="5E49FEF6" w14:textId="77777777" w:rsidTr="00111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C6D6286" w14:textId="77777777" w:rsidR="00721BF7" w:rsidRPr="00721BF7" w:rsidRDefault="00721BF7" w:rsidP="001117B5">
            <w:pPr>
              <w:rPr>
                <w:lang w:val="fr-CA"/>
              </w:rPr>
            </w:pPr>
            <w:r w:rsidRPr="00721BF7">
              <w:rPr>
                <w:lang w:val="fr-CA"/>
              </w:rPr>
              <w:t>Pertinence et profondeur des réponses</w:t>
            </w:r>
            <w:r w:rsidRPr="00721BF7">
              <w:rPr>
                <w:lang w:val="fr-CA"/>
              </w:rPr>
              <w:br/>
              <w:t>- Réponses développées, riches et nuancées.</w:t>
            </w:r>
            <w:r w:rsidRPr="00721BF7">
              <w:rPr>
                <w:lang w:val="fr-CA"/>
              </w:rPr>
              <w:br/>
              <w:t>- Liens clairs avec les apprentissages du cours et les projets.</w:t>
            </w:r>
          </w:p>
        </w:tc>
        <w:tc>
          <w:tcPr>
            <w:tcW w:w="2880" w:type="dxa"/>
          </w:tcPr>
          <w:p w14:paraId="0B69A0A6" w14:textId="77777777" w:rsidR="00721BF7" w:rsidRPr="004C33CF" w:rsidRDefault="00721BF7" w:rsidP="004C3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C33CF">
              <w:rPr>
                <w:b/>
                <w:bCs/>
              </w:rPr>
              <w:t>/10</w:t>
            </w:r>
          </w:p>
        </w:tc>
        <w:tc>
          <w:tcPr>
            <w:tcW w:w="2880" w:type="dxa"/>
          </w:tcPr>
          <w:p w14:paraId="6E44BE6B" w14:textId="77777777" w:rsidR="00721BF7" w:rsidRPr="00721BF7" w:rsidRDefault="00721BF7" w:rsidP="00111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 w:rsidRPr="00721BF7">
              <w:rPr>
                <w:lang w:val="fr-CA"/>
              </w:rPr>
              <w:t>Capacité à analyser en profondeur.</w:t>
            </w:r>
          </w:p>
        </w:tc>
      </w:tr>
      <w:tr w:rsidR="00721BF7" w:rsidRPr="008C764C" w14:paraId="09A661E1" w14:textId="77777777" w:rsidTr="00111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7C71961" w14:textId="77777777" w:rsidR="00721BF7" w:rsidRPr="00721BF7" w:rsidRDefault="00721BF7" w:rsidP="001117B5">
            <w:pPr>
              <w:rPr>
                <w:lang w:val="fr-CA"/>
              </w:rPr>
            </w:pPr>
            <w:r w:rsidRPr="00721BF7">
              <w:rPr>
                <w:lang w:val="fr-CA"/>
              </w:rPr>
              <w:t>Qualité de l’analyse et mise en lien théorie-pratique</w:t>
            </w:r>
            <w:r w:rsidRPr="00721BF7">
              <w:rPr>
                <w:lang w:val="fr-CA"/>
              </w:rPr>
              <w:br/>
              <w:t>- Capacité à relier pratiques artistiques, réflexions pédagogiques et expériences vécues.</w:t>
            </w:r>
            <w:r w:rsidRPr="00721BF7">
              <w:rPr>
                <w:lang w:val="fr-CA"/>
              </w:rPr>
              <w:br/>
              <w:t>- Références aux lectures et aux artistes (Riopelle, Leblanc, etc.).</w:t>
            </w:r>
          </w:p>
        </w:tc>
        <w:tc>
          <w:tcPr>
            <w:tcW w:w="2880" w:type="dxa"/>
          </w:tcPr>
          <w:p w14:paraId="0C257B4D" w14:textId="77777777" w:rsidR="00721BF7" w:rsidRPr="004C33CF" w:rsidRDefault="00721BF7" w:rsidP="004C33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C33CF">
              <w:rPr>
                <w:b/>
                <w:bCs/>
              </w:rPr>
              <w:t>/10</w:t>
            </w:r>
          </w:p>
        </w:tc>
        <w:tc>
          <w:tcPr>
            <w:tcW w:w="2880" w:type="dxa"/>
          </w:tcPr>
          <w:p w14:paraId="14F80361" w14:textId="77777777" w:rsidR="00721BF7" w:rsidRPr="00721BF7" w:rsidRDefault="00721BF7" w:rsidP="00111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  <w:r w:rsidRPr="00721BF7">
              <w:rPr>
                <w:lang w:val="fr-CA"/>
              </w:rPr>
              <w:t>Qualité des liens et justifications pédagogiques.</w:t>
            </w:r>
          </w:p>
        </w:tc>
      </w:tr>
      <w:tr w:rsidR="00721BF7" w:rsidRPr="008C764C" w14:paraId="4BEC48D7" w14:textId="77777777" w:rsidTr="00111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F05ACB6" w14:textId="77777777" w:rsidR="00721BF7" w:rsidRPr="00721BF7" w:rsidRDefault="00721BF7" w:rsidP="001117B5">
            <w:pPr>
              <w:rPr>
                <w:lang w:val="fr-CA"/>
              </w:rPr>
            </w:pPr>
            <w:r w:rsidRPr="00721BF7">
              <w:rPr>
                <w:lang w:val="fr-CA"/>
              </w:rPr>
              <w:t>Documentation visuelle (croquis + photos de productions)</w:t>
            </w:r>
            <w:r w:rsidRPr="00721BF7">
              <w:rPr>
                <w:lang w:val="fr-CA"/>
              </w:rPr>
              <w:br/>
              <w:t>- Présence de croquis photographiés du cahier de traces.</w:t>
            </w:r>
            <w:r w:rsidRPr="00721BF7">
              <w:rPr>
                <w:lang w:val="fr-CA"/>
              </w:rPr>
              <w:br/>
              <w:t>- Présence de photos des productions finales.</w:t>
            </w:r>
            <w:r w:rsidRPr="00721BF7">
              <w:rPr>
                <w:lang w:val="fr-CA"/>
              </w:rPr>
              <w:br/>
              <w:t>- Qualité et pertinence des images insérées.</w:t>
            </w:r>
          </w:p>
        </w:tc>
        <w:tc>
          <w:tcPr>
            <w:tcW w:w="2880" w:type="dxa"/>
          </w:tcPr>
          <w:p w14:paraId="27BF8FE5" w14:textId="77777777" w:rsidR="00721BF7" w:rsidRPr="004C33CF" w:rsidRDefault="00721BF7" w:rsidP="004C3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C33CF">
              <w:rPr>
                <w:b/>
                <w:bCs/>
              </w:rPr>
              <w:t>/5</w:t>
            </w:r>
          </w:p>
        </w:tc>
        <w:tc>
          <w:tcPr>
            <w:tcW w:w="2880" w:type="dxa"/>
          </w:tcPr>
          <w:p w14:paraId="7B000C7E" w14:textId="77777777" w:rsidR="00721BF7" w:rsidRPr="00721BF7" w:rsidRDefault="00721BF7" w:rsidP="00111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 w:rsidRPr="00721BF7">
              <w:rPr>
                <w:lang w:val="fr-CA"/>
              </w:rPr>
              <w:t>Photos et croquis bien intégrés et pertinents.</w:t>
            </w:r>
          </w:p>
        </w:tc>
      </w:tr>
      <w:tr w:rsidR="00721BF7" w:rsidRPr="008C764C" w14:paraId="167C7A62" w14:textId="77777777" w:rsidTr="00111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2B33EBD" w14:textId="77777777" w:rsidR="00721BF7" w:rsidRPr="00721BF7" w:rsidRDefault="00721BF7" w:rsidP="001117B5">
            <w:pPr>
              <w:rPr>
                <w:lang w:val="fr-CA"/>
              </w:rPr>
            </w:pPr>
            <w:r w:rsidRPr="00721BF7">
              <w:rPr>
                <w:lang w:val="fr-CA"/>
              </w:rPr>
              <w:t>Clarté de la rédaction et structure des réponses</w:t>
            </w:r>
            <w:r w:rsidRPr="00721BF7">
              <w:rPr>
                <w:lang w:val="fr-CA"/>
              </w:rPr>
              <w:br/>
              <w:t>- Texte bien organisé, lisible et sans fautes majeures.</w:t>
            </w:r>
            <w:r w:rsidRPr="00721BF7">
              <w:rPr>
                <w:lang w:val="fr-CA"/>
              </w:rPr>
              <w:br/>
              <w:t>- Présentation soignée et structurée.</w:t>
            </w:r>
          </w:p>
        </w:tc>
        <w:tc>
          <w:tcPr>
            <w:tcW w:w="2880" w:type="dxa"/>
          </w:tcPr>
          <w:p w14:paraId="717AC24E" w14:textId="77777777" w:rsidR="00721BF7" w:rsidRPr="004C33CF" w:rsidRDefault="00721BF7" w:rsidP="004C33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C33CF">
              <w:rPr>
                <w:b/>
                <w:bCs/>
              </w:rPr>
              <w:t>/5</w:t>
            </w:r>
          </w:p>
        </w:tc>
        <w:tc>
          <w:tcPr>
            <w:tcW w:w="2880" w:type="dxa"/>
          </w:tcPr>
          <w:p w14:paraId="0D7D2EE3" w14:textId="77777777" w:rsidR="00721BF7" w:rsidRPr="00721BF7" w:rsidRDefault="00721BF7" w:rsidP="00111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  <w:r w:rsidRPr="00721BF7">
              <w:rPr>
                <w:lang w:val="fr-CA"/>
              </w:rPr>
              <w:t>Organisation et qualité de la langue.</w:t>
            </w:r>
          </w:p>
        </w:tc>
      </w:tr>
      <w:tr w:rsidR="00721BF7" w14:paraId="2711AEB5" w14:textId="77777777" w:rsidTr="00111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06FB2C1" w14:textId="77777777" w:rsidR="00721BF7" w:rsidRDefault="00721BF7" w:rsidP="001117B5">
            <w:r>
              <w:t>Total</w:t>
            </w:r>
          </w:p>
        </w:tc>
        <w:tc>
          <w:tcPr>
            <w:tcW w:w="2880" w:type="dxa"/>
          </w:tcPr>
          <w:p w14:paraId="182975F3" w14:textId="37F09EC8" w:rsidR="00721BF7" w:rsidRPr="004C33CF" w:rsidRDefault="00721BF7" w:rsidP="004C3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C33CF">
              <w:rPr>
                <w:b/>
                <w:bCs/>
              </w:rPr>
              <w:t>/30</w:t>
            </w:r>
          </w:p>
        </w:tc>
        <w:tc>
          <w:tcPr>
            <w:tcW w:w="2880" w:type="dxa"/>
          </w:tcPr>
          <w:p w14:paraId="099EAAF8" w14:textId="77777777" w:rsidR="00721BF7" w:rsidRDefault="00721BF7" w:rsidP="00111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Note finale </w:t>
            </w:r>
            <w:proofErr w:type="spellStart"/>
            <w:r>
              <w:t>obtenue</w:t>
            </w:r>
            <w:proofErr w:type="spellEnd"/>
            <w:r>
              <w:t>.</w:t>
            </w:r>
          </w:p>
        </w:tc>
      </w:tr>
    </w:tbl>
    <w:p w14:paraId="3F99549D" w14:textId="752B25CE" w:rsidR="00DC72CD" w:rsidRDefault="00DC72CD" w:rsidP="00D53EC0">
      <w:pPr>
        <w:jc w:val="center"/>
        <w:rPr>
          <w:b/>
          <w:bCs/>
          <w:lang w:val="fr-CA"/>
        </w:rPr>
      </w:pPr>
    </w:p>
    <w:sectPr w:rsidR="00DC72CD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AF5F9" w14:textId="77777777" w:rsidR="00AE1124" w:rsidRDefault="00AE1124" w:rsidP="003022E5">
      <w:pPr>
        <w:spacing w:after="0" w:line="240" w:lineRule="auto"/>
      </w:pPr>
      <w:r>
        <w:separator/>
      </w:r>
    </w:p>
  </w:endnote>
  <w:endnote w:type="continuationSeparator" w:id="0">
    <w:p w14:paraId="4FD4791F" w14:textId="77777777" w:rsidR="00AE1124" w:rsidRDefault="00AE1124" w:rsidP="0030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F9FD" w14:textId="77777777" w:rsidR="003022E5" w:rsidRDefault="003022E5">
    <w:pPr>
      <w:pStyle w:val="Pieddepage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fr-FR"/>
      </w:rPr>
      <w:t>2</w:t>
    </w:r>
    <w:r>
      <w:rPr>
        <w:caps/>
        <w:color w:val="4F81BD" w:themeColor="accent1"/>
      </w:rPr>
      <w:fldChar w:fldCharType="end"/>
    </w:r>
  </w:p>
  <w:p w14:paraId="41B8D24B" w14:textId="77777777" w:rsidR="003022E5" w:rsidRDefault="003022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E96FE" w14:textId="77777777" w:rsidR="00AE1124" w:rsidRDefault="00AE1124" w:rsidP="003022E5">
      <w:pPr>
        <w:spacing w:after="0" w:line="240" w:lineRule="auto"/>
      </w:pPr>
      <w:r>
        <w:separator/>
      </w:r>
    </w:p>
  </w:footnote>
  <w:footnote w:type="continuationSeparator" w:id="0">
    <w:p w14:paraId="7BF7EBFF" w14:textId="77777777" w:rsidR="00AE1124" w:rsidRDefault="00AE1124" w:rsidP="00302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4299350">
    <w:abstractNumId w:val="8"/>
  </w:num>
  <w:num w:numId="2" w16cid:durableId="1028874832">
    <w:abstractNumId w:val="6"/>
  </w:num>
  <w:num w:numId="3" w16cid:durableId="385841590">
    <w:abstractNumId w:val="5"/>
  </w:num>
  <w:num w:numId="4" w16cid:durableId="1965573800">
    <w:abstractNumId w:val="4"/>
  </w:num>
  <w:num w:numId="5" w16cid:durableId="1235699634">
    <w:abstractNumId w:val="7"/>
  </w:num>
  <w:num w:numId="6" w16cid:durableId="1231967417">
    <w:abstractNumId w:val="3"/>
  </w:num>
  <w:num w:numId="7" w16cid:durableId="633411352">
    <w:abstractNumId w:val="2"/>
  </w:num>
  <w:num w:numId="8" w16cid:durableId="120153329">
    <w:abstractNumId w:val="1"/>
  </w:num>
  <w:num w:numId="9" w16cid:durableId="59829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60A"/>
    <w:rsid w:val="00034616"/>
    <w:rsid w:val="0006063C"/>
    <w:rsid w:val="00080995"/>
    <w:rsid w:val="0015074B"/>
    <w:rsid w:val="0029639D"/>
    <w:rsid w:val="002C32A0"/>
    <w:rsid w:val="003022E5"/>
    <w:rsid w:val="00326F90"/>
    <w:rsid w:val="0033512B"/>
    <w:rsid w:val="003F52B4"/>
    <w:rsid w:val="004C33CF"/>
    <w:rsid w:val="0054688B"/>
    <w:rsid w:val="00574F45"/>
    <w:rsid w:val="005F36D1"/>
    <w:rsid w:val="00721BF7"/>
    <w:rsid w:val="008806C1"/>
    <w:rsid w:val="008C764C"/>
    <w:rsid w:val="008E41AF"/>
    <w:rsid w:val="00A2315D"/>
    <w:rsid w:val="00A25C23"/>
    <w:rsid w:val="00AA1D8D"/>
    <w:rsid w:val="00AD537C"/>
    <w:rsid w:val="00AE1124"/>
    <w:rsid w:val="00AE49D4"/>
    <w:rsid w:val="00B15A83"/>
    <w:rsid w:val="00B47730"/>
    <w:rsid w:val="00C3554E"/>
    <w:rsid w:val="00CB0664"/>
    <w:rsid w:val="00CC309E"/>
    <w:rsid w:val="00CF0BA4"/>
    <w:rsid w:val="00D53EC0"/>
    <w:rsid w:val="00DC72CD"/>
    <w:rsid w:val="00EE7332"/>
    <w:rsid w:val="00EF25DE"/>
    <w:rsid w:val="00FA07AE"/>
    <w:rsid w:val="00FC693F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619C6"/>
  <w14:defaultImageDpi w14:val="300"/>
  <w15:docId w15:val="{C2BF301E-6443-4404-8CBA-37B41580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Fournier Sonia</cp:lastModifiedBy>
  <cp:revision>27</cp:revision>
  <dcterms:created xsi:type="dcterms:W3CDTF">2025-08-18T16:45:00Z</dcterms:created>
  <dcterms:modified xsi:type="dcterms:W3CDTF">2025-08-19T13:08:00Z</dcterms:modified>
  <cp:category/>
</cp:coreProperties>
</file>